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3CE10" w14:textId="011D1797" w:rsidR="00CC4DB1" w:rsidRDefault="002A1AAC" w:rsidP="00305125">
      <w:pPr>
        <w:pStyle w:val="NormalWeb"/>
        <w:jc w:val="center"/>
        <w:rPr>
          <w:sz w:val="20"/>
        </w:rPr>
      </w:pPr>
      <w:r>
        <w:rPr>
          <w:sz w:val="20"/>
        </w:rPr>
        <w:t xml:space="preserve"> </w:t>
      </w:r>
      <w:r w:rsidR="00231A37">
        <w:rPr>
          <w:noProof/>
          <w:lang w:eastAsia="en-US"/>
        </w:rPr>
        <w:drawing>
          <wp:inline distT="0" distB="0" distL="0" distR="0" wp14:anchorId="41681253" wp14:editId="4BC4CC59">
            <wp:extent cx="1440000" cy="1440000"/>
            <wp:effectExtent l="0" t="0" r="8255" b="8255"/>
            <wp:docPr id="1137778124" name="Gambar 1" descr="Universitas Pancasakti Tegal - Sejarah, Jurusa, Visi, Misi ,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778124" name="Gambar 1" descr="Universitas Pancasakti Tegal - Sejarah, Jurusa, Visi, Misi , Logo ..."/>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18150612" w14:textId="13060F1A" w:rsidR="00CC4DB1" w:rsidRDefault="00CC4DB1">
      <w:pPr>
        <w:pStyle w:val="BodyText"/>
      </w:pPr>
    </w:p>
    <w:p w14:paraId="6A7E1FC6" w14:textId="0395EC24" w:rsidR="00AD18F1" w:rsidRDefault="00AD18F1">
      <w:pPr>
        <w:pStyle w:val="BodyText"/>
      </w:pPr>
    </w:p>
    <w:p w14:paraId="2990C233" w14:textId="77777777" w:rsidR="00AD18F1" w:rsidRDefault="00AD18F1">
      <w:pPr>
        <w:pStyle w:val="BodyText"/>
      </w:pPr>
    </w:p>
    <w:p w14:paraId="7996943D" w14:textId="77777777" w:rsidR="00CC4DB1" w:rsidRDefault="00CC4DB1">
      <w:pPr>
        <w:pStyle w:val="BodyText"/>
        <w:spacing w:before="68"/>
      </w:pPr>
    </w:p>
    <w:p w14:paraId="12F51029" w14:textId="5B7D61B5" w:rsidR="00CC4DB1" w:rsidRPr="00AD18F1" w:rsidRDefault="00B509E9" w:rsidP="00172C63">
      <w:pPr>
        <w:spacing w:line="360" w:lineRule="auto"/>
        <w:jc w:val="center"/>
        <w:rPr>
          <w:b/>
          <w:sz w:val="24"/>
        </w:rPr>
      </w:pPr>
      <w:bookmarkStart w:id="0" w:name="_Hlk192573796"/>
      <w:r w:rsidRPr="00AD18F1">
        <w:rPr>
          <w:b/>
          <w:sz w:val="24"/>
        </w:rPr>
        <w:t>EXPLORING EIGHT GRADERS` DIFFICULTIES IN SPEAKING ENGLISH AT SMP NEGERI 3 KERSANA</w:t>
      </w:r>
    </w:p>
    <w:bookmarkEnd w:id="0"/>
    <w:p w14:paraId="71BDD477" w14:textId="1EC46340" w:rsidR="00CC4DB1" w:rsidRDefault="00CC4DB1" w:rsidP="000E44D6">
      <w:pPr>
        <w:pStyle w:val="BodyText"/>
        <w:tabs>
          <w:tab w:val="left" w:pos="3045"/>
        </w:tabs>
        <w:rPr>
          <w:b/>
        </w:rPr>
      </w:pPr>
    </w:p>
    <w:p w14:paraId="28338C6F" w14:textId="01556608" w:rsidR="00CC4DB1" w:rsidRDefault="00CC4DB1" w:rsidP="000E44D6">
      <w:pPr>
        <w:pStyle w:val="BodyText"/>
        <w:tabs>
          <w:tab w:val="left" w:pos="2970"/>
        </w:tabs>
        <w:spacing w:before="1"/>
        <w:rPr>
          <w:b/>
        </w:rPr>
      </w:pPr>
    </w:p>
    <w:p w14:paraId="5C9F56BD" w14:textId="77777777" w:rsidR="00CC4DB1" w:rsidRDefault="00B509E9">
      <w:pPr>
        <w:jc w:val="center"/>
        <w:rPr>
          <w:b/>
          <w:sz w:val="24"/>
        </w:rPr>
      </w:pPr>
      <w:r>
        <w:rPr>
          <w:b/>
          <w:sz w:val="24"/>
        </w:rPr>
        <w:t>RESEARCH</w:t>
      </w:r>
      <w:r>
        <w:rPr>
          <w:b/>
          <w:spacing w:val="-7"/>
          <w:sz w:val="24"/>
        </w:rPr>
        <w:t xml:space="preserve"> </w:t>
      </w:r>
      <w:r>
        <w:rPr>
          <w:b/>
          <w:sz w:val="24"/>
        </w:rPr>
        <w:t>PROJECT</w:t>
      </w:r>
    </w:p>
    <w:p w14:paraId="67CF7762" w14:textId="77777777" w:rsidR="00CC4DB1" w:rsidRDefault="00CC4DB1">
      <w:pPr>
        <w:pStyle w:val="BodyText"/>
        <w:spacing w:before="200"/>
        <w:rPr>
          <w:b/>
        </w:rPr>
      </w:pPr>
    </w:p>
    <w:p w14:paraId="1D23EBEE" w14:textId="29CB3DF7" w:rsidR="00CC4DB1" w:rsidRDefault="00B509E9">
      <w:pPr>
        <w:spacing w:line="276" w:lineRule="auto"/>
        <w:jc w:val="center"/>
        <w:rPr>
          <w:b/>
          <w:sz w:val="24"/>
        </w:rPr>
      </w:pPr>
      <w:r>
        <w:rPr>
          <w:b/>
          <w:sz w:val="24"/>
        </w:rPr>
        <w:t>Submitted</w:t>
      </w:r>
      <w:r>
        <w:rPr>
          <w:b/>
          <w:spacing w:val="-5"/>
          <w:sz w:val="24"/>
        </w:rPr>
        <w:t xml:space="preserve"> </w:t>
      </w:r>
      <w:r>
        <w:rPr>
          <w:b/>
          <w:sz w:val="24"/>
        </w:rPr>
        <w:t>as</w:t>
      </w:r>
      <w:r>
        <w:rPr>
          <w:b/>
          <w:spacing w:val="-4"/>
          <w:sz w:val="24"/>
        </w:rPr>
        <w:t xml:space="preserve"> </w:t>
      </w:r>
      <w:r>
        <w:rPr>
          <w:b/>
          <w:sz w:val="24"/>
        </w:rPr>
        <w:t>Partial</w:t>
      </w:r>
      <w:r>
        <w:rPr>
          <w:b/>
          <w:spacing w:val="-6"/>
          <w:sz w:val="24"/>
        </w:rPr>
        <w:t xml:space="preserve"> </w:t>
      </w:r>
      <w:r>
        <w:rPr>
          <w:b/>
          <w:sz w:val="24"/>
        </w:rPr>
        <w:t>Fulfillment</w:t>
      </w:r>
      <w:r>
        <w:rPr>
          <w:b/>
          <w:spacing w:val="-4"/>
          <w:sz w:val="24"/>
        </w:rPr>
        <w:t xml:space="preserve"> </w:t>
      </w:r>
      <w:r>
        <w:rPr>
          <w:b/>
          <w:sz w:val="24"/>
        </w:rPr>
        <w:t>of</w:t>
      </w:r>
      <w:r>
        <w:rPr>
          <w:b/>
          <w:spacing w:val="-3"/>
          <w:sz w:val="24"/>
        </w:rPr>
        <w:t xml:space="preserve"> </w:t>
      </w:r>
      <w:r>
        <w:rPr>
          <w:b/>
          <w:sz w:val="24"/>
        </w:rPr>
        <w:t>the</w:t>
      </w:r>
      <w:r>
        <w:rPr>
          <w:b/>
          <w:spacing w:val="-4"/>
          <w:sz w:val="24"/>
        </w:rPr>
        <w:t xml:space="preserve"> </w:t>
      </w:r>
      <w:r>
        <w:rPr>
          <w:b/>
          <w:sz w:val="24"/>
        </w:rPr>
        <w:t>Requirement</w:t>
      </w:r>
      <w:r>
        <w:rPr>
          <w:b/>
          <w:spacing w:val="-6"/>
          <w:sz w:val="24"/>
        </w:rPr>
        <w:t xml:space="preserve"> </w:t>
      </w:r>
      <w:r>
        <w:rPr>
          <w:b/>
          <w:sz w:val="24"/>
        </w:rPr>
        <w:t>for</w:t>
      </w:r>
      <w:r>
        <w:rPr>
          <w:b/>
          <w:spacing w:val="-2"/>
          <w:sz w:val="24"/>
        </w:rPr>
        <w:t xml:space="preserve"> </w:t>
      </w:r>
      <w:r w:rsidR="00B0690A">
        <w:rPr>
          <w:b/>
          <w:sz w:val="24"/>
        </w:rPr>
        <w:t>the Degree</w:t>
      </w:r>
      <w:r>
        <w:rPr>
          <w:b/>
          <w:sz w:val="24"/>
        </w:rPr>
        <w:t xml:space="preserve"> </w:t>
      </w:r>
      <w:r w:rsidR="00B0690A">
        <w:rPr>
          <w:b/>
          <w:sz w:val="24"/>
        </w:rPr>
        <w:t xml:space="preserve">of </w:t>
      </w:r>
      <w:r w:rsidR="00B0690A">
        <w:rPr>
          <w:b/>
          <w:i/>
          <w:iCs/>
          <w:sz w:val="24"/>
        </w:rPr>
        <w:t xml:space="preserve">Sarjana Pendidikan </w:t>
      </w:r>
      <w:r>
        <w:rPr>
          <w:b/>
          <w:sz w:val="24"/>
        </w:rPr>
        <w:t>in English Education.</w:t>
      </w:r>
    </w:p>
    <w:p w14:paraId="061ED092" w14:textId="3176DCF2" w:rsidR="00CC4DB1" w:rsidRDefault="00CC4DB1">
      <w:pPr>
        <w:pStyle w:val="BodyText"/>
        <w:rPr>
          <w:b/>
        </w:rPr>
      </w:pPr>
    </w:p>
    <w:p w14:paraId="03290D04" w14:textId="58E4F897" w:rsidR="000E44D6" w:rsidRDefault="000E44D6" w:rsidP="000C6CEA">
      <w:pPr>
        <w:pStyle w:val="BodyText"/>
        <w:rPr>
          <w:b/>
        </w:rPr>
      </w:pPr>
    </w:p>
    <w:p w14:paraId="6321A427" w14:textId="77777777" w:rsidR="000E44D6" w:rsidRDefault="000E44D6" w:rsidP="000E44D6">
      <w:pPr>
        <w:pStyle w:val="BodyText"/>
        <w:jc w:val="center"/>
        <w:rPr>
          <w:b/>
        </w:rPr>
      </w:pPr>
    </w:p>
    <w:p w14:paraId="5C0D8950" w14:textId="0761A0F6" w:rsidR="00CC4DB1" w:rsidRDefault="00F90859" w:rsidP="00F90859">
      <w:pPr>
        <w:spacing w:line="480" w:lineRule="auto"/>
        <w:jc w:val="center"/>
        <w:rPr>
          <w:b/>
          <w:spacing w:val="-5"/>
          <w:sz w:val="24"/>
        </w:rPr>
      </w:pPr>
      <w:r>
        <w:rPr>
          <w:b/>
          <w:spacing w:val="-5"/>
          <w:sz w:val="24"/>
        </w:rPr>
        <w:t>By</w:t>
      </w:r>
    </w:p>
    <w:p w14:paraId="366D3477" w14:textId="24C942FB" w:rsidR="00F90859" w:rsidRDefault="00F90859" w:rsidP="00F90859">
      <w:pPr>
        <w:spacing w:line="480" w:lineRule="auto"/>
        <w:jc w:val="center"/>
        <w:rPr>
          <w:b/>
          <w:spacing w:val="-5"/>
          <w:sz w:val="24"/>
        </w:rPr>
      </w:pPr>
      <w:r>
        <w:rPr>
          <w:b/>
          <w:spacing w:val="-5"/>
          <w:sz w:val="24"/>
        </w:rPr>
        <w:t>RATNA AGUSTINA WIKO KUSUMAWARDHANI</w:t>
      </w:r>
    </w:p>
    <w:p w14:paraId="581B687B" w14:textId="2208F57F" w:rsidR="00F90859" w:rsidRDefault="00F90859" w:rsidP="00F90859">
      <w:pPr>
        <w:spacing w:line="480" w:lineRule="auto"/>
        <w:jc w:val="center"/>
        <w:rPr>
          <w:b/>
          <w:spacing w:val="-5"/>
          <w:sz w:val="24"/>
        </w:rPr>
      </w:pPr>
      <w:r>
        <w:rPr>
          <w:b/>
          <w:spacing w:val="-5"/>
          <w:sz w:val="24"/>
        </w:rPr>
        <w:t>NPM 1618500013</w:t>
      </w:r>
    </w:p>
    <w:p w14:paraId="1E432427" w14:textId="4E0ACBC7" w:rsidR="00CC4DB1" w:rsidRPr="00CE77E5" w:rsidRDefault="00CE77E5" w:rsidP="000E44D6">
      <w:pPr>
        <w:pStyle w:val="Heading1"/>
        <w:spacing w:line="480" w:lineRule="auto"/>
        <w:ind w:left="0"/>
        <w:jc w:val="left"/>
        <w:rPr>
          <w:color w:val="FFFFFF" w:themeColor="background1"/>
        </w:rPr>
      </w:pPr>
      <w:bookmarkStart w:id="1" w:name="_Toc192321217"/>
      <w:r w:rsidRPr="00CE77E5">
        <w:rPr>
          <w:color w:val="FFFFFF" w:themeColor="background1"/>
        </w:rPr>
        <w:t>COVER</w:t>
      </w:r>
      <w:bookmarkEnd w:id="1"/>
    </w:p>
    <w:p w14:paraId="42E93E43" w14:textId="12765C41" w:rsidR="000E44D6" w:rsidRDefault="00B509E9" w:rsidP="000E44D6">
      <w:pPr>
        <w:spacing w:line="362" w:lineRule="auto"/>
        <w:jc w:val="center"/>
        <w:rPr>
          <w:b/>
          <w:spacing w:val="-12"/>
          <w:sz w:val="24"/>
        </w:rPr>
      </w:pPr>
      <w:r>
        <w:rPr>
          <w:b/>
          <w:sz w:val="24"/>
        </w:rPr>
        <w:t>ENGLISH</w:t>
      </w:r>
      <w:r>
        <w:rPr>
          <w:b/>
          <w:spacing w:val="-10"/>
          <w:sz w:val="24"/>
        </w:rPr>
        <w:t xml:space="preserve"> </w:t>
      </w:r>
      <w:r>
        <w:rPr>
          <w:b/>
          <w:sz w:val="24"/>
        </w:rPr>
        <w:t>EDUCATION</w:t>
      </w:r>
      <w:r>
        <w:rPr>
          <w:b/>
          <w:spacing w:val="-10"/>
          <w:sz w:val="24"/>
        </w:rPr>
        <w:t xml:space="preserve"> </w:t>
      </w:r>
      <w:r>
        <w:rPr>
          <w:b/>
          <w:sz w:val="24"/>
        </w:rPr>
        <w:t>PROGRAM</w:t>
      </w:r>
    </w:p>
    <w:p w14:paraId="6FBF3D35" w14:textId="61BDE5A1" w:rsidR="000E44D6" w:rsidRDefault="00B509E9" w:rsidP="000E44D6">
      <w:pPr>
        <w:spacing w:line="362" w:lineRule="auto"/>
        <w:jc w:val="center"/>
        <w:rPr>
          <w:b/>
          <w:sz w:val="24"/>
        </w:rPr>
      </w:pPr>
      <w:r>
        <w:rPr>
          <w:b/>
          <w:sz w:val="24"/>
        </w:rPr>
        <w:t>TEACHER TRAINING AND EDUCATION FACULTY</w:t>
      </w:r>
    </w:p>
    <w:p w14:paraId="654D4664" w14:textId="1A0C9510" w:rsidR="00CC4DB1" w:rsidRDefault="00B509E9" w:rsidP="000E44D6">
      <w:pPr>
        <w:spacing w:line="362" w:lineRule="auto"/>
        <w:jc w:val="center"/>
        <w:rPr>
          <w:b/>
          <w:sz w:val="24"/>
        </w:rPr>
      </w:pPr>
      <w:r>
        <w:rPr>
          <w:b/>
          <w:sz w:val="24"/>
        </w:rPr>
        <w:t>PANCASAKTI UNIVERSITY TEGAL</w:t>
      </w:r>
    </w:p>
    <w:p w14:paraId="4F821F32" w14:textId="77777777" w:rsidR="00CC4DB1" w:rsidRPr="00172C63" w:rsidRDefault="00B509E9" w:rsidP="000E44D6">
      <w:pPr>
        <w:jc w:val="center"/>
        <w:rPr>
          <w:b/>
          <w:sz w:val="24"/>
        </w:rPr>
      </w:pPr>
      <w:r w:rsidRPr="00172C63">
        <w:rPr>
          <w:b/>
          <w:sz w:val="24"/>
        </w:rPr>
        <w:t>202</w:t>
      </w:r>
      <w:r w:rsidR="005612B6" w:rsidRPr="00172C63">
        <w:rPr>
          <w:b/>
          <w:sz w:val="24"/>
        </w:rPr>
        <w:t>5</w:t>
      </w:r>
    </w:p>
    <w:p w14:paraId="02AE9F10" w14:textId="77777777" w:rsidR="00305125" w:rsidRDefault="00305125">
      <w:pPr>
        <w:widowControl/>
        <w:autoSpaceDE/>
        <w:autoSpaceDN/>
        <w:rPr>
          <w:b/>
          <w:bCs/>
          <w:sz w:val="24"/>
          <w:szCs w:val="24"/>
        </w:rPr>
      </w:pPr>
      <w:r>
        <w:br w:type="page"/>
      </w:r>
    </w:p>
    <w:p w14:paraId="3AFF9FA2" w14:textId="0093E2F5" w:rsidR="008B457F" w:rsidRPr="008B457F" w:rsidRDefault="0081720E">
      <w:pPr>
        <w:widowControl/>
        <w:autoSpaceDE/>
        <w:autoSpaceDN/>
        <w:rPr>
          <w:bCs/>
          <w:sz w:val="24"/>
          <w:szCs w:val="24"/>
        </w:rPr>
      </w:pPr>
      <w:bookmarkStart w:id="2" w:name="_Toc192321219"/>
      <w:bookmarkStart w:id="3" w:name="_Hlk192478691"/>
      <w:r>
        <w:rPr>
          <w:bCs/>
          <w:noProof/>
          <w:sz w:val="24"/>
          <w:szCs w:val="24"/>
        </w:rPr>
        <w:lastRenderedPageBreak/>
        <w:drawing>
          <wp:anchor distT="0" distB="0" distL="114300" distR="114300" simplePos="0" relativeHeight="251658240" behindDoc="0" locked="0" layoutInCell="1" allowOverlap="1" wp14:anchorId="737F7E47" wp14:editId="31D49412">
            <wp:simplePos x="0" y="0"/>
            <wp:positionH relativeFrom="column">
              <wp:posOffset>-343226</wp:posOffset>
            </wp:positionH>
            <wp:positionV relativeFrom="paragraph">
              <wp:posOffset>154940</wp:posOffset>
            </wp:positionV>
            <wp:extent cx="5568950" cy="7181850"/>
            <wp:effectExtent l="0" t="0" r="0" b="0"/>
            <wp:wrapNone/>
            <wp:docPr id="1137778123" name="Picture 1137778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778123" name="Picture 1137778123"/>
                    <pic:cNvPicPr/>
                  </pic:nvPicPr>
                  <pic:blipFill>
                    <a:blip r:embed="rId11" cstate="print">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568950" cy="7181850"/>
                    </a:xfrm>
                    <a:prstGeom prst="rect">
                      <a:avLst/>
                    </a:prstGeom>
                  </pic:spPr>
                </pic:pic>
              </a:graphicData>
            </a:graphic>
            <wp14:sizeRelH relativeFrom="page">
              <wp14:pctWidth>0</wp14:pctWidth>
            </wp14:sizeRelH>
            <wp14:sizeRelV relativeFrom="page">
              <wp14:pctHeight>0</wp14:pctHeight>
            </wp14:sizeRelV>
          </wp:anchor>
        </w:drawing>
      </w:r>
    </w:p>
    <w:p w14:paraId="22E37EBE" w14:textId="34998519" w:rsidR="002F7593" w:rsidRPr="002F7593" w:rsidRDefault="002F7593">
      <w:pPr>
        <w:widowControl/>
        <w:autoSpaceDE/>
        <w:autoSpaceDN/>
        <w:rPr>
          <w:bCs/>
          <w:sz w:val="24"/>
          <w:szCs w:val="24"/>
        </w:rPr>
      </w:pPr>
      <w:bookmarkStart w:id="4" w:name="_Hlk192478903"/>
      <w:bookmarkStart w:id="5" w:name="_Toc192321220"/>
      <w:bookmarkEnd w:id="2"/>
      <w:bookmarkEnd w:id="3"/>
      <w:r>
        <w:br w:type="page"/>
      </w:r>
    </w:p>
    <w:p w14:paraId="7C004027" w14:textId="4437E219" w:rsidR="002F7593" w:rsidRPr="0041097F" w:rsidRDefault="0081720E">
      <w:pPr>
        <w:widowControl/>
        <w:autoSpaceDE/>
        <w:autoSpaceDN/>
        <w:rPr>
          <w:bCs/>
          <w:sz w:val="24"/>
          <w:szCs w:val="24"/>
        </w:rPr>
      </w:pPr>
      <w:bookmarkStart w:id="6" w:name="_Toc192321221"/>
      <w:bookmarkEnd w:id="4"/>
      <w:bookmarkEnd w:id="5"/>
      <w:r>
        <w:rPr>
          <w:bCs/>
          <w:noProof/>
          <w:sz w:val="24"/>
          <w:szCs w:val="24"/>
        </w:rPr>
        <w:lastRenderedPageBreak/>
        <w:drawing>
          <wp:anchor distT="0" distB="0" distL="114300" distR="114300" simplePos="0" relativeHeight="251660288" behindDoc="0" locked="0" layoutInCell="1" allowOverlap="1" wp14:anchorId="293054E1" wp14:editId="331A32B2">
            <wp:simplePos x="0" y="0"/>
            <wp:positionH relativeFrom="column">
              <wp:posOffset>-525780</wp:posOffset>
            </wp:positionH>
            <wp:positionV relativeFrom="paragraph">
              <wp:posOffset>-475904</wp:posOffset>
            </wp:positionV>
            <wp:extent cx="6035040" cy="7913717"/>
            <wp:effectExtent l="0" t="0" r="3810" b="0"/>
            <wp:wrapNone/>
            <wp:docPr id="1137778126" name="Picture 113777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778126" name="Picture 1137778126"/>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6026734" cy="7902826"/>
                    </a:xfrm>
                    <a:prstGeom prst="rect">
                      <a:avLst/>
                    </a:prstGeom>
                  </pic:spPr>
                </pic:pic>
              </a:graphicData>
            </a:graphic>
            <wp14:sizeRelH relativeFrom="page">
              <wp14:pctWidth>0</wp14:pctWidth>
            </wp14:sizeRelH>
            <wp14:sizeRelV relativeFrom="page">
              <wp14:pctHeight>0</wp14:pctHeight>
            </wp14:sizeRelV>
          </wp:anchor>
        </w:drawing>
      </w:r>
    </w:p>
    <w:p w14:paraId="7B9DE0B2" w14:textId="258A1298" w:rsidR="0041097F" w:rsidRPr="0041097F" w:rsidRDefault="0041097F" w:rsidP="0041097F">
      <w:pPr>
        <w:pStyle w:val="Heading1"/>
        <w:spacing w:line="360" w:lineRule="auto"/>
        <w:ind w:left="0"/>
      </w:pPr>
    </w:p>
    <w:p w14:paraId="39A64C9A" w14:textId="1295FE1A" w:rsidR="0041097F" w:rsidRDefault="0041097F" w:rsidP="0041097F">
      <w:pPr>
        <w:widowControl/>
        <w:tabs>
          <w:tab w:val="left" w:pos="2151"/>
        </w:tabs>
        <w:autoSpaceDE/>
        <w:autoSpaceDN/>
        <w:rPr>
          <w:b/>
          <w:bCs/>
          <w:sz w:val="24"/>
          <w:szCs w:val="24"/>
        </w:rPr>
      </w:pPr>
      <w:r>
        <w:rPr>
          <w:b/>
          <w:bCs/>
          <w:sz w:val="24"/>
          <w:szCs w:val="24"/>
        </w:rPr>
        <w:tab/>
      </w:r>
    </w:p>
    <w:p w14:paraId="1F41ED03" w14:textId="77777777" w:rsidR="0041097F" w:rsidRDefault="0041097F">
      <w:pPr>
        <w:widowControl/>
        <w:autoSpaceDE/>
        <w:autoSpaceDN/>
        <w:rPr>
          <w:b/>
          <w:bCs/>
          <w:sz w:val="24"/>
          <w:szCs w:val="24"/>
        </w:rPr>
      </w:pPr>
      <w:r>
        <w:rPr>
          <w:b/>
          <w:bCs/>
          <w:sz w:val="24"/>
          <w:szCs w:val="24"/>
        </w:rPr>
        <w:br w:type="page"/>
      </w:r>
    </w:p>
    <w:p w14:paraId="78310D17" w14:textId="369FC210" w:rsidR="0081720E" w:rsidRDefault="0081720E" w:rsidP="00904760">
      <w:pPr>
        <w:widowControl/>
        <w:autoSpaceDE/>
        <w:autoSpaceDN/>
      </w:pPr>
      <w:r>
        <w:rPr>
          <w:bCs/>
          <w:noProof/>
          <w:sz w:val="24"/>
          <w:szCs w:val="24"/>
        </w:rPr>
        <w:lastRenderedPageBreak/>
        <w:drawing>
          <wp:anchor distT="0" distB="0" distL="114300" distR="114300" simplePos="0" relativeHeight="251659264" behindDoc="0" locked="0" layoutInCell="1" allowOverlap="1" wp14:anchorId="2451E5B1" wp14:editId="11DDFCA3">
            <wp:simplePos x="0" y="0"/>
            <wp:positionH relativeFrom="column">
              <wp:posOffset>-592282</wp:posOffset>
            </wp:positionH>
            <wp:positionV relativeFrom="paragraph">
              <wp:posOffset>-376152</wp:posOffset>
            </wp:positionV>
            <wp:extent cx="5951913" cy="7946967"/>
            <wp:effectExtent l="0" t="0" r="0" b="0"/>
            <wp:wrapNone/>
            <wp:docPr id="1137778133" name="Picture 1137778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778133" name="Picture 1137778133"/>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954341" cy="7950209"/>
                    </a:xfrm>
                    <a:prstGeom prst="rect">
                      <a:avLst/>
                    </a:prstGeom>
                  </pic:spPr>
                </pic:pic>
              </a:graphicData>
            </a:graphic>
            <wp14:sizeRelH relativeFrom="page">
              <wp14:pctWidth>0</wp14:pctWidth>
            </wp14:sizeRelH>
            <wp14:sizeRelV relativeFrom="page">
              <wp14:pctHeight>0</wp14:pctHeight>
            </wp14:sizeRelV>
          </wp:anchor>
        </w:drawing>
      </w:r>
      <w:r w:rsidR="00904760">
        <w:t xml:space="preserve">                                           </w:t>
      </w:r>
    </w:p>
    <w:p w14:paraId="2AB4DCB2" w14:textId="77777777" w:rsidR="0081720E" w:rsidRDefault="0081720E" w:rsidP="00904760">
      <w:pPr>
        <w:widowControl/>
        <w:autoSpaceDE/>
        <w:autoSpaceDN/>
      </w:pPr>
    </w:p>
    <w:p w14:paraId="778356B4" w14:textId="2800829E" w:rsidR="0081720E" w:rsidRDefault="0081720E" w:rsidP="00904760">
      <w:pPr>
        <w:widowControl/>
        <w:autoSpaceDE/>
        <w:autoSpaceDN/>
      </w:pPr>
    </w:p>
    <w:p w14:paraId="04A22085" w14:textId="77777777" w:rsidR="0081720E" w:rsidRDefault="0081720E" w:rsidP="00904760">
      <w:pPr>
        <w:widowControl/>
        <w:autoSpaceDE/>
        <w:autoSpaceDN/>
      </w:pPr>
    </w:p>
    <w:p w14:paraId="5AC63BCC" w14:textId="77777777" w:rsidR="0081720E" w:rsidRDefault="0081720E" w:rsidP="00904760">
      <w:pPr>
        <w:widowControl/>
        <w:autoSpaceDE/>
        <w:autoSpaceDN/>
      </w:pPr>
    </w:p>
    <w:p w14:paraId="01F0E4C5" w14:textId="77777777" w:rsidR="0081720E" w:rsidRDefault="0081720E" w:rsidP="00904760">
      <w:pPr>
        <w:widowControl/>
        <w:autoSpaceDE/>
        <w:autoSpaceDN/>
      </w:pPr>
    </w:p>
    <w:p w14:paraId="1184FD03" w14:textId="77777777" w:rsidR="0081720E" w:rsidRDefault="0081720E" w:rsidP="00904760">
      <w:pPr>
        <w:widowControl/>
        <w:autoSpaceDE/>
        <w:autoSpaceDN/>
      </w:pPr>
    </w:p>
    <w:p w14:paraId="35EB0C59" w14:textId="77777777" w:rsidR="0081720E" w:rsidRDefault="0081720E" w:rsidP="00904760">
      <w:pPr>
        <w:widowControl/>
        <w:autoSpaceDE/>
        <w:autoSpaceDN/>
      </w:pPr>
    </w:p>
    <w:p w14:paraId="15457BEA" w14:textId="77777777" w:rsidR="0081720E" w:rsidRDefault="0081720E" w:rsidP="00904760">
      <w:pPr>
        <w:widowControl/>
        <w:autoSpaceDE/>
        <w:autoSpaceDN/>
      </w:pPr>
    </w:p>
    <w:p w14:paraId="25AF81B9" w14:textId="77777777" w:rsidR="0081720E" w:rsidRDefault="0081720E" w:rsidP="00904760">
      <w:pPr>
        <w:widowControl/>
        <w:autoSpaceDE/>
        <w:autoSpaceDN/>
      </w:pPr>
    </w:p>
    <w:p w14:paraId="59105525" w14:textId="77777777" w:rsidR="0081720E" w:rsidRDefault="0081720E" w:rsidP="00904760">
      <w:pPr>
        <w:widowControl/>
        <w:autoSpaceDE/>
        <w:autoSpaceDN/>
      </w:pPr>
    </w:p>
    <w:p w14:paraId="629F5C75" w14:textId="77777777" w:rsidR="0081720E" w:rsidRDefault="0081720E" w:rsidP="00904760">
      <w:pPr>
        <w:widowControl/>
        <w:autoSpaceDE/>
        <w:autoSpaceDN/>
      </w:pPr>
    </w:p>
    <w:p w14:paraId="16AAE38D" w14:textId="77777777" w:rsidR="0081720E" w:rsidRDefault="0081720E" w:rsidP="00904760">
      <w:pPr>
        <w:widowControl/>
        <w:autoSpaceDE/>
        <w:autoSpaceDN/>
      </w:pPr>
    </w:p>
    <w:p w14:paraId="34E8530B" w14:textId="77777777" w:rsidR="0081720E" w:rsidRDefault="0081720E" w:rsidP="00904760">
      <w:pPr>
        <w:widowControl/>
        <w:autoSpaceDE/>
        <w:autoSpaceDN/>
      </w:pPr>
    </w:p>
    <w:p w14:paraId="4FC69706" w14:textId="77777777" w:rsidR="0081720E" w:rsidRDefault="0081720E" w:rsidP="00904760">
      <w:pPr>
        <w:widowControl/>
        <w:autoSpaceDE/>
        <w:autoSpaceDN/>
      </w:pPr>
    </w:p>
    <w:p w14:paraId="109CACB4" w14:textId="77777777" w:rsidR="0081720E" w:rsidRDefault="0081720E" w:rsidP="00904760">
      <w:pPr>
        <w:widowControl/>
        <w:autoSpaceDE/>
        <w:autoSpaceDN/>
      </w:pPr>
    </w:p>
    <w:p w14:paraId="659A41F7" w14:textId="77777777" w:rsidR="0081720E" w:rsidRDefault="0081720E" w:rsidP="00904760">
      <w:pPr>
        <w:widowControl/>
        <w:autoSpaceDE/>
        <w:autoSpaceDN/>
      </w:pPr>
    </w:p>
    <w:p w14:paraId="69E192FE" w14:textId="77777777" w:rsidR="0081720E" w:rsidRDefault="0081720E" w:rsidP="00904760">
      <w:pPr>
        <w:widowControl/>
        <w:autoSpaceDE/>
        <w:autoSpaceDN/>
      </w:pPr>
    </w:p>
    <w:p w14:paraId="0DD11A8E" w14:textId="77777777" w:rsidR="0081720E" w:rsidRDefault="0081720E" w:rsidP="00904760">
      <w:pPr>
        <w:widowControl/>
        <w:autoSpaceDE/>
        <w:autoSpaceDN/>
      </w:pPr>
    </w:p>
    <w:p w14:paraId="29F46BDD" w14:textId="77777777" w:rsidR="0081720E" w:rsidRDefault="0081720E" w:rsidP="00904760">
      <w:pPr>
        <w:widowControl/>
        <w:autoSpaceDE/>
        <w:autoSpaceDN/>
      </w:pPr>
    </w:p>
    <w:p w14:paraId="20DAD28E" w14:textId="77777777" w:rsidR="0081720E" w:rsidRDefault="0081720E" w:rsidP="00904760">
      <w:pPr>
        <w:widowControl/>
        <w:autoSpaceDE/>
        <w:autoSpaceDN/>
      </w:pPr>
    </w:p>
    <w:p w14:paraId="05CC6031" w14:textId="77777777" w:rsidR="0081720E" w:rsidRDefault="0081720E" w:rsidP="00904760">
      <w:pPr>
        <w:widowControl/>
        <w:autoSpaceDE/>
        <w:autoSpaceDN/>
      </w:pPr>
    </w:p>
    <w:p w14:paraId="0C92D9AC" w14:textId="77777777" w:rsidR="0081720E" w:rsidRDefault="0081720E" w:rsidP="00904760">
      <w:pPr>
        <w:widowControl/>
        <w:autoSpaceDE/>
        <w:autoSpaceDN/>
      </w:pPr>
    </w:p>
    <w:p w14:paraId="78B552DA" w14:textId="77777777" w:rsidR="0081720E" w:rsidRDefault="0081720E" w:rsidP="00904760">
      <w:pPr>
        <w:widowControl/>
        <w:autoSpaceDE/>
        <w:autoSpaceDN/>
      </w:pPr>
    </w:p>
    <w:p w14:paraId="5F387E50" w14:textId="77777777" w:rsidR="0081720E" w:rsidRDefault="0081720E" w:rsidP="00904760">
      <w:pPr>
        <w:widowControl/>
        <w:autoSpaceDE/>
        <w:autoSpaceDN/>
      </w:pPr>
    </w:p>
    <w:p w14:paraId="1552AC7D" w14:textId="77777777" w:rsidR="0081720E" w:rsidRDefault="0081720E" w:rsidP="00904760">
      <w:pPr>
        <w:widowControl/>
        <w:autoSpaceDE/>
        <w:autoSpaceDN/>
      </w:pPr>
    </w:p>
    <w:p w14:paraId="1FB000B1" w14:textId="77777777" w:rsidR="0081720E" w:rsidRDefault="0081720E" w:rsidP="00904760">
      <w:pPr>
        <w:widowControl/>
        <w:autoSpaceDE/>
        <w:autoSpaceDN/>
      </w:pPr>
    </w:p>
    <w:p w14:paraId="3E175281" w14:textId="77777777" w:rsidR="0081720E" w:rsidRDefault="0081720E" w:rsidP="00904760">
      <w:pPr>
        <w:widowControl/>
        <w:autoSpaceDE/>
        <w:autoSpaceDN/>
      </w:pPr>
    </w:p>
    <w:p w14:paraId="1FC4EE4A" w14:textId="77777777" w:rsidR="0081720E" w:rsidRDefault="0081720E" w:rsidP="00904760">
      <w:pPr>
        <w:widowControl/>
        <w:autoSpaceDE/>
        <w:autoSpaceDN/>
      </w:pPr>
    </w:p>
    <w:p w14:paraId="60F65509" w14:textId="77777777" w:rsidR="0081720E" w:rsidRDefault="0081720E" w:rsidP="00904760">
      <w:pPr>
        <w:widowControl/>
        <w:autoSpaceDE/>
        <w:autoSpaceDN/>
      </w:pPr>
    </w:p>
    <w:p w14:paraId="65293766" w14:textId="77777777" w:rsidR="0081720E" w:rsidRDefault="0081720E" w:rsidP="00904760">
      <w:pPr>
        <w:widowControl/>
        <w:autoSpaceDE/>
        <w:autoSpaceDN/>
      </w:pPr>
    </w:p>
    <w:p w14:paraId="793F2AEE" w14:textId="77777777" w:rsidR="0081720E" w:rsidRDefault="0081720E" w:rsidP="00904760">
      <w:pPr>
        <w:widowControl/>
        <w:autoSpaceDE/>
        <w:autoSpaceDN/>
      </w:pPr>
    </w:p>
    <w:p w14:paraId="075ED55D" w14:textId="77777777" w:rsidR="0081720E" w:rsidRDefault="0081720E" w:rsidP="00904760">
      <w:pPr>
        <w:widowControl/>
        <w:autoSpaceDE/>
        <w:autoSpaceDN/>
      </w:pPr>
    </w:p>
    <w:p w14:paraId="5C2C0FA6" w14:textId="77777777" w:rsidR="0081720E" w:rsidRDefault="0081720E" w:rsidP="00904760">
      <w:pPr>
        <w:widowControl/>
        <w:autoSpaceDE/>
        <w:autoSpaceDN/>
      </w:pPr>
    </w:p>
    <w:p w14:paraId="21613C5B" w14:textId="77777777" w:rsidR="0081720E" w:rsidRDefault="0081720E" w:rsidP="00904760">
      <w:pPr>
        <w:widowControl/>
        <w:autoSpaceDE/>
        <w:autoSpaceDN/>
      </w:pPr>
    </w:p>
    <w:p w14:paraId="2A553BDD" w14:textId="77777777" w:rsidR="0081720E" w:rsidRDefault="0081720E" w:rsidP="00904760">
      <w:pPr>
        <w:widowControl/>
        <w:autoSpaceDE/>
        <w:autoSpaceDN/>
      </w:pPr>
    </w:p>
    <w:p w14:paraId="22E647BB" w14:textId="77777777" w:rsidR="0081720E" w:rsidRDefault="0081720E" w:rsidP="00904760">
      <w:pPr>
        <w:widowControl/>
        <w:autoSpaceDE/>
        <w:autoSpaceDN/>
      </w:pPr>
    </w:p>
    <w:p w14:paraId="775A9E7B" w14:textId="77777777" w:rsidR="0081720E" w:rsidRDefault="0081720E" w:rsidP="00904760">
      <w:pPr>
        <w:widowControl/>
        <w:autoSpaceDE/>
        <w:autoSpaceDN/>
      </w:pPr>
    </w:p>
    <w:p w14:paraId="6A7ED4CF" w14:textId="77777777" w:rsidR="0081720E" w:rsidRDefault="0081720E" w:rsidP="00904760">
      <w:pPr>
        <w:widowControl/>
        <w:autoSpaceDE/>
        <w:autoSpaceDN/>
      </w:pPr>
    </w:p>
    <w:p w14:paraId="1EB6FA6B" w14:textId="77777777" w:rsidR="0081720E" w:rsidRDefault="0081720E" w:rsidP="00904760">
      <w:pPr>
        <w:widowControl/>
        <w:autoSpaceDE/>
        <w:autoSpaceDN/>
      </w:pPr>
    </w:p>
    <w:p w14:paraId="6CB19FF4" w14:textId="77777777" w:rsidR="0081720E" w:rsidRDefault="0081720E" w:rsidP="00904760">
      <w:pPr>
        <w:widowControl/>
        <w:autoSpaceDE/>
        <w:autoSpaceDN/>
      </w:pPr>
    </w:p>
    <w:p w14:paraId="75523F9C" w14:textId="77777777" w:rsidR="0081720E" w:rsidRDefault="0081720E" w:rsidP="00904760">
      <w:pPr>
        <w:widowControl/>
        <w:autoSpaceDE/>
        <w:autoSpaceDN/>
      </w:pPr>
    </w:p>
    <w:p w14:paraId="6F5F3A22" w14:textId="77777777" w:rsidR="0081720E" w:rsidRDefault="0081720E" w:rsidP="00904760">
      <w:pPr>
        <w:widowControl/>
        <w:autoSpaceDE/>
        <w:autoSpaceDN/>
      </w:pPr>
    </w:p>
    <w:p w14:paraId="33460AEF" w14:textId="77777777" w:rsidR="0081720E" w:rsidRDefault="0081720E" w:rsidP="00904760">
      <w:pPr>
        <w:widowControl/>
        <w:autoSpaceDE/>
        <w:autoSpaceDN/>
      </w:pPr>
    </w:p>
    <w:p w14:paraId="211E51E9" w14:textId="77777777" w:rsidR="0081720E" w:rsidRDefault="0081720E" w:rsidP="00904760">
      <w:pPr>
        <w:widowControl/>
        <w:autoSpaceDE/>
        <w:autoSpaceDN/>
      </w:pPr>
    </w:p>
    <w:p w14:paraId="23391E61" w14:textId="77777777" w:rsidR="0081720E" w:rsidRDefault="0081720E" w:rsidP="00904760">
      <w:pPr>
        <w:widowControl/>
        <w:autoSpaceDE/>
        <w:autoSpaceDN/>
      </w:pPr>
    </w:p>
    <w:p w14:paraId="614F34B2" w14:textId="77777777" w:rsidR="0081720E" w:rsidRDefault="0081720E" w:rsidP="00904760">
      <w:pPr>
        <w:widowControl/>
        <w:autoSpaceDE/>
        <w:autoSpaceDN/>
      </w:pPr>
    </w:p>
    <w:p w14:paraId="36A5791D" w14:textId="77777777" w:rsidR="0081720E" w:rsidRDefault="0081720E" w:rsidP="00904760">
      <w:pPr>
        <w:widowControl/>
        <w:autoSpaceDE/>
        <w:autoSpaceDN/>
      </w:pPr>
    </w:p>
    <w:p w14:paraId="05242F52" w14:textId="77777777" w:rsidR="0081720E" w:rsidRDefault="0081720E" w:rsidP="00904760">
      <w:pPr>
        <w:widowControl/>
        <w:autoSpaceDE/>
        <w:autoSpaceDN/>
      </w:pPr>
    </w:p>
    <w:p w14:paraId="583811D6" w14:textId="77777777" w:rsidR="0081720E" w:rsidRDefault="0081720E" w:rsidP="00904760">
      <w:pPr>
        <w:widowControl/>
        <w:autoSpaceDE/>
        <w:autoSpaceDN/>
      </w:pPr>
    </w:p>
    <w:p w14:paraId="7A112FA8" w14:textId="77777777" w:rsidR="0081720E" w:rsidRDefault="0081720E" w:rsidP="00904760">
      <w:pPr>
        <w:widowControl/>
        <w:autoSpaceDE/>
        <w:autoSpaceDN/>
      </w:pPr>
    </w:p>
    <w:p w14:paraId="005E35F9" w14:textId="77777777" w:rsidR="0081720E" w:rsidRDefault="0081720E" w:rsidP="00904760">
      <w:pPr>
        <w:widowControl/>
        <w:autoSpaceDE/>
        <w:autoSpaceDN/>
      </w:pPr>
    </w:p>
    <w:p w14:paraId="63A40266" w14:textId="3BE191B7" w:rsidR="00E25933" w:rsidRPr="0081720E" w:rsidRDefault="0081720E" w:rsidP="0081720E">
      <w:pPr>
        <w:widowControl/>
        <w:autoSpaceDE/>
        <w:autoSpaceDN/>
        <w:jc w:val="center"/>
        <w:rPr>
          <w:b/>
          <w:sz w:val="24"/>
          <w:szCs w:val="24"/>
        </w:rPr>
      </w:pPr>
      <w:r w:rsidRPr="0081720E">
        <w:rPr>
          <w:b/>
          <w:sz w:val="24"/>
          <w:szCs w:val="24"/>
        </w:rPr>
        <w:t>MOTTO AND DEDICATION</w:t>
      </w:r>
      <w:bookmarkEnd w:id="6"/>
    </w:p>
    <w:p w14:paraId="0C31B888" w14:textId="77777777" w:rsidR="0081720E" w:rsidRDefault="0081720E" w:rsidP="00904760">
      <w:pPr>
        <w:widowControl/>
        <w:autoSpaceDE/>
        <w:autoSpaceDN/>
      </w:pPr>
    </w:p>
    <w:p w14:paraId="6A80FF89" w14:textId="77777777" w:rsidR="0081720E" w:rsidRPr="00CE77E5" w:rsidRDefault="0081720E" w:rsidP="00904760">
      <w:pPr>
        <w:widowControl/>
        <w:autoSpaceDE/>
        <w:autoSpaceDN/>
      </w:pPr>
    </w:p>
    <w:p w14:paraId="5CC7B1F9" w14:textId="7D4E8947" w:rsidR="003753F7" w:rsidRDefault="00C51B27" w:rsidP="006C3AD7">
      <w:pPr>
        <w:widowControl/>
        <w:autoSpaceDE/>
        <w:autoSpaceDN/>
        <w:spacing w:line="360" w:lineRule="auto"/>
        <w:ind w:firstLine="720"/>
        <w:rPr>
          <w:b/>
          <w:sz w:val="24"/>
          <w:szCs w:val="24"/>
        </w:rPr>
      </w:pPr>
      <w:r>
        <w:rPr>
          <w:b/>
          <w:sz w:val="24"/>
          <w:szCs w:val="24"/>
        </w:rPr>
        <w:t>MOTTO</w:t>
      </w:r>
    </w:p>
    <w:p w14:paraId="2E83272C" w14:textId="5A957EA1" w:rsidR="00266263" w:rsidRDefault="00685D6F" w:rsidP="006C3AD7">
      <w:pPr>
        <w:widowControl/>
        <w:autoSpaceDE/>
        <w:autoSpaceDN/>
        <w:spacing w:line="360" w:lineRule="auto"/>
        <w:ind w:firstLine="720"/>
        <w:rPr>
          <w:bCs/>
          <w:sz w:val="24"/>
          <w:szCs w:val="24"/>
        </w:rPr>
      </w:pPr>
      <w:r w:rsidRPr="00BB52B0">
        <w:rPr>
          <w:bCs/>
          <w:sz w:val="24"/>
          <w:szCs w:val="24"/>
        </w:rPr>
        <w:t xml:space="preserve"> </w:t>
      </w:r>
      <w:r w:rsidR="00984824" w:rsidRPr="00BB52B0">
        <w:rPr>
          <w:bCs/>
          <w:sz w:val="24"/>
          <w:szCs w:val="24"/>
        </w:rPr>
        <w:t xml:space="preserve">"Allah will elevate those who believe and have knowledge several degrees" </w:t>
      </w:r>
    </w:p>
    <w:p w14:paraId="3A9861FF" w14:textId="3868FB72" w:rsidR="00984824" w:rsidRPr="00BB52B0" w:rsidRDefault="00984824" w:rsidP="006C3AD7">
      <w:pPr>
        <w:widowControl/>
        <w:autoSpaceDE/>
        <w:autoSpaceDN/>
        <w:spacing w:line="360" w:lineRule="auto"/>
        <w:ind w:firstLine="720"/>
        <w:rPr>
          <w:bCs/>
          <w:sz w:val="24"/>
          <w:szCs w:val="24"/>
        </w:rPr>
      </w:pPr>
      <w:r w:rsidRPr="00BB52B0">
        <w:rPr>
          <w:bCs/>
          <w:sz w:val="24"/>
          <w:szCs w:val="24"/>
        </w:rPr>
        <w:t>(Q.S Al-Muj</w:t>
      </w:r>
      <w:r w:rsidR="00BB52B0">
        <w:rPr>
          <w:bCs/>
          <w:sz w:val="24"/>
          <w:szCs w:val="24"/>
        </w:rPr>
        <w:t>adalah</w:t>
      </w:r>
      <w:r w:rsidRPr="00BB52B0">
        <w:rPr>
          <w:bCs/>
          <w:sz w:val="24"/>
          <w:szCs w:val="24"/>
        </w:rPr>
        <w:t xml:space="preserve"> Verse 11).</w:t>
      </w:r>
    </w:p>
    <w:p w14:paraId="425783E6" w14:textId="77777777" w:rsidR="00266263" w:rsidRDefault="00984824" w:rsidP="006C3AD7">
      <w:pPr>
        <w:widowControl/>
        <w:autoSpaceDE/>
        <w:autoSpaceDN/>
        <w:spacing w:line="360" w:lineRule="auto"/>
        <w:ind w:firstLine="720"/>
        <w:rPr>
          <w:bCs/>
          <w:sz w:val="24"/>
          <w:szCs w:val="24"/>
        </w:rPr>
      </w:pPr>
      <w:r w:rsidRPr="00BB52B0">
        <w:rPr>
          <w:bCs/>
          <w:sz w:val="24"/>
          <w:szCs w:val="24"/>
        </w:rPr>
        <w:t xml:space="preserve">"Allah will not change the fate of a people unless they change themselves" </w:t>
      </w:r>
    </w:p>
    <w:p w14:paraId="02F4581F" w14:textId="788285E4" w:rsidR="00984824" w:rsidRPr="00BB52B0" w:rsidRDefault="00984824" w:rsidP="006C3AD7">
      <w:pPr>
        <w:widowControl/>
        <w:autoSpaceDE/>
        <w:autoSpaceDN/>
        <w:spacing w:line="360" w:lineRule="auto"/>
        <w:ind w:firstLine="720"/>
        <w:rPr>
          <w:bCs/>
          <w:sz w:val="24"/>
          <w:szCs w:val="24"/>
        </w:rPr>
      </w:pPr>
      <w:r w:rsidRPr="00BB52B0">
        <w:rPr>
          <w:bCs/>
          <w:sz w:val="24"/>
          <w:szCs w:val="24"/>
        </w:rPr>
        <w:t>(Q.S Ar-Ra'd Verse 11).</w:t>
      </w:r>
    </w:p>
    <w:p w14:paraId="5FED3023" w14:textId="5AFE1D24" w:rsidR="00984824" w:rsidRPr="00BB52B0" w:rsidRDefault="00984824" w:rsidP="006C3AD7">
      <w:pPr>
        <w:widowControl/>
        <w:autoSpaceDE/>
        <w:autoSpaceDN/>
        <w:spacing w:line="360" w:lineRule="auto"/>
        <w:ind w:firstLine="720"/>
        <w:rPr>
          <w:bCs/>
          <w:sz w:val="24"/>
          <w:szCs w:val="24"/>
        </w:rPr>
      </w:pPr>
      <w:r w:rsidRPr="00BB52B0">
        <w:rPr>
          <w:bCs/>
          <w:sz w:val="24"/>
          <w:szCs w:val="24"/>
        </w:rPr>
        <w:t xml:space="preserve">"We must be ready to face all challenges" - </w:t>
      </w:r>
      <w:r w:rsidR="00266263">
        <w:rPr>
          <w:bCs/>
          <w:sz w:val="24"/>
          <w:szCs w:val="24"/>
        </w:rPr>
        <w:t>Jendera</w:t>
      </w:r>
      <w:r w:rsidRPr="00BB52B0">
        <w:rPr>
          <w:bCs/>
          <w:sz w:val="24"/>
          <w:szCs w:val="24"/>
        </w:rPr>
        <w:t>l Sudirman.</w:t>
      </w:r>
    </w:p>
    <w:p w14:paraId="022ED7E6" w14:textId="77777777" w:rsidR="00364249" w:rsidRDefault="00984824" w:rsidP="006C3AD7">
      <w:pPr>
        <w:widowControl/>
        <w:autoSpaceDE/>
        <w:autoSpaceDN/>
        <w:spacing w:line="360" w:lineRule="auto"/>
        <w:ind w:firstLine="720"/>
        <w:rPr>
          <w:bCs/>
          <w:sz w:val="24"/>
          <w:szCs w:val="24"/>
        </w:rPr>
      </w:pPr>
      <w:r w:rsidRPr="00BB52B0">
        <w:rPr>
          <w:bCs/>
          <w:sz w:val="24"/>
          <w:szCs w:val="24"/>
        </w:rPr>
        <w:t>"Failure is an opportunity to start again more intelligently"</w:t>
      </w:r>
      <w:r w:rsidR="00F002E1">
        <w:rPr>
          <w:bCs/>
          <w:sz w:val="24"/>
          <w:szCs w:val="24"/>
        </w:rPr>
        <w:t xml:space="preserve"> </w:t>
      </w:r>
    </w:p>
    <w:p w14:paraId="295CA2C8" w14:textId="23800AE6" w:rsidR="00984824" w:rsidRPr="00BB52B0" w:rsidRDefault="00F002E1" w:rsidP="006C3AD7">
      <w:pPr>
        <w:widowControl/>
        <w:autoSpaceDE/>
        <w:autoSpaceDN/>
        <w:spacing w:line="360" w:lineRule="auto"/>
        <w:ind w:firstLine="720"/>
        <w:rPr>
          <w:bCs/>
          <w:sz w:val="24"/>
          <w:szCs w:val="24"/>
        </w:rPr>
      </w:pPr>
      <w:r>
        <w:rPr>
          <w:bCs/>
          <w:sz w:val="24"/>
          <w:szCs w:val="24"/>
        </w:rPr>
        <w:t>by Eko Suci Hartono</w:t>
      </w:r>
      <w:r w:rsidR="00364249">
        <w:rPr>
          <w:bCs/>
          <w:sz w:val="24"/>
          <w:szCs w:val="24"/>
        </w:rPr>
        <w:t>, S.E.</w:t>
      </w:r>
    </w:p>
    <w:p w14:paraId="30CC6A4E" w14:textId="77777777" w:rsidR="00364249" w:rsidRDefault="00984824" w:rsidP="006C3AD7">
      <w:pPr>
        <w:widowControl/>
        <w:autoSpaceDE/>
        <w:autoSpaceDN/>
        <w:spacing w:line="360" w:lineRule="auto"/>
        <w:ind w:firstLine="720"/>
        <w:rPr>
          <w:bCs/>
          <w:sz w:val="24"/>
          <w:szCs w:val="24"/>
        </w:rPr>
      </w:pPr>
      <w:r w:rsidRPr="00BB52B0">
        <w:rPr>
          <w:bCs/>
          <w:sz w:val="24"/>
          <w:szCs w:val="24"/>
        </w:rPr>
        <w:t>"Live as if you will leave tomorrow, learn as if you will live forever"</w:t>
      </w:r>
      <w:r w:rsidR="00364249">
        <w:rPr>
          <w:bCs/>
          <w:sz w:val="24"/>
          <w:szCs w:val="24"/>
        </w:rPr>
        <w:t xml:space="preserve"> </w:t>
      </w:r>
    </w:p>
    <w:p w14:paraId="61DD93FE" w14:textId="5A1D4AD3" w:rsidR="00984824" w:rsidRPr="00BB52B0" w:rsidRDefault="00364249" w:rsidP="006C3AD7">
      <w:pPr>
        <w:widowControl/>
        <w:autoSpaceDE/>
        <w:autoSpaceDN/>
        <w:spacing w:line="360" w:lineRule="auto"/>
        <w:ind w:firstLine="720"/>
        <w:rPr>
          <w:bCs/>
          <w:sz w:val="24"/>
          <w:szCs w:val="24"/>
        </w:rPr>
      </w:pPr>
      <w:r>
        <w:rPr>
          <w:bCs/>
          <w:sz w:val="24"/>
          <w:szCs w:val="24"/>
        </w:rPr>
        <w:t>by Eko Suci Hartono, S.E.</w:t>
      </w:r>
    </w:p>
    <w:p w14:paraId="48F5598F" w14:textId="12821583" w:rsidR="00C51B27" w:rsidRDefault="00984824" w:rsidP="006C3AD7">
      <w:pPr>
        <w:widowControl/>
        <w:autoSpaceDE/>
        <w:autoSpaceDN/>
        <w:spacing w:line="360" w:lineRule="auto"/>
        <w:ind w:left="709" w:firstLine="11"/>
        <w:rPr>
          <w:bCs/>
          <w:sz w:val="24"/>
          <w:szCs w:val="24"/>
        </w:rPr>
      </w:pPr>
      <w:r w:rsidRPr="00BB52B0">
        <w:rPr>
          <w:bCs/>
          <w:sz w:val="24"/>
          <w:szCs w:val="24"/>
        </w:rPr>
        <w:t xml:space="preserve"> "I came, I tutored, I </w:t>
      </w:r>
      <w:r w:rsidR="00D124B1">
        <w:rPr>
          <w:bCs/>
          <w:sz w:val="24"/>
          <w:szCs w:val="24"/>
        </w:rPr>
        <w:t>examed</w:t>
      </w:r>
      <w:r w:rsidRPr="00BB52B0">
        <w:rPr>
          <w:bCs/>
          <w:sz w:val="24"/>
          <w:szCs w:val="24"/>
        </w:rPr>
        <w:t>, I revised, and I won"</w:t>
      </w:r>
      <w:r w:rsidR="00364249">
        <w:rPr>
          <w:bCs/>
          <w:sz w:val="24"/>
          <w:szCs w:val="24"/>
        </w:rPr>
        <w:t xml:space="preserve"> by Eko Hartono, S.E.</w:t>
      </w:r>
    </w:p>
    <w:p w14:paraId="25995B98" w14:textId="77777777" w:rsidR="0081720E" w:rsidRDefault="0081720E" w:rsidP="006C3AD7">
      <w:pPr>
        <w:widowControl/>
        <w:autoSpaceDE/>
        <w:autoSpaceDN/>
        <w:spacing w:line="360" w:lineRule="auto"/>
        <w:ind w:left="709" w:firstLine="11"/>
        <w:rPr>
          <w:b/>
          <w:sz w:val="24"/>
          <w:szCs w:val="24"/>
        </w:rPr>
      </w:pPr>
    </w:p>
    <w:p w14:paraId="58775FC6" w14:textId="1E61BC97" w:rsidR="00984824" w:rsidRDefault="00984824" w:rsidP="006C3AD7">
      <w:pPr>
        <w:widowControl/>
        <w:autoSpaceDE/>
        <w:autoSpaceDN/>
        <w:spacing w:line="360" w:lineRule="auto"/>
        <w:ind w:firstLine="720"/>
        <w:rPr>
          <w:b/>
          <w:sz w:val="24"/>
          <w:szCs w:val="24"/>
        </w:rPr>
      </w:pPr>
      <w:r>
        <w:rPr>
          <w:b/>
          <w:sz w:val="24"/>
          <w:szCs w:val="24"/>
        </w:rPr>
        <w:t>DEDICATION</w:t>
      </w:r>
    </w:p>
    <w:p w14:paraId="687D2F56" w14:textId="7AAC8403" w:rsidR="00BB52B0" w:rsidRPr="00BB52B0" w:rsidRDefault="00984824" w:rsidP="006C3AD7">
      <w:pPr>
        <w:widowControl/>
        <w:autoSpaceDE/>
        <w:autoSpaceDN/>
        <w:spacing w:line="360" w:lineRule="auto"/>
        <w:ind w:firstLine="720"/>
        <w:rPr>
          <w:bCs/>
          <w:sz w:val="24"/>
          <w:szCs w:val="24"/>
        </w:rPr>
      </w:pPr>
      <w:r w:rsidRPr="00984824">
        <w:rPr>
          <w:bCs/>
          <w:sz w:val="24"/>
          <w:szCs w:val="24"/>
        </w:rPr>
        <w:t xml:space="preserve">I would like to dedicate </w:t>
      </w:r>
      <w:r w:rsidR="00266263">
        <w:rPr>
          <w:bCs/>
          <w:sz w:val="24"/>
          <w:szCs w:val="24"/>
        </w:rPr>
        <w:t>M</w:t>
      </w:r>
      <w:r w:rsidRPr="00984824">
        <w:rPr>
          <w:bCs/>
          <w:sz w:val="24"/>
          <w:szCs w:val="24"/>
        </w:rPr>
        <w:t xml:space="preserve">y </w:t>
      </w:r>
      <w:r>
        <w:rPr>
          <w:bCs/>
          <w:sz w:val="24"/>
          <w:szCs w:val="24"/>
        </w:rPr>
        <w:t>Research Project</w:t>
      </w:r>
      <w:r w:rsidRPr="00984824">
        <w:rPr>
          <w:bCs/>
          <w:sz w:val="24"/>
          <w:szCs w:val="24"/>
        </w:rPr>
        <w:t xml:space="preserve"> to:</w:t>
      </w:r>
    </w:p>
    <w:p w14:paraId="258DD2C8" w14:textId="0FA4A505" w:rsidR="00BB52B0" w:rsidRPr="00BB52B0" w:rsidRDefault="00BB52B0" w:rsidP="006C3AD7">
      <w:pPr>
        <w:pStyle w:val="ListParagraph"/>
        <w:widowControl/>
        <w:numPr>
          <w:ilvl w:val="0"/>
          <w:numId w:val="17"/>
        </w:numPr>
        <w:autoSpaceDE/>
        <w:autoSpaceDN/>
        <w:spacing w:line="360" w:lineRule="auto"/>
        <w:rPr>
          <w:bCs/>
          <w:sz w:val="24"/>
          <w:szCs w:val="24"/>
        </w:rPr>
      </w:pPr>
      <w:r w:rsidRPr="00BB52B0">
        <w:rPr>
          <w:bCs/>
          <w:sz w:val="24"/>
          <w:szCs w:val="24"/>
        </w:rPr>
        <w:t xml:space="preserve">Allah SWT who always gives me ease and blessings, so that I can complete this </w:t>
      </w:r>
      <w:r>
        <w:rPr>
          <w:bCs/>
          <w:sz w:val="24"/>
          <w:szCs w:val="24"/>
        </w:rPr>
        <w:t>Research Project.</w:t>
      </w:r>
    </w:p>
    <w:p w14:paraId="4CDC02A5" w14:textId="6563207B" w:rsidR="00BB52B0" w:rsidRPr="00BB52B0" w:rsidRDefault="00BB52B0" w:rsidP="006C3AD7">
      <w:pPr>
        <w:pStyle w:val="ListParagraph"/>
        <w:widowControl/>
        <w:numPr>
          <w:ilvl w:val="0"/>
          <w:numId w:val="17"/>
        </w:numPr>
        <w:autoSpaceDE/>
        <w:autoSpaceDN/>
        <w:spacing w:line="360" w:lineRule="auto"/>
        <w:rPr>
          <w:bCs/>
          <w:sz w:val="24"/>
          <w:szCs w:val="24"/>
        </w:rPr>
      </w:pPr>
      <w:r w:rsidRPr="00BB52B0">
        <w:rPr>
          <w:bCs/>
          <w:sz w:val="24"/>
          <w:szCs w:val="24"/>
        </w:rPr>
        <w:t>My beloved parents who always encourage and support me to complete this</w:t>
      </w:r>
      <w:r>
        <w:rPr>
          <w:bCs/>
          <w:sz w:val="24"/>
          <w:szCs w:val="24"/>
        </w:rPr>
        <w:t xml:space="preserve"> Research Project.</w:t>
      </w:r>
    </w:p>
    <w:p w14:paraId="2F5E526D" w14:textId="76C8109E" w:rsidR="00BB52B0" w:rsidRPr="00BB52B0" w:rsidRDefault="00BB52B0" w:rsidP="006C3AD7">
      <w:pPr>
        <w:pStyle w:val="ListParagraph"/>
        <w:widowControl/>
        <w:numPr>
          <w:ilvl w:val="0"/>
          <w:numId w:val="17"/>
        </w:numPr>
        <w:autoSpaceDE/>
        <w:autoSpaceDN/>
        <w:spacing w:line="360" w:lineRule="auto"/>
        <w:rPr>
          <w:bCs/>
          <w:sz w:val="24"/>
          <w:szCs w:val="24"/>
        </w:rPr>
      </w:pPr>
      <w:r w:rsidRPr="00BB52B0">
        <w:rPr>
          <w:bCs/>
          <w:sz w:val="24"/>
          <w:szCs w:val="24"/>
        </w:rPr>
        <w:t>All lecturers who have given me very valuable knowledge for my future.</w:t>
      </w:r>
    </w:p>
    <w:p w14:paraId="248F3181" w14:textId="745CD6F8" w:rsidR="00266263" w:rsidRPr="001F661E" w:rsidRDefault="00266263" w:rsidP="006C3AD7">
      <w:pPr>
        <w:pStyle w:val="ListParagraph"/>
        <w:widowControl/>
        <w:numPr>
          <w:ilvl w:val="0"/>
          <w:numId w:val="17"/>
        </w:numPr>
        <w:autoSpaceDE/>
        <w:autoSpaceDN/>
        <w:spacing w:line="360" w:lineRule="auto"/>
        <w:rPr>
          <w:bCs/>
          <w:sz w:val="24"/>
          <w:szCs w:val="24"/>
        </w:rPr>
      </w:pPr>
      <w:r w:rsidRPr="001F661E">
        <w:rPr>
          <w:rStyle w:val="rynqvb"/>
          <w:sz w:val="24"/>
          <w:szCs w:val="24"/>
          <w:lang w:val="en"/>
        </w:rPr>
        <w:t xml:space="preserve">My friends </w:t>
      </w:r>
      <w:r w:rsidR="00575DAB">
        <w:rPr>
          <w:rStyle w:val="rynqvb"/>
          <w:sz w:val="24"/>
          <w:szCs w:val="24"/>
          <w:lang w:val="en"/>
        </w:rPr>
        <w:t>of English Education</w:t>
      </w:r>
      <w:r w:rsidRPr="001F661E">
        <w:rPr>
          <w:rStyle w:val="rynqvb"/>
          <w:sz w:val="24"/>
          <w:szCs w:val="24"/>
          <w:lang w:val="en"/>
        </w:rPr>
        <w:t xml:space="preserve"> always give me motivation and support in completing my Research Project.</w:t>
      </w:r>
    </w:p>
    <w:p w14:paraId="657375DF" w14:textId="2D170129" w:rsidR="00F002E1" w:rsidRDefault="00BB52B0" w:rsidP="006C3AD7">
      <w:pPr>
        <w:pStyle w:val="ListParagraph"/>
        <w:widowControl/>
        <w:numPr>
          <w:ilvl w:val="0"/>
          <w:numId w:val="17"/>
        </w:numPr>
        <w:autoSpaceDE/>
        <w:autoSpaceDN/>
        <w:spacing w:line="360" w:lineRule="auto"/>
        <w:rPr>
          <w:bCs/>
          <w:sz w:val="24"/>
          <w:szCs w:val="24"/>
        </w:rPr>
      </w:pPr>
      <w:r w:rsidRPr="00BB52B0">
        <w:rPr>
          <w:bCs/>
          <w:sz w:val="24"/>
          <w:szCs w:val="24"/>
        </w:rPr>
        <w:t xml:space="preserve">I myself who have struggled hard to complete this </w:t>
      </w:r>
      <w:r w:rsidR="00266263">
        <w:rPr>
          <w:bCs/>
          <w:sz w:val="24"/>
          <w:szCs w:val="24"/>
        </w:rPr>
        <w:t>Research</w:t>
      </w:r>
      <w:r w:rsidRPr="00BB52B0">
        <w:rPr>
          <w:bCs/>
          <w:sz w:val="24"/>
          <w:szCs w:val="24"/>
        </w:rPr>
        <w:t>.</w:t>
      </w:r>
    </w:p>
    <w:p w14:paraId="66945F07" w14:textId="5FB8F959" w:rsidR="00364249" w:rsidRDefault="00364249" w:rsidP="006C3AD7">
      <w:pPr>
        <w:pStyle w:val="ListParagraph"/>
        <w:widowControl/>
        <w:numPr>
          <w:ilvl w:val="0"/>
          <w:numId w:val="17"/>
        </w:numPr>
        <w:autoSpaceDE/>
        <w:autoSpaceDN/>
        <w:spacing w:line="360" w:lineRule="auto"/>
        <w:rPr>
          <w:bCs/>
          <w:sz w:val="24"/>
          <w:szCs w:val="24"/>
        </w:rPr>
      </w:pPr>
      <w:r w:rsidRPr="00364249">
        <w:rPr>
          <w:bCs/>
          <w:sz w:val="24"/>
          <w:szCs w:val="24"/>
        </w:rPr>
        <w:t xml:space="preserve">Dear </w:t>
      </w:r>
      <w:r>
        <w:rPr>
          <w:bCs/>
          <w:sz w:val="24"/>
          <w:szCs w:val="24"/>
        </w:rPr>
        <w:t>R</w:t>
      </w:r>
      <w:r w:rsidRPr="00364249">
        <w:rPr>
          <w:bCs/>
          <w:sz w:val="24"/>
          <w:szCs w:val="24"/>
        </w:rPr>
        <w:t>eaders</w:t>
      </w:r>
      <w:r>
        <w:rPr>
          <w:bCs/>
          <w:sz w:val="24"/>
          <w:szCs w:val="24"/>
        </w:rPr>
        <w:t>,</w:t>
      </w:r>
      <w:r w:rsidRPr="00364249">
        <w:rPr>
          <w:bCs/>
          <w:sz w:val="24"/>
          <w:szCs w:val="24"/>
        </w:rPr>
        <w:t xml:space="preserve"> who always faithfully read my </w:t>
      </w:r>
      <w:r>
        <w:rPr>
          <w:bCs/>
          <w:sz w:val="24"/>
          <w:szCs w:val="24"/>
        </w:rPr>
        <w:t>Research Project</w:t>
      </w:r>
      <w:r w:rsidRPr="00364249">
        <w:rPr>
          <w:bCs/>
          <w:sz w:val="24"/>
          <w:szCs w:val="24"/>
        </w:rPr>
        <w:t xml:space="preserve"> work.</w:t>
      </w:r>
    </w:p>
    <w:p w14:paraId="5642A47F" w14:textId="38F09232" w:rsidR="00364249" w:rsidRDefault="00364249" w:rsidP="00364249">
      <w:pPr>
        <w:widowControl/>
        <w:autoSpaceDE/>
        <w:autoSpaceDN/>
        <w:spacing w:line="480" w:lineRule="auto"/>
        <w:rPr>
          <w:bCs/>
          <w:sz w:val="24"/>
          <w:szCs w:val="24"/>
        </w:rPr>
      </w:pPr>
    </w:p>
    <w:p w14:paraId="2E26CEE5" w14:textId="7FCB75FD" w:rsidR="00C870DB" w:rsidRPr="0081720E" w:rsidRDefault="00C870DB" w:rsidP="0081720E">
      <w:pPr>
        <w:widowControl/>
        <w:autoSpaceDE/>
        <w:autoSpaceDN/>
        <w:jc w:val="center"/>
        <w:rPr>
          <w:b/>
          <w:sz w:val="24"/>
          <w:szCs w:val="24"/>
        </w:rPr>
      </w:pPr>
      <w:r>
        <w:rPr>
          <w:bCs/>
          <w:sz w:val="24"/>
          <w:szCs w:val="24"/>
        </w:rPr>
        <w:br w:type="page"/>
      </w:r>
      <w:bookmarkStart w:id="7" w:name="_Toc192321222"/>
      <w:r w:rsidR="0081720E" w:rsidRPr="0081720E">
        <w:rPr>
          <w:b/>
          <w:sz w:val="24"/>
          <w:szCs w:val="24"/>
        </w:rPr>
        <w:lastRenderedPageBreak/>
        <w:t>ABSTRACT</w:t>
      </w:r>
      <w:bookmarkEnd w:id="7"/>
    </w:p>
    <w:p w14:paraId="149E18BF" w14:textId="77777777" w:rsidR="00172C63" w:rsidRDefault="00172C63" w:rsidP="000F623C">
      <w:pPr>
        <w:widowControl/>
        <w:autoSpaceDE/>
        <w:autoSpaceDN/>
        <w:jc w:val="center"/>
        <w:rPr>
          <w:b/>
          <w:sz w:val="24"/>
          <w:szCs w:val="24"/>
        </w:rPr>
      </w:pPr>
    </w:p>
    <w:p w14:paraId="46E13860" w14:textId="102817E7" w:rsidR="00D22D6E" w:rsidRDefault="008A034F" w:rsidP="00172C63">
      <w:pPr>
        <w:pStyle w:val="BodyText"/>
        <w:ind w:right="238"/>
        <w:jc w:val="both"/>
        <w:rPr>
          <w:bCs/>
        </w:rPr>
      </w:pPr>
      <w:r w:rsidRPr="00172C63">
        <w:rPr>
          <w:b/>
        </w:rPr>
        <w:t>Kusumawardhani, Ratna Agustina Wiko. 2025. 1618500013</w:t>
      </w:r>
      <w:r w:rsidRPr="00172C63">
        <w:rPr>
          <w:bCs/>
        </w:rPr>
        <w:t xml:space="preserve"> : </w:t>
      </w:r>
      <w:r w:rsidR="00D22D6E" w:rsidRPr="006C3AD7">
        <w:rPr>
          <w:bCs/>
          <w:i/>
          <w:iCs/>
        </w:rPr>
        <w:t>Exploring Eight Graders</w:t>
      </w:r>
      <w:r w:rsidR="00723172" w:rsidRPr="006C3AD7">
        <w:rPr>
          <w:bCs/>
          <w:i/>
          <w:iCs/>
        </w:rPr>
        <w:t>’</w:t>
      </w:r>
      <w:r w:rsidR="00D22D6E" w:rsidRPr="006C3AD7">
        <w:rPr>
          <w:bCs/>
          <w:i/>
          <w:iCs/>
        </w:rPr>
        <w:t xml:space="preserve"> Difficulties in Speaking English at SMP Negeri 3 Kersana.</w:t>
      </w:r>
      <w:r w:rsidR="00D22D6E" w:rsidRPr="00172C63">
        <w:rPr>
          <w:bCs/>
        </w:rPr>
        <w:t xml:space="preserve"> Re</w:t>
      </w:r>
      <w:r w:rsidR="00723172" w:rsidRPr="00172C63">
        <w:rPr>
          <w:bCs/>
        </w:rPr>
        <w:t>s</w:t>
      </w:r>
      <w:r w:rsidR="00D22D6E" w:rsidRPr="00172C63">
        <w:rPr>
          <w:bCs/>
        </w:rPr>
        <w:t xml:space="preserve">earch Project Strata 1 Program. English </w:t>
      </w:r>
      <w:r w:rsidR="00C23E0B" w:rsidRPr="00172C63">
        <w:rPr>
          <w:bCs/>
        </w:rPr>
        <w:t>Education. The First</w:t>
      </w:r>
      <w:r w:rsidR="0071125C" w:rsidRPr="00172C63">
        <w:rPr>
          <w:bCs/>
        </w:rPr>
        <w:t xml:space="preserve"> Advisor is Dr. Yoga Prihatin and The Second Advisor is Drs. H. Rofiudin, M.Hum</w:t>
      </w:r>
    </w:p>
    <w:p w14:paraId="6D29BB74" w14:textId="77777777" w:rsidR="00172C63" w:rsidRPr="00172C63" w:rsidRDefault="00172C63" w:rsidP="00172C63">
      <w:pPr>
        <w:pStyle w:val="BodyText"/>
        <w:ind w:right="238"/>
        <w:jc w:val="both"/>
        <w:rPr>
          <w:bCs/>
        </w:rPr>
      </w:pPr>
    </w:p>
    <w:p w14:paraId="719DE8D2" w14:textId="7509365E" w:rsidR="0071125C" w:rsidRDefault="0071125C" w:rsidP="00172C63">
      <w:pPr>
        <w:pStyle w:val="BodyText"/>
        <w:ind w:right="238"/>
        <w:jc w:val="both"/>
        <w:rPr>
          <w:bCs/>
        </w:rPr>
      </w:pPr>
      <w:r w:rsidRPr="00172C63">
        <w:rPr>
          <w:b/>
        </w:rPr>
        <w:t>Keyword</w:t>
      </w:r>
      <w:r w:rsidRPr="00172C63">
        <w:rPr>
          <w:bCs/>
        </w:rPr>
        <w:t xml:space="preserve"> </w:t>
      </w:r>
      <w:r w:rsidR="00723172" w:rsidRPr="00172C63">
        <w:rPr>
          <w:bCs/>
        </w:rPr>
        <w:t>: Speaking, Difficulties, Eight Graders’</w:t>
      </w:r>
    </w:p>
    <w:p w14:paraId="7D779D45" w14:textId="70D95A46" w:rsidR="00172C63" w:rsidRDefault="00172C63" w:rsidP="00172C63">
      <w:pPr>
        <w:pStyle w:val="BodyText"/>
        <w:ind w:right="238"/>
        <w:jc w:val="both"/>
        <w:rPr>
          <w:bCs/>
        </w:rPr>
      </w:pPr>
    </w:p>
    <w:p w14:paraId="2A59681C" w14:textId="096072C1" w:rsidR="006C766B" w:rsidRPr="00172C63" w:rsidRDefault="0070337D" w:rsidP="001E7681">
      <w:pPr>
        <w:pStyle w:val="BodyText"/>
        <w:ind w:right="238" w:firstLine="720"/>
        <w:jc w:val="both"/>
        <w:rPr>
          <w:bCs/>
        </w:rPr>
      </w:pPr>
      <w:r w:rsidRPr="00172C63">
        <w:rPr>
          <w:bCs/>
        </w:rPr>
        <w:t xml:space="preserve">The objectives of this research </w:t>
      </w:r>
      <w:r w:rsidR="00A473C1">
        <w:rPr>
          <w:bCs/>
        </w:rPr>
        <w:t>the first is t</w:t>
      </w:r>
      <w:r w:rsidR="006C766B" w:rsidRPr="00172C63">
        <w:rPr>
          <w:bCs/>
        </w:rPr>
        <w:t xml:space="preserve">o find out Non-Linguistic factors analysis in speaking English at SMP Negeri 3 Kersana. </w:t>
      </w:r>
      <w:r w:rsidR="00A473C1">
        <w:rPr>
          <w:bCs/>
        </w:rPr>
        <w:t>The second is t</w:t>
      </w:r>
      <w:r w:rsidR="006C766B" w:rsidRPr="00172C63">
        <w:rPr>
          <w:bCs/>
        </w:rPr>
        <w:t>o find out the Linguistic factors analysis that influence difficulties in speaking English at SMP Negeri 3 Kersana.</w:t>
      </w:r>
    </w:p>
    <w:p w14:paraId="06D7C421" w14:textId="1A02578B" w:rsidR="00B05DD9" w:rsidRPr="00172C63" w:rsidRDefault="006C766B" w:rsidP="00172C63">
      <w:pPr>
        <w:pStyle w:val="BodyText"/>
        <w:ind w:right="238" w:firstLine="720"/>
        <w:jc w:val="both"/>
        <w:rPr>
          <w:bCs/>
          <w:spacing w:val="-2"/>
        </w:rPr>
      </w:pPr>
      <w:r w:rsidRPr="00172C63">
        <w:rPr>
          <w:bCs/>
        </w:rPr>
        <w:t>This research used qualitative</w:t>
      </w:r>
      <w:r w:rsidR="00577789" w:rsidRPr="00172C63">
        <w:rPr>
          <w:bCs/>
        </w:rPr>
        <w:t xml:space="preserve"> with case study methods as research design. </w:t>
      </w:r>
      <w:r w:rsidR="003F0926" w:rsidRPr="00172C63">
        <w:rPr>
          <w:bCs/>
        </w:rPr>
        <w:t>Qualitative methods are used for studies involving narrative data obtained through  observations and document</w:t>
      </w:r>
      <w:r w:rsidR="00B05DD9" w:rsidRPr="00172C63">
        <w:rPr>
          <w:bCs/>
        </w:rPr>
        <w:t>ation</w:t>
      </w:r>
      <w:r w:rsidR="003F0926" w:rsidRPr="00172C63">
        <w:rPr>
          <w:bCs/>
        </w:rPr>
        <w:t>.</w:t>
      </w:r>
      <w:r w:rsidR="00B05DD9" w:rsidRPr="00172C63">
        <w:rPr>
          <w:bCs/>
        </w:rPr>
        <w:t xml:space="preserve"> </w:t>
      </w:r>
      <w:r w:rsidR="00B05DD9" w:rsidRPr="00172C63">
        <w:rPr>
          <w:bCs/>
          <w:spacing w:val="-2"/>
        </w:rPr>
        <w:t xml:space="preserve">The researcher chose a qualitative case study approach because of its relevance to the current scientific phenomenon or issue, namely the English language difficulties of </w:t>
      </w:r>
      <w:r w:rsidR="001E7681">
        <w:rPr>
          <w:bCs/>
          <w:spacing w:val="-2"/>
        </w:rPr>
        <w:t>8D</w:t>
      </w:r>
      <w:r w:rsidR="00B05DD9" w:rsidRPr="00172C63">
        <w:rPr>
          <w:bCs/>
          <w:spacing w:val="-2"/>
        </w:rPr>
        <w:t xml:space="preserve"> grade students at SMP Negeri 3 Kersana. Data for the study were obtained through a series of questions using a Likert scale as a  questionnaire. Respondents were only asked to choose one point out of five points, namely: </w:t>
      </w:r>
      <w:r w:rsidR="00B05DD9" w:rsidRPr="00172C63">
        <w:rPr>
          <w:bCs/>
          <w:i/>
          <w:iCs/>
          <w:spacing w:val="-2"/>
        </w:rPr>
        <w:t>Strongly Agree, Agree, Neutral, Disagree and Strongly Disagree</w:t>
      </w:r>
      <w:r w:rsidR="00B05DD9" w:rsidRPr="00172C63">
        <w:rPr>
          <w:bCs/>
          <w:spacing w:val="-2"/>
        </w:rPr>
        <w:t xml:space="preserve"> on the choice of points that had been provided in the Google form. This is a type of closed qu</w:t>
      </w:r>
      <w:r w:rsidR="00C472F8" w:rsidRPr="00172C63">
        <w:rPr>
          <w:bCs/>
          <w:spacing w:val="-2"/>
        </w:rPr>
        <w:t xml:space="preserve"> </w:t>
      </w:r>
      <w:r w:rsidR="00B05DD9" w:rsidRPr="00172C63">
        <w:rPr>
          <w:bCs/>
          <w:spacing w:val="-2"/>
        </w:rPr>
        <w:t>estion because it is not asked directly by students but through a Google form questionnaire. To understand more deeply about the difficulties of speaking English of eighth grade students, the researcher applied a random questionnaire.</w:t>
      </w:r>
    </w:p>
    <w:p w14:paraId="4F8E1519" w14:textId="77777777" w:rsidR="00C157C3" w:rsidRDefault="00C157C3" w:rsidP="007C0997">
      <w:pPr>
        <w:pStyle w:val="BodyText"/>
        <w:ind w:firstLine="567"/>
        <w:jc w:val="both"/>
        <w:rPr>
          <w:spacing w:val="-2"/>
        </w:rPr>
      </w:pPr>
      <w:r w:rsidRPr="00C157C3">
        <w:rPr>
          <w:spacing w:val="-2"/>
        </w:rPr>
        <w:t>The results of this study produce speaking difficulties. In other words, there are two factors, namely Non-Linguistic Factors and Linguistic Factors. This is a linguistic factor in which there are five criteria. There are 31 students who experience these two factors, including. For Non-Linguistic factors, 4 students are afraid of speaking English incorrectly, 5 students feel embarrassed to speak English, 3 students have anxiety in speaking English, 5 students lack confidence, 4 students lack motivation. Then in the Linguistic Factor there are 3 criteria. There are 3 students who experience a lack of vocabulary in English, 3 students lack mastery of grammar, and 4 students are less precise in pronunciation.</w:t>
      </w:r>
    </w:p>
    <w:p w14:paraId="7F0782F8" w14:textId="1BCD841D" w:rsidR="00CC32B7" w:rsidRPr="006C3AD7" w:rsidRDefault="00CC32B7" w:rsidP="006C3AD7">
      <w:pPr>
        <w:pStyle w:val="BodyText"/>
        <w:ind w:firstLine="567"/>
        <w:jc w:val="both"/>
        <w:rPr>
          <w:spacing w:val="-2"/>
        </w:rPr>
      </w:pPr>
      <w:r>
        <w:rPr>
          <w:spacing w:val="-2"/>
        </w:rPr>
        <w:t>It is concluded that there are various statements submitted to students to identify students' difficulties in speaking English. These questions cover Linguistic aspects, namely (Lack of Vocabulary, Lack of Grammar Knowledge, and Pronunciation). In addition, there are Non-Linguistic factors, including (Fear of Being Mistakes,</w:t>
      </w:r>
      <w:r w:rsidR="00A473C1">
        <w:rPr>
          <w:spacing w:val="-2"/>
        </w:rPr>
        <w:t xml:space="preserve"> Feeling of Shy</w:t>
      </w:r>
      <w:r>
        <w:rPr>
          <w:spacing w:val="-2"/>
        </w:rPr>
        <w:t>, Anxiety, Lack of Self-Confidence, and Lack of Motivation. The focus of this study is to explore students' difficulties in speaking English in terms of Linguistic Factors and Non-Linguistic factors</w:t>
      </w:r>
    </w:p>
    <w:p w14:paraId="6912943D" w14:textId="0DAC0877" w:rsidR="000F623C" w:rsidRDefault="000F623C">
      <w:pPr>
        <w:widowControl/>
        <w:autoSpaceDE/>
        <w:autoSpaceDN/>
        <w:rPr>
          <w:sz w:val="24"/>
          <w:szCs w:val="24"/>
        </w:rPr>
      </w:pPr>
    </w:p>
    <w:p w14:paraId="280DCD6A" w14:textId="77777777" w:rsidR="00904760" w:rsidRDefault="00904760">
      <w:pPr>
        <w:widowControl/>
        <w:autoSpaceDE/>
        <w:autoSpaceDN/>
        <w:rPr>
          <w:sz w:val="24"/>
          <w:szCs w:val="24"/>
        </w:rPr>
      </w:pPr>
    </w:p>
    <w:p w14:paraId="1106DA9F" w14:textId="77777777" w:rsidR="0081720E" w:rsidRDefault="0081720E">
      <w:pPr>
        <w:widowControl/>
        <w:autoSpaceDE/>
        <w:autoSpaceDN/>
        <w:rPr>
          <w:sz w:val="24"/>
          <w:szCs w:val="24"/>
        </w:rPr>
      </w:pPr>
    </w:p>
    <w:p w14:paraId="348E15CE" w14:textId="77777777" w:rsidR="00904760" w:rsidRDefault="00904760">
      <w:pPr>
        <w:widowControl/>
        <w:autoSpaceDE/>
        <w:autoSpaceDN/>
        <w:rPr>
          <w:sz w:val="24"/>
          <w:szCs w:val="24"/>
        </w:rPr>
      </w:pPr>
    </w:p>
    <w:p w14:paraId="53B7120B" w14:textId="2DD441CD" w:rsidR="000F623C" w:rsidRPr="00CE77E5" w:rsidRDefault="000F623C" w:rsidP="00CE77E5">
      <w:pPr>
        <w:pStyle w:val="Heading1"/>
        <w:spacing w:line="480" w:lineRule="auto"/>
        <w:ind w:left="0"/>
      </w:pPr>
      <w:bookmarkStart w:id="8" w:name="_Toc192321223"/>
      <w:r>
        <w:lastRenderedPageBreak/>
        <w:t>ABSTRAK</w:t>
      </w:r>
      <w:bookmarkEnd w:id="8"/>
    </w:p>
    <w:p w14:paraId="42ED129D" w14:textId="77777777" w:rsidR="00172C63" w:rsidRDefault="00172C63" w:rsidP="000F623C">
      <w:pPr>
        <w:pStyle w:val="BodyText"/>
        <w:ind w:right="238" w:firstLine="720"/>
        <w:jc w:val="center"/>
        <w:rPr>
          <w:b/>
          <w:bCs/>
        </w:rPr>
      </w:pPr>
    </w:p>
    <w:p w14:paraId="03164EC7" w14:textId="68A2CCBE" w:rsidR="000F623C" w:rsidRDefault="000F623C" w:rsidP="00172C63">
      <w:pPr>
        <w:pStyle w:val="BodyText"/>
        <w:ind w:right="238"/>
        <w:jc w:val="both"/>
        <w:rPr>
          <w:b/>
        </w:rPr>
      </w:pPr>
      <w:r w:rsidRPr="000F623C">
        <w:rPr>
          <w:bCs/>
        </w:rPr>
        <w:t>Kusumawardhani, Ratna Agustina Wiko. 2025. 1618500013</w:t>
      </w:r>
      <w:r>
        <w:rPr>
          <w:b/>
        </w:rPr>
        <w:t xml:space="preserve"> </w:t>
      </w:r>
      <w:r>
        <w:rPr>
          <w:bCs/>
        </w:rPr>
        <w:t xml:space="preserve">: </w:t>
      </w:r>
      <w:r>
        <w:rPr>
          <w:b/>
        </w:rPr>
        <w:t xml:space="preserve">Exploring Eight Graders’ Difficulties in Speaking English at SMP Negeri 3 Kersana. </w:t>
      </w:r>
      <w:r w:rsidR="000274E4">
        <w:rPr>
          <w:b/>
        </w:rPr>
        <w:t>Skripsi Program S1.</w:t>
      </w:r>
      <w:r>
        <w:rPr>
          <w:b/>
        </w:rPr>
        <w:t xml:space="preserve"> </w:t>
      </w:r>
      <w:r w:rsidR="000274E4">
        <w:rPr>
          <w:b/>
        </w:rPr>
        <w:t xml:space="preserve">Pendidikan Bahasa Inggris. </w:t>
      </w:r>
      <w:r w:rsidR="001E7681">
        <w:rPr>
          <w:b/>
        </w:rPr>
        <w:t>Pembimbing Pertama</w:t>
      </w:r>
      <w:r>
        <w:rPr>
          <w:b/>
        </w:rPr>
        <w:t xml:space="preserve"> is Dr. Yoga Prihatin and </w:t>
      </w:r>
      <w:r w:rsidR="001E7681">
        <w:rPr>
          <w:b/>
        </w:rPr>
        <w:t>Pembimbing Kedua</w:t>
      </w:r>
      <w:r>
        <w:rPr>
          <w:b/>
        </w:rPr>
        <w:t xml:space="preserve"> is Drs. H. Rofiudin, M.Hum</w:t>
      </w:r>
    </w:p>
    <w:p w14:paraId="60226A82" w14:textId="77777777" w:rsidR="00AF2274" w:rsidRDefault="00AF2274" w:rsidP="00172C63">
      <w:pPr>
        <w:pStyle w:val="BodyText"/>
        <w:ind w:right="238"/>
        <w:jc w:val="both"/>
        <w:rPr>
          <w:b/>
        </w:rPr>
      </w:pPr>
    </w:p>
    <w:p w14:paraId="3FF3B292" w14:textId="6BADD95F" w:rsidR="000F623C" w:rsidRDefault="000F623C" w:rsidP="001E7681">
      <w:pPr>
        <w:pStyle w:val="BodyText"/>
        <w:ind w:right="238"/>
        <w:jc w:val="both"/>
        <w:rPr>
          <w:b/>
          <w:i/>
          <w:iCs/>
        </w:rPr>
      </w:pPr>
      <w:r w:rsidRPr="00723172">
        <w:rPr>
          <w:bCs/>
          <w:i/>
          <w:iCs/>
        </w:rPr>
        <w:t>K</w:t>
      </w:r>
      <w:r w:rsidR="00525661">
        <w:rPr>
          <w:bCs/>
          <w:i/>
          <w:iCs/>
        </w:rPr>
        <w:t>ata Kunci</w:t>
      </w:r>
      <w:r w:rsidRPr="00723172">
        <w:rPr>
          <w:bCs/>
          <w:i/>
          <w:iCs/>
        </w:rPr>
        <w:t xml:space="preserve"> </w:t>
      </w:r>
      <w:r w:rsidRPr="00723172">
        <w:rPr>
          <w:b/>
          <w:i/>
          <w:iCs/>
        </w:rPr>
        <w:t>: Speaking, Difficulties, Eight Grader</w:t>
      </w:r>
      <w:r>
        <w:rPr>
          <w:b/>
          <w:i/>
          <w:iCs/>
        </w:rPr>
        <w:t>s’</w:t>
      </w:r>
    </w:p>
    <w:p w14:paraId="0778F971" w14:textId="47061521" w:rsidR="001E7681" w:rsidRDefault="001E7681" w:rsidP="001E7681">
      <w:pPr>
        <w:pStyle w:val="BodyText"/>
        <w:ind w:right="238"/>
        <w:jc w:val="both"/>
        <w:rPr>
          <w:b/>
          <w:i/>
          <w:iCs/>
        </w:rPr>
      </w:pPr>
    </w:p>
    <w:p w14:paraId="664E7249" w14:textId="6A833EC5" w:rsidR="00EF5A89" w:rsidRDefault="00EF5A89" w:rsidP="00EF5A89">
      <w:pPr>
        <w:pStyle w:val="BodyText"/>
        <w:ind w:right="238" w:firstLine="720"/>
        <w:jc w:val="both"/>
        <w:rPr>
          <w:bCs/>
        </w:rPr>
      </w:pPr>
      <w:r w:rsidRPr="00EF5A89">
        <w:rPr>
          <w:bCs/>
        </w:rPr>
        <w:t xml:space="preserve">Tujuan dari penelitian ini adalah pertama untuk mengetahui analisis faktor-faktor Non-Linguistik dalam berbicara Bahasa Inggris di SMP Negeri 3 Kersana. Kedua untuk mengetahui analisis faktor-faktor Linguistik yang mempengaruhi kesulitan berbicara Bahasa Inggris di SMP Negeri 3 Kersana. </w:t>
      </w:r>
    </w:p>
    <w:p w14:paraId="7A711764" w14:textId="52580219" w:rsidR="00EF5A89" w:rsidRPr="00EF5A89" w:rsidRDefault="00EF5A89" w:rsidP="00EF5A89">
      <w:pPr>
        <w:pStyle w:val="BodyText"/>
        <w:ind w:right="238" w:firstLine="720"/>
        <w:jc w:val="both"/>
        <w:rPr>
          <w:bCs/>
        </w:rPr>
      </w:pPr>
      <w:r w:rsidRPr="00EF5A89">
        <w:rPr>
          <w:bCs/>
        </w:rPr>
        <w:t>Penelitian ini menggunakan metode kualitatif dengan metode studi kasus sebagai desain penelitian. Metode kualitatif digunakan untuk penelitian yang melibatkan data naratif yang diperoleh melalui observasi dan dokumentasi. Peneliti memilih pendekatan studi kasus kualitatif karena relevansinya dengan fenomena atau isu ilmiah terkini, yaitu kesulitan berbahasa Inggris siswa kelas 8D di SMP Negeri 3 Kersana. Data penelitian diperoleh melalui serangkaian pertanyaan dengan menggunakan skala Likert sebagai kuesioner. Responden hanya diminta untuk memilih satu poin dari lima poin yaitu: Sangat Setuju, Setuju, Netral, Tidak Setuju dan Sangat Tidak Setuju pada pilihan poin yang telah disediakan di google form. Ini merupakan jenis pertanyaan tertutup karena tidak ditanyakan secara langsung oleh siswa melainkan melalui angket google form. Untuk memahami lebih dalam tentang kesulitan berbicara bahasa Inggris siswa kelas VIII, peneliti menerapkan angket acak.</w:t>
      </w:r>
    </w:p>
    <w:p w14:paraId="5F9B3E34" w14:textId="77777777" w:rsidR="00EF5A89" w:rsidRPr="00EF5A89" w:rsidRDefault="00EF5A89" w:rsidP="00EF5A89">
      <w:pPr>
        <w:pStyle w:val="BodyText"/>
        <w:ind w:right="238" w:firstLine="720"/>
        <w:jc w:val="both"/>
        <w:rPr>
          <w:bCs/>
        </w:rPr>
      </w:pPr>
      <w:r w:rsidRPr="00EF5A89">
        <w:rPr>
          <w:bCs/>
        </w:rPr>
        <w:t>Hasil penelitian ini menghasilkan kesulitan berbicara. Dengan kata lain terdapat dua faktor yaitu Faktor Non-Linguistik dan Faktor Linguistik. Ini merupakan Faktor Linguistik yang di dalamnya terdapat lima kriteria. Terdapat 31 siswa yang mengalami kedua faktor tersebut, diantaranya. Untuk Faktor Non-Linguistik terdapat 4 siswa takut berbicara bahasa Inggris dengan tidak tepat, 5 siswa merasa malu untuk berbicara bahasa Inggris, 3 siswa mengalami kecemasan dalam berbicara bahasa Inggris, 5 siswa kurang percaya diri, 4 siswa kurang motivasi. Kemudian pada Faktor Linguistik terdapat 3 kriteria. Terdapat 3 siswa yang mengalami kekurangan kosakata dalam Bahasa Inggris, 3 siswa kurang menguasai tata bahasa, dan 4 siswa kurang tepat dalam pengucapan.</w:t>
      </w:r>
    </w:p>
    <w:p w14:paraId="4F656BDA" w14:textId="36521FEE" w:rsidR="001E7681" w:rsidRPr="001E7681" w:rsidRDefault="00EF5A89" w:rsidP="00EF5A89">
      <w:pPr>
        <w:pStyle w:val="BodyText"/>
        <w:ind w:right="238" w:firstLine="720"/>
        <w:jc w:val="both"/>
        <w:rPr>
          <w:bCs/>
        </w:rPr>
      </w:pPr>
      <w:r w:rsidRPr="00EF5A89">
        <w:rPr>
          <w:bCs/>
        </w:rPr>
        <w:t>Disimpulkan bahwa terdapat berbagai pernyataan yang diajukan kepada siswa untuk mengidentifikasi kesulitan siswa dalam berbicara Bahasa Inggris. Pertanyaan-pertanyaan tersebut meliputi aspek Linguistik, yaitu (Kekurangan Kosakata, Kurangnya Pengetahuan Tata Bahasa, dan Pengucapan). Selain itu, terdapat faktor Non-Linguistik, meliputi (Takut Salah, Merasa Malu, Cemas, Kurang Percaya Diri, dan Kurangnya Motivasi. Fokus penelitian ini adalah untuk mengeksplorasi kesulitan siswa dalam berbicara Bahasa Inggris dari segi Faktor Linguistik dan Faktor Non-Linguistik.</w:t>
      </w:r>
    </w:p>
    <w:p w14:paraId="376C36D8" w14:textId="0DB71670" w:rsidR="00364249" w:rsidRPr="0081720E" w:rsidRDefault="00904760" w:rsidP="00904760">
      <w:pPr>
        <w:widowControl/>
        <w:autoSpaceDE/>
        <w:autoSpaceDN/>
        <w:rPr>
          <w:b/>
          <w:sz w:val="24"/>
          <w:szCs w:val="24"/>
        </w:rPr>
      </w:pPr>
      <w:bookmarkStart w:id="9" w:name="_Toc192321224"/>
      <w:r>
        <w:lastRenderedPageBreak/>
        <w:t xml:space="preserve">                                                               </w:t>
      </w:r>
      <w:r w:rsidR="0081720E" w:rsidRPr="0081720E">
        <w:rPr>
          <w:b/>
          <w:sz w:val="24"/>
          <w:szCs w:val="24"/>
        </w:rPr>
        <w:t>PREFACE</w:t>
      </w:r>
      <w:bookmarkEnd w:id="9"/>
      <w:r w:rsidR="00C472F8" w:rsidRPr="0081720E">
        <w:rPr>
          <w:b/>
          <w:sz w:val="24"/>
          <w:szCs w:val="24"/>
        </w:rPr>
        <w:t xml:space="preserve"> </w:t>
      </w:r>
    </w:p>
    <w:p w14:paraId="64758961" w14:textId="77777777" w:rsidR="00CE77E5" w:rsidRDefault="00CE77E5" w:rsidP="00AD18F1">
      <w:pPr>
        <w:widowControl/>
        <w:autoSpaceDE/>
        <w:autoSpaceDN/>
        <w:spacing w:line="480" w:lineRule="auto"/>
        <w:ind w:firstLine="720"/>
        <w:jc w:val="both"/>
        <w:rPr>
          <w:bCs/>
          <w:sz w:val="24"/>
          <w:szCs w:val="24"/>
        </w:rPr>
      </w:pPr>
    </w:p>
    <w:p w14:paraId="1A69132A" w14:textId="0E9AD1F6" w:rsidR="00B50FC8" w:rsidRPr="00B50FC8" w:rsidRDefault="00B50FC8" w:rsidP="00AD18F1">
      <w:pPr>
        <w:widowControl/>
        <w:autoSpaceDE/>
        <w:autoSpaceDN/>
        <w:spacing w:line="480" w:lineRule="auto"/>
        <w:ind w:firstLine="720"/>
        <w:jc w:val="both"/>
        <w:rPr>
          <w:bCs/>
          <w:sz w:val="24"/>
          <w:szCs w:val="24"/>
        </w:rPr>
      </w:pPr>
      <w:r w:rsidRPr="00B50FC8">
        <w:rPr>
          <w:bCs/>
          <w:sz w:val="24"/>
          <w:szCs w:val="24"/>
        </w:rPr>
        <w:t xml:space="preserve">Praise be to Allah, the Almighty God for </w:t>
      </w:r>
      <w:r w:rsidR="000274E4">
        <w:rPr>
          <w:bCs/>
          <w:sz w:val="24"/>
          <w:szCs w:val="24"/>
        </w:rPr>
        <w:t xml:space="preserve"> </w:t>
      </w:r>
      <w:r w:rsidRPr="00B50FC8">
        <w:rPr>
          <w:bCs/>
          <w:sz w:val="24"/>
          <w:szCs w:val="24"/>
        </w:rPr>
        <w:t xml:space="preserve">His guidance and grace, so that the researcher can complete this Case Study </w:t>
      </w:r>
      <w:r w:rsidR="00C54D2D">
        <w:rPr>
          <w:bCs/>
          <w:sz w:val="24"/>
          <w:szCs w:val="24"/>
        </w:rPr>
        <w:t>Research Project</w:t>
      </w:r>
      <w:r w:rsidRPr="00B50FC8">
        <w:rPr>
          <w:bCs/>
          <w:sz w:val="24"/>
          <w:szCs w:val="24"/>
        </w:rPr>
        <w:t xml:space="preserve"> in order to complete the Undergraduate Stud</w:t>
      </w:r>
      <w:r w:rsidR="00C54D2D">
        <w:rPr>
          <w:bCs/>
          <w:sz w:val="24"/>
          <w:szCs w:val="24"/>
        </w:rPr>
        <w:t>y</w:t>
      </w:r>
      <w:r w:rsidRPr="00B50FC8">
        <w:rPr>
          <w:bCs/>
          <w:sz w:val="24"/>
          <w:szCs w:val="24"/>
        </w:rPr>
        <w:t xml:space="preserve"> </w:t>
      </w:r>
      <w:r w:rsidRPr="00FD3AA5">
        <w:rPr>
          <w:bCs/>
          <w:i/>
          <w:iCs/>
          <w:sz w:val="24"/>
          <w:szCs w:val="24"/>
        </w:rPr>
        <w:t>(S1)</w:t>
      </w:r>
      <w:r w:rsidRPr="00B50FC8">
        <w:rPr>
          <w:bCs/>
          <w:sz w:val="24"/>
          <w:szCs w:val="24"/>
        </w:rPr>
        <w:t xml:space="preserve"> to obtain a Bachelor of Education </w:t>
      </w:r>
      <w:r w:rsidRPr="00FD3AA5">
        <w:rPr>
          <w:bCs/>
          <w:i/>
          <w:iCs/>
          <w:sz w:val="24"/>
          <w:szCs w:val="24"/>
        </w:rPr>
        <w:t>(S.Pd)</w:t>
      </w:r>
      <w:r w:rsidRPr="00B50FC8">
        <w:rPr>
          <w:bCs/>
          <w:sz w:val="24"/>
          <w:szCs w:val="24"/>
        </w:rPr>
        <w:t xml:space="preserve"> degree in the English Language Education Study Program, Faculty of Teacher Training and Education, Pancasakti University Tegal.</w:t>
      </w:r>
    </w:p>
    <w:p w14:paraId="46B4422D" w14:textId="40E7B84A" w:rsidR="00B50FC8" w:rsidRDefault="00B50FC8" w:rsidP="00AD18F1">
      <w:pPr>
        <w:widowControl/>
        <w:autoSpaceDE/>
        <w:autoSpaceDN/>
        <w:spacing w:line="480" w:lineRule="auto"/>
        <w:ind w:firstLine="720"/>
        <w:jc w:val="both"/>
        <w:rPr>
          <w:bCs/>
          <w:sz w:val="24"/>
          <w:szCs w:val="24"/>
        </w:rPr>
      </w:pPr>
      <w:r w:rsidRPr="00B50FC8">
        <w:rPr>
          <w:bCs/>
          <w:sz w:val="24"/>
          <w:szCs w:val="24"/>
        </w:rPr>
        <w:t xml:space="preserve">In completing </w:t>
      </w:r>
      <w:r w:rsidR="006429A0">
        <w:rPr>
          <w:bCs/>
          <w:sz w:val="24"/>
          <w:szCs w:val="24"/>
        </w:rPr>
        <w:t>Reseach Project</w:t>
      </w:r>
      <w:r w:rsidRPr="00B50FC8">
        <w:rPr>
          <w:bCs/>
          <w:sz w:val="24"/>
          <w:szCs w:val="24"/>
        </w:rPr>
        <w:t>, the researcher always received very valuable guidance and assistance from various parties, both morally and materially.</w:t>
      </w:r>
      <w:r>
        <w:rPr>
          <w:bCs/>
          <w:sz w:val="24"/>
          <w:szCs w:val="24"/>
        </w:rPr>
        <w:t xml:space="preserve"> </w:t>
      </w:r>
      <w:r w:rsidRPr="00B50FC8">
        <w:rPr>
          <w:bCs/>
          <w:sz w:val="24"/>
          <w:szCs w:val="24"/>
        </w:rPr>
        <w:t>On this occasion, the researcher would like to express his sincere gratitude to:</w:t>
      </w:r>
    </w:p>
    <w:p w14:paraId="0286D05C" w14:textId="1874FB12" w:rsidR="00CB797B" w:rsidRPr="00CB797B" w:rsidRDefault="00186896" w:rsidP="00AD18F1">
      <w:pPr>
        <w:pStyle w:val="ListParagraph"/>
        <w:widowControl/>
        <w:numPr>
          <w:ilvl w:val="0"/>
          <w:numId w:val="18"/>
        </w:numPr>
        <w:autoSpaceDE/>
        <w:autoSpaceDN/>
        <w:spacing w:line="480" w:lineRule="auto"/>
        <w:rPr>
          <w:bCs/>
          <w:sz w:val="24"/>
          <w:szCs w:val="24"/>
        </w:rPr>
      </w:pPr>
      <w:r>
        <w:rPr>
          <w:bCs/>
          <w:sz w:val="24"/>
          <w:szCs w:val="24"/>
        </w:rPr>
        <w:t xml:space="preserve">Mr. </w:t>
      </w:r>
      <w:r w:rsidR="00CB797B" w:rsidRPr="00CB797B">
        <w:rPr>
          <w:bCs/>
          <w:sz w:val="24"/>
          <w:szCs w:val="24"/>
        </w:rPr>
        <w:t xml:space="preserve">Dr. Taufiqulloh, M.Hum as the </w:t>
      </w:r>
      <w:r w:rsidR="00CB797B">
        <w:rPr>
          <w:bCs/>
          <w:sz w:val="24"/>
          <w:szCs w:val="24"/>
        </w:rPr>
        <w:t>Rect</w:t>
      </w:r>
      <w:r w:rsidR="00CB797B" w:rsidRPr="00CB797B">
        <w:rPr>
          <w:bCs/>
          <w:sz w:val="24"/>
          <w:szCs w:val="24"/>
        </w:rPr>
        <w:t xml:space="preserve">or of Pancasakti University Tegal who has given the </w:t>
      </w:r>
      <w:r w:rsidR="00CB797B">
        <w:rPr>
          <w:bCs/>
          <w:sz w:val="24"/>
          <w:szCs w:val="24"/>
        </w:rPr>
        <w:t>researcher</w:t>
      </w:r>
      <w:r w:rsidR="00CB797B" w:rsidRPr="00CB797B">
        <w:rPr>
          <w:bCs/>
          <w:sz w:val="24"/>
          <w:szCs w:val="24"/>
        </w:rPr>
        <w:t xml:space="preserve"> the opportunity to pursue education.</w:t>
      </w:r>
    </w:p>
    <w:p w14:paraId="08F40209" w14:textId="7816E4D9" w:rsidR="00CB797B" w:rsidRPr="00CB797B" w:rsidRDefault="00186896" w:rsidP="00AD18F1">
      <w:pPr>
        <w:pStyle w:val="ListParagraph"/>
        <w:widowControl/>
        <w:numPr>
          <w:ilvl w:val="0"/>
          <w:numId w:val="18"/>
        </w:numPr>
        <w:autoSpaceDE/>
        <w:autoSpaceDN/>
        <w:spacing w:line="480" w:lineRule="auto"/>
        <w:rPr>
          <w:bCs/>
          <w:sz w:val="24"/>
          <w:szCs w:val="24"/>
        </w:rPr>
      </w:pPr>
      <w:r>
        <w:rPr>
          <w:bCs/>
          <w:sz w:val="24"/>
          <w:szCs w:val="24"/>
        </w:rPr>
        <w:t xml:space="preserve">Mrs. </w:t>
      </w:r>
      <w:r w:rsidR="00CB797B" w:rsidRPr="00CB797B">
        <w:rPr>
          <w:bCs/>
          <w:sz w:val="24"/>
          <w:szCs w:val="24"/>
        </w:rPr>
        <w:t>Dr. Yoga Prihatin, M.Pd as the Dean of the Facult</w:t>
      </w:r>
      <w:r w:rsidR="00D9760F">
        <w:rPr>
          <w:bCs/>
          <w:sz w:val="24"/>
          <w:szCs w:val="24"/>
        </w:rPr>
        <w:t xml:space="preserve"> </w:t>
      </w:r>
      <w:r w:rsidR="00CB797B" w:rsidRPr="00CB797B">
        <w:rPr>
          <w:bCs/>
          <w:sz w:val="24"/>
          <w:szCs w:val="24"/>
        </w:rPr>
        <w:t>y of Teacher Training and Education, Pancasakti University Tegal.</w:t>
      </w:r>
    </w:p>
    <w:p w14:paraId="13FED7FC" w14:textId="74F7BD39" w:rsidR="00CB797B" w:rsidRPr="00CB797B" w:rsidRDefault="00186896" w:rsidP="00CB797B">
      <w:pPr>
        <w:pStyle w:val="ListParagraph"/>
        <w:widowControl/>
        <w:numPr>
          <w:ilvl w:val="0"/>
          <w:numId w:val="18"/>
        </w:numPr>
        <w:autoSpaceDE/>
        <w:autoSpaceDN/>
        <w:spacing w:line="480" w:lineRule="auto"/>
        <w:rPr>
          <w:bCs/>
          <w:sz w:val="24"/>
          <w:szCs w:val="24"/>
        </w:rPr>
      </w:pPr>
      <w:r>
        <w:rPr>
          <w:bCs/>
          <w:sz w:val="24"/>
          <w:szCs w:val="24"/>
        </w:rPr>
        <w:t xml:space="preserve">Mrs. </w:t>
      </w:r>
      <w:r w:rsidR="00CB797B" w:rsidRPr="00CB797B">
        <w:rPr>
          <w:bCs/>
          <w:sz w:val="24"/>
          <w:szCs w:val="24"/>
        </w:rPr>
        <w:t>Yuvita, M.Pd as the Head of the English Language Education Study Program, Pancasakti University Tegal.</w:t>
      </w:r>
      <w:r w:rsidR="001F76FF">
        <w:rPr>
          <w:bCs/>
          <w:sz w:val="24"/>
          <w:szCs w:val="24"/>
        </w:rPr>
        <w:t xml:space="preserve">  </w:t>
      </w:r>
      <w:r w:rsidR="000079D0">
        <w:rPr>
          <w:bCs/>
          <w:sz w:val="24"/>
          <w:szCs w:val="24"/>
        </w:rPr>
        <w:t xml:space="preserve"> </w:t>
      </w:r>
    </w:p>
    <w:p w14:paraId="32B0984F" w14:textId="702A9FA9" w:rsidR="00CB797B" w:rsidRPr="00575DAB" w:rsidRDefault="003079BC" w:rsidP="00575DAB">
      <w:pPr>
        <w:pStyle w:val="ListParagraph"/>
        <w:widowControl/>
        <w:numPr>
          <w:ilvl w:val="0"/>
          <w:numId w:val="18"/>
        </w:numPr>
        <w:autoSpaceDE/>
        <w:autoSpaceDN/>
        <w:spacing w:line="480" w:lineRule="auto"/>
        <w:rPr>
          <w:bCs/>
          <w:sz w:val="24"/>
          <w:szCs w:val="24"/>
        </w:rPr>
      </w:pPr>
      <w:r w:rsidRPr="00575DAB">
        <w:rPr>
          <w:rStyle w:val="rynqvb"/>
          <w:sz w:val="24"/>
          <w:szCs w:val="24"/>
          <w:lang w:val="en"/>
        </w:rPr>
        <w:t>Mrs.</w:t>
      </w:r>
      <w:r w:rsidRPr="00575DAB">
        <w:rPr>
          <w:rStyle w:val="hwtze"/>
          <w:sz w:val="24"/>
          <w:szCs w:val="24"/>
          <w:lang w:val="en"/>
        </w:rPr>
        <w:t xml:space="preserve"> </w:t>
      </w:r>
      <w:r w:rsidRPr="00575DAB">
        <w:rPr>
          <w:rStyle w:val="rynqvb"/>
          <w:sz w:val="24"/>
          <w:szCs w:val="24"/>
          <w:lang w:val="en"/>
        </w:rPr>
        <w:t>Dr.</w:t>
      </w:r>
      <w:r w:rsidRPr="00575DAB">
        <w:rPr>
          <w:rStyle w:val="hwtze"/>
          <w:sz w:val="24"/>
          <w:szCs w:val="24"/>
          <w:lang w:val="en"/>
        </w:rPr>
        <w:t xml:space="preserve"> </w:t>
      </w:r>
      <w:r w:rsidRPr="00575DAB">
        <w:rPr>
          <w:rStyle w:val="rynqvb"/>
          <w:sz w:val="24"/>
          <w:szCs w:val="24"/>
          <w:lang w:val="en"/>
        </w:rPr>
        <w:t>Yoga Prihatin, M.Pd as the</w:t>
      </w:r>
      <w:r w:rsidR="00E744E3">
        <w:rPr>
          <w:rStyle w:val="rynqvb"/>
          <w:sz w:val="24"/>
          <w:szCs w:val="24"/>
          <w:lang w:val="en"/>
        </w:rPr>
        <w:t xml:space="preserve"> First Advisor</w:t>
      </w:r>
      <w:r w:rsidRPr="00575DAB">
        <w:rPr>
          <w:rStyle w:val="rynqvb"/>
          <w:sz w:val="24"/>
          <w:szCs w:val="24"/>
          <w:lang w:val="en"/>
        </w:rPr>
        <w:t xml:space="preserve">, who has provided a lot of guidance and suggestions, so that this </w:t>
      </w:r>
      <w:r w:rsidR="00185513">
        <w:rPr>
          <w:rStyle w:val="rynqvb"/>
          <w:sz w:val="24"/>
          <w:szCs w:val="24"/>
          <w:lang w:val="en"/>
        </w:rPr>
        <w:t>Research Project</w:t>
      </w:r>
      <w:r w:rsidRPr="00575DAB">
        <w:rPr>
          <w:rStyle w:val="rynqvb"/>
          <w:sz w:val="24"/>
          <w:szCs w:val="24"/>
          <w:lang w:val="en"/>
        </w:rPr>
        <w:t xml:space="preserve"> can be better.</w:t>
      </w:r>
      <w:r w:rsidRPr="00575DAB">
        <w:rPr>
          <w:rStyle w:val="hwtze"/>
          <w:sz w:val="24"/>
          <w:szCs w:val="24"/>
          <w:lang w:val="en"/>
        </w:rPr>
        <w:t xml:space="preserve"> </w:t>
      </w:r>
      <w:r w:rsidRPr="00575DAB">
        <w:rPr>
          <w:rStyle w:val="rynqvb"/>
          <w:sz w:val="24"/>
          <w:szCs w:val="24"/>
          <w:lang w:val="en"/>
        </w:rPr>
        <w:t>Thank you for all your patience, kindness and time, Mrs.</w:t>
      </w:r>
      <w:r w:rsidRPr="00575DAB">
        <w:rPr>
          <w:rStyle w:val="hwtze"/>
          <w:sz w:val="24"/>
          <w:szCs w:val="24"/>
          <w:lang w:val="en"/>
        </w:rPr>
        <w:t xml:space="preserve"> </w:t>
      </w:r>
      <w:r w:rsidRPr="00575DAB">
        <w:rPr>
          <w:rStyle w:val="rynqvb"/>
          <w:sz w:val="24"/>
          <w:szCs w:val="24"/>
          <w:lang w:val="en"/>
        </w:rPr>
        <w:t>Yoga provided to guide me.</w:t>
      </w:r>
      <w:r w:rsidRPr="00575DAB">
        <w:rPr>
          <w:rStyle w:val="hwtze"/>
          <w:sz w:val="24"/>
          <w:szCs w:val="24"/>
          <w:lang w:val="en"/>
        </w:rPr>
        <w:t xml:space="preserve"> </w:t>
      </w:r>
      <w:r w:rsidRPr="00575DAB">
        <w:rPr>
          <w:rStyle w:val="rynqvb"/>
          <w:sz w:val="24"/>
          <w:szCs w:val="24"/>
          <w:lang w:val="en"/>
        </w:rPr>
        <w:t>May Allah SWT always bestow H</w:t>
      </w:r>
      <w:r w:rsidR="00E744E3">
        <w:rPr>
          <w:rStyle w:val="rynqvb"/>
          <w:sz w:val="24"/>
          <w:szCs w:val="24"/>
          <w:lang w:val="en"/>
        </w:rPr>
        <w:t>er</w:t>
      </w:r>
      <w:r w:rsidRPr="00575DAB">
        <w:rPr>
          <w:rStyle w:val="rynqvb"/>
          <w:sz w:val="24"/>
          <w:szCs w:val="24"/>
          <w:lang w:val="en"/>
        </w:rPr>
        <w:t xml:space="preserve"> blessings on Mrs.</w:t>
      </w:r>
      <w:r w:rsidRPr="00575DAB">
        <w:rPr>
          <w:rStyle w:val="hwtze"/>
          <w:sz w:val="24"/>
          <w:szCs w:val="24"/>
          <w:lang w:val="en"/>
        </w:rPr>
        <w:t xml:space="preserve"> </w:t>
      </w:r>
      <w:r w:rsidRPr="00575DAB">
        <w:rPr>
          <w:rStyle w:val="rynqvb"/>
          <w:sz w:val="24"/>
          <w:szCs w:val="24"/>
          <w:lang w:val="en"/>
        </w:rPr>
        <w:t>Yoga and family.</w:t>
      </w:r>
    </w:p>
    <w:p w14:paraId="3BCFDB04" w14:textId="7CB40EE4" w:rsidR="00CB797B" w:rsidRPr="00575DAB" w:rsidRDefault="00186896" w:rsidP="00575DAB">
      <w:pPr>
        <w:pStyle w:val="ListParagraph"/>
        <w:widowControl/>
        <w:numPr>
          <w:ilvl w:val="0"/>
          <w:numId w:val="18"/>
        </w:numPr>
        <w:autoSpaceDE/>
        <w:autoSpaceDN/>
        <w:spacing w:line="480" w:lineRule="auto"/>
        <w:rPr>
          <w:bCs/>
          <w:sz w:val="24"/>
          <w:szCs w:val="24"/>
        </w:rPr>
      </w:pPr>
      <w:r w:rsidRPr="00575DAB">
        <w:rPr>
          <w:bCs/>
          <w:sz w:val="24"/>
          <w:szCs w:val="24"/>
        </w:rPr>
        <w:t xml:space="preserve">Mr. </w:t>
      </w:r>
      <w:r w:rsidR="00CB797B" w:rsidRPr="00575DAB">
        <w:rPr>
          <w:bCs/>
          <w:sz w:val="24"/>
          <w:szCs w:val="24"/>
        </w:rPr>
        <w:t>Drs. H. Rofiudin</w:t>
      </w:r>
      <w:r w:rsidR="00FD3AA5" w:rsidRPr="00575DAB">
        <w:rPr>
          <w:bCs/>
          <w:sz w:val="24"/>
          <w:szCs w:val="24"/>
        </w:rPr>
        <w:t xml:space="preserve">, </w:t>
      </w:r>
      <w:r w:rsidR="00CB797B" w:rsidRPr="00575DAB">
        <w:rPr>
          <w:bCs/>
          <w:sz w:val="24"/>
          <w:szCs w:val="24"/>
        </w:rPr>
        <w:t xml:space="preserve">M.Hum </w:t>
      </w:r>
      <w:r w:rsidR="00575DAB" w:rsidRPr="00575DAB">
        <w:rPr>
          <w:rStyle w:val="rynqvb"/>
          <w:sz w:val="24"/>
          <w:szCs w:val="24"/>
          <w:lang w:val="en"/>
        </w:rPr>
        <w:t xml:space="preserve">as the </w:t>
      </w:r>
      <w:r w:rsidR="00E744E3">
        <w:rPr>
          <w:rStyle w:val="rynqvb"/>
          <w:sz w:val="24"/>
          <w:szCs w:val="24"/>
          <w:lang w:val="en"/>
        </w:rPr>
        <w:t>S</w:t>
      </w:r>
      <w:r w:rsidR="00575DAB" w:rsidRPr="00575DAB">
        <w:rPr>
          <w:rStyle w:val="rynqvb"/>
          <w:sz w:val="24"/>
          <w:szCs w:val="24"/>
          <w:lang w:val="en"/>
        </w:rPr>
        <w:t xml:space="preserve">econd </w:t>
      </w:r>
      <w:r w:rsidR="00E744E3">
        <w:rPr>
          <w:rStyle w:val="rynqvb"/>
          <w:sz w:val="24"/>
          <w:szCs w:val="24"/>
          <w:lang w:val="en"/>
        </w:rPr>
        <w:t>Advisor</w:t>
      </w:r>
      <w:r w:rsidR="00575DAB" w:rsidRPr="00575DAB">
        <w:rPr>
          <w:rStyle w:val="rynqvb"/>
          <w:sz w:val="24"/>
          <w:szCs w:val="24"/>
          <w:lang w:val="en"/>
        </w:rPr>
        <w:t xml:space="preserve">, who has taken the time to patiently guide me so that this </w:t>
      </w:r>
      <w:r w:rsidR="00E744E3">
        <w:rPr>
          <w:rStyle w:val="rynqvb"/>
          <w:sz w:val="24"/>
          <w:szCs w:val="24"/>
          <w:lang w:val="en"/>
        </w:rPr>
        <w:t>Research Project</w:t>
      </w:r>
      <w:r w:rsidR="00575DAB" w:rsidRPr="00575DAB">
        <w:rPr>
          <w:rStyle w:val="rynqvb"/>
          <w:sz w:val="24"/>
          <w:szCs w:val="24"/>
          <w:lang w:val="en"/>
        </w:rPr>
        <w:t xml:space="preserve"> is well structured.</w:t>
      </w:r>
      <w:r w:rsidR="00575DAB" w:rsidRPr="00575DAB">
        <w:rPr>
          <w:rStyle w:val="hwtze"/>
          <w:sz w:val="24"/>
          <w:szCs w:val="24"/>
          <w:lang w:val="en"/>
        </w:rPr>
        <w:t xml:space="preserve"> </w:t>
      </w:r>
      <w:r w:rsidR="00575DAB" w:rsidRPr="00575DAB">
        <w:rPr>
          <w:rStyle w:val="rynqvb"/>
          <w:sz w:val="24"/>
          <w:szCs w:val="24"/>
          <w:lang w:val="en"/>
        </w:rPr>
        <w:lastRenderedPageBreak/>
        <w:t>Thank you for your patience, kindness and motivation, Mr.</w:t>
      </w:r>
      <w:r w:rsidR="00575DAB" w:rsidRPr="00575DAB">
        <w:rPr>
          <w:rStyle w:val="hwtze"/>
          <w:sz w:val="24"/>
          <w:szCs w:val="24"/>
          <w:lang w:val="en"/>
        </w:rPr>
        <w:t xml:space="preserve"> </w:t>
      </w:r>
      <w:r w:rsidR="00575DAB" w:rsidRPr="00575DAB">
        <w:rPr>
          <w:rStyle w:val="rynqvb"/>
          <w:sz w:val="24"/>
          <w:szCs w:val="24"/>
          <w:lang w:val="en"/>
        </w:rPr>
        <w:t>Rofi gave it.</w:t>
      </w:r>
      <w:r w:rsidR="00575DAB" w:rsidRPr="00575DAB">
        <w:rPr>
          <w:rStyle w:val="hwtze"/>
          <w:sz w:val="24"/>
          <w:szCs w:val="24"/>
          <w:lang w:val="en"/>
        </w:rPr>
        <w:t xml:space="preserve"> </w:t>
      </w:r>
      <w:r w:rsidR="00575DAB" w:rsidRPr="00575DAB">
        <w:rPr>
          <w:rStyle w:val="rynqvb"/>
          <w:sz w:val="24"/>
          <w:szCs w:val="24"/>
          <w:lang w:val="en"/>
        </w:rPr>
        <w:t xml:space="preserve">May Allah always bestow His </w:t>
      </w:r>
      <w:r w:rsidR="00E744E3">
        <w:rPr>
          <w:rStyle w:val="rynqvb"/>
          <w:sz w:val="24"/>
          <w:szCs w:val="24"/>
          <w:lang w:val="en"/>
        </w:rPr>
        <w:t>blessings</w:t>
      </w:r>
      <w:r w:rsidR="00575DAB" w:rsidRPr="00575DAB">
        <w:rPr>
          <w:rStyle w:val="rynqvb"/>
          <w:sz w:val="24"/>
          <w:szCs w:val="24"/>
          <w:lang w:val="en"/>
        </w:rPr>
        <w:t xml:space="preserve"> on Mr.</w:t>
      </w:r>
      <w:r w:rsidR="00575DAB" w:rsidRPr="00575DAB">
        <w:rPr>
          <w:rStyle w:val="hwtze"/>
          <w:sz w:val="24"/>
          <w:szCs w:val="24"/>
          <w:lang w:val="en"/>
        </w:rPr>
        <w:t xml:space="preserve"> </w:t>
      </w:r>
      <w:r w:rsidR="00575DAB" w:rsidRPr="00575DAB">
        <w:rPr>
          <w:rStyle w:val="rynqvb"/>
          <w:sz w:val="24"/>
          <w:szCs w:val="24"/>
          <w:lang w:val="en"/>
        </w:rPr>
        <w:t>Rofi and family.</w:t>
      </w:r>
    </w:p>
    <w:p w14:paraId="3011EF26" w14:textId="7FB991CB" w:rsidR="00CB797B" w:rsidRPr="008263CC" w:rsidRDefault="00CB797B" w:rsidP="00575DAB">
      <w:pPr>
        <w:pStyle w:val="ListParagraph"/>
        <w:widowControl/>
        <w:numPr>
          <w:ilvl w:val="0"/>
          <w:numId w:val="18"/>
        </w:numPr>
        <w:autoSpaceDE/>
        <w:autoSpaceDN/>
        <w:spacing w:line="480" w:lineRule="auto"/>
        <w:rPr>
          <w:bCs/>
          <w:sz w:val="24"/>
          <w:szCs w:val="24"/>
        </w:rPr>
      </w:pPr>
      <w:r w:rsidRPr="00575DAB">
        <w:rPr>
          <w:bCs/>
          <w:sz w:val="24"/>
          <w:szCs w:val="24"/>
        </w:rPr>
        <w:t>Lecturers of the English Language Education Study Program,</w:t>
      </w:r>
      <w:r w:rsidR="008263CC" w:rsidRPr="00575DAB">
        <w:rPr>
          <w:bCs/>
          <w:sz w:val="24"/>
          <w:szCs w:val="24"/>
        </w:rPr>
        <w:t xml:space="preserve"> </w:t>
      </w:r>
      <w:r w:rsidRPr="00575DAB">
        <w:rPr>
          <w:bCs/>
          <w:sz w:val="24"/>
          <w:szCs w:val="24"/>
        </w:rPr>
        <w:t>Pancasakti University Tegal along w</w:t>
      </w:r>
      <w:r w:rsidRPr="008263CC">
        <w:rPr>
          <w:bCs/>
          <w:sz w:val="24"/>
          <w:szCs w:val="24"/>
        </w:rPr>
        <w:t>ith their staff and employees.</w:t>
      </w:r>
    </w:p>
    <w:p w14:paraId="3F74E357" w14:textId="4899656F" w:rsidR="00B03805" w:rsidRPr="00345B5F" w:rsidRDefault="006E5815" w:rsidP="00CB797B">
      <w:pPr>
        <w:pStyle w:val="ListParagraph"/>
        <w:widowControl/>
        <w:numPr>
          <w:ilvl w:val="0"/>
          <w:numId w:val="18"/>
        </w:numPr>
        <w:autoSpaceDE/>
        <w:autoSpaceDN/>
        <w:spacing w:line="480" w:lineRule="auto"/>
        <w:rPr>
          <w:bCs/>
          <w:sz w:val="24"/>
          <w:szCs w:val="24"/>
        </w:rPr>
      </w:pPr>
      <w:r w:rsidRPr="00345B5F">
        <w:rPr>
          <w:rStyle w:val="rynqvb"/>
          <w:sz w:val="24"/>
          <w:szCs w:val="24"/>
          <w:lang w:val="en"/>
        </w:rPr>
        <w:t>All friends of English Education Faculty of Teacher Training and Education, Pancasakti University Tegal who have helped and provided motivation to complete this Research Project.</w:t>
      </w:r>
    </w:p>
    <w:p w14:paraId="3B1059ED" w14:textId="5545C5F4" w:rsidR="00CB797B" w:rsidRPr="00CB797B" w:rsidRDefault="00575DAB" w:rsidP="00CB797B">
      <w:pPr>
        <w:pStyle w:val="ListParagraph"/>
        <w:widowControl/>
        <w:numPr>
          <w:ilvl w:val="0"/>
          <w:numId w:val="18"/>
        </w:numPr>
        <w:autoSpaceDE/>
        <w:autoSpaceDN/>
        <w:spacing w:line="480" w:lineRule="auto"/>
        <w:rPr>
          <w:bCs/>
          <w:sz w:val="24"/>
          <w:szCs w:val="24"/>
        </w:rPr>
      </w:pPr>
      <w:r>
        <w:rPr>
          <w:bCs/>
          <w:sz w:val="24"/>
          <w:szCs w:val="24"/>
        </w:rPr>
        <w:t xml:space="preserve">Mr. </w:t>
      </w:r>
      <w:r w:rsidR="00CB797B" w:rsidRPr="00CB797B">
        <w:rPr>
          <w:bCs/>
          <w:sz w:val="24"/>
          <w:szCs w:val="24"/>
        </w:rPr>
        <w:t>Sularna, S.Pd as the Principal of SMP Negeri 3 Kersana who has given approval and permission to conduct research at this school.</w:t>
      </w:r>
    </w:p>
    <w:p w14:paraId="7D5699C2" w14:textId="02455F5A" w:rsidR="00CB797B" w:rsidRPr="00CB797B" w:rsidRDefault="00575DAB" w:rsidP="00CB797B">
      <w:pPr>
        <w:pStyle w:val="ListParagraph"/>
        <w:widowControl/>
        <w:numPr>
          <w:ilvl w:val="0"/>
          <w:numId w:val="18"/>
        </w:numPr>
        <w:autoSpaceDE/>
        <w:autoSpaceDN/>
        <w:spacing w:line="480" w:lineRule="auto"/>
        <w:rPr>
          <w:bCs/>
          <w:sz w:val="24"/>
          <w:szCs w:val="24"/>
        </w:rPr>
      </w:pPr>
      <w:r>
        <w:rPr>
          <w:bCs/>
          <w:sz w:val="24"/>
          <w:szCs w:val="24"/>
        </w:rPr>
        <w:t xml:space="preserve">Mrs. </w:t>
      </w:r>
      <w:r w:rsidR="00CB797B" w:rsidRPr="00CB797B">
        <w:rPr>
          <w:bCs/>
          <w:sz w:val="24"/>
          <w:szCs w:val="24"/>
        </w:rPr>
        <w:t xml:space="preserve">Widarsi, S.Sos, S.Pd as the Research </w:t>
      </w:r>
      <w:r w:rsidR="00E744E3">
        <w:rPr>
          <w:bCs/>
          <w:sz w:val="24"/>
          <w:szCs w:val="24"/>
        </w:rPr>
        <w:t>Advisor</w:t>
      </w:r>
      <w:r w:rsidR="00CB797B" w:rsidRPr="00CB797B">
        <w:rPr>
          <w:bCs/>
          <w:sz w:val="24"/>
          <w:szCs w:val="24"/>
        </w:rPr>
        <w:t xml:space="preserve"> Teacher of SMP Negeri 3 Kersana who has helped the </w:t>
      </w:r>
      <w:r w:rsidR="00723553">
        <w:rPr>
          <w:bCs/>
          <w:sz w:val="24"/>
          <w:szCs w:val="24"/>
        </w:rPr>
        <w:t>R</w:t>
      </w:r>
      <w:r w:rsidR="00CB797B" w:rsidRPr="00CB797B">
        <w:rPr>
          <w:bCs/>
          <w:sz w:val="24"/>
          <w:szCs w:val="24"/>
        </w:rPr>
        <w:t xml:space="preserve">esearcher in providing guidance and research data, which are needed for writing this </w:t>
      </w:r>
      <w:r w:rsidR="00CB797B">
        <w:rPr>
          <w:bCs/>
          <w:sz w:val="24"/>
          <w:szCs w:val="24"/>
        </w:rPr>
        <w:t>Research Project.</w:t>
      </w:r>
    </w:p>
    <w:p w14:paraId="767C0029" w14:textId="508391BA" w:rsidR="00CC7345" w:rsidRDefault="001F661E" w:rsidP="00CC7345">
      <w:pPr>
        <w:pStyle w:val="ListParagraph"/>
        <w:widowControl/>
        <w:numPr>
          <w:ilvl w:val="0"/>
          <w:numId w:val="18"/>
        </w:numPr>
        <w:autoSpaceDE/>
        <w:autoSpaceDN/>
        <w:spacing w:line="480" w:lineRule="auto"/>
        <w:rPr>
          <w:bCs/>
          <w:sz w:val="24"/>
          <w:szCs w:val="24"/>
        </w:rPr>
      </w:pPr>
      <w:r w:rsidRPr="001F661E">
        <w:rPr>
          <w:bCs/>
          <w:sz w:val="24"/>
          <w:szCs w:val="24"/>
        </w:rPr>
        <w:t xml:space="preserve">My beloved parents. My father, </w:t>
      </w:r>
      <w:r w:rsidR="00575DAB">
        <w:rPr>
          <w:bCs/>
          <w:sz w:val="24"/>
          <w:szCs w:val="24"/>
        </w:rPr>
        <w:t xml:space="preserve">Pak </w:t>
      </w:r>
      <w:r w:rsidRPr="001F661E">
        <w:rPr>
          <w:bCs/>
          <w:sz w:val="24"/>
          <w:szCs w:val="24"/>
        </w:rPr>
        <w:t xml:space="preserve">Eko Suci Hartono S.E and my mother, </w:t>
      </w:r>
      <w:r w:rsidR="00575DAB">
        <w:rPr>
          <w:bCs/>
          <w:sz w:val="24"/>
          <w:szCs w:val="24"/>
        </w:rPr>
        <w:t xml:space="preserve">Bu </w:t>
      </w:r>
      <w:r w:rsidRPr="001F661E">
        <w:rPr>
          <w:bCs/>
          <w:sz w:val="24"/>
          <w:szCs w:val="24"/>
        </w:rPr>
        <w:t xml:space="preserve">Widarsi, S.Sos, S.Pd who have cared for and raised me with affection, love, advice and sincere attention even though </w:t>
      </w:r>
      <w:r>
        <w:rPr>
          <w:bCs/>
          <w:sz w:val="24"/>
          <w:szCs w:val="24"/>
        </w:rPr>
        <w:t>Bapak and Mama</w:t>
      </w:r>
      <w:r w:rsidRPr="001F661E">
        <w:rPr>
          <w:bCs/>
          <w:sz w:val="24"/>
          <w:szCs w:val="24"/>
        </w:rPr>
        <w:t xml:space="preserve"> are tired. There are no words that can express my gratitude for everything </w:t>
      </w:r>
      <w:r>
        <w:rPr>
          <w:bCs/>
          <w:sz w:val="24"/>
          <w:szCs w:val="24"/>
        </w:rPr>
        <w:t>Bapak and Mama</w:t>
      </w:r>
      <w:r w:rsidRPr="001F661E">
        <w:rPr>
          <w:bCs/>
          <w:sz w:val="24"/>
          <w:szCs w:val="24"/>
        </w:rPr>
        <w:t xml:space="preserve"> have given me. Forgive me for my behavior that makes </w:t>
      </w:r>
      <w:r>
        <w:rPr>
          <w:bCs/>
          <w:sz w:val="24"/>
          <w:szCs w:val="24"/>
        </w:rPr>
        <w:t>Bapak and Ma</w:t>
      </w:r>
      <w:r w:rsidR="002C7A6B">
        <w:rPr>
          <w:bCs/>
          <w:sz w:val="24"/>
          <w:szCs w:val="24"/>
        </w:rPr>
        <w:t xml:space="preserve"> </w:t>
      </w:r>
      <w:r>
        <w:rPr>
          <w:bCs/>
          <w:sz w:val="24"/>
          <w:szCs w:val="24"/>
        </w:rPr>
        <w:t>ma</w:t>
      </w:r>
      <w:r w:rsidRPr="001F661E">
        <w:rPr>
          <w:bCs/>
          <w:sz w:val="24"/>
          <w:szCs w:val="24"/>
        </w:rPr>
        <w:t xml:space="preserve"> angry, sad and disappointed. </w:t>
      </w:r>
      <w:r>
        <w:rPr>
          <w:bCs/>
          <w:sz w:val="24"/>
          <w:szCs w:val="24"/>
        </w:rPr>
        <w:t>Bapak and Mama</w:t>
      </w:r>
      <w:r w:rsidRPr="001F661E">
        <w:rPr>
          <w:bCs/>
          <w:sz w:val="24"/>
          <w:szCs w:val="24"/>
        </w:rPr>
        <w:t xml:space="preserve"> are an inspiration for me to be better in life. Everything becomes more beautiful when </w:t>
      </w:r>
      <w:r>
        <w:rPr>
          <w:bCs/>
          <w:sz w:val="24"/>
          <w:szCs w:val="24"/>
        </w:rPr>
        <w:t>with Bapak and Mama</w:t>
      </w:r>
      <w:r w:rsidRPr="001F661E">
        <w:rPr>
          <w:bCs/>
          <w:sz w:val="24"/>
          <w:szCs w:val="24"/>
        </w:rPr>
        <w:t xml:space="preserve">. May Allah give </w:t>
      </w:r>
      <w:r>
        <w:rPr>
          <w:bCs/>
          <w:sz w:val="24"/>
          <w:szCs w:val="24"/>
        </w:rPr>
        <w:t>Bapak and Mama</w:t>
      </w:r>
      <w:r w:rsidRPr="001F661E">
        <w:rPr>
          <w:bCs/>
          <w:sz w:val="24"/>
          <w:szCs w:val="24"/>
        </w:rPr>
        <w:t xml:space="preserve"> health, happiness and make me a pious child, useful and able to make </w:t>
      </w:r>
      <w:r>
        <w:rPr>
          <w:bCs/>
          <w:sz w:val="24"/>
          <w:szCs w:val="24"/>
        </w:rPr>
        <w:t>Bapak and Mama</w:t>
      </w:r>
      <w:r w:rsidRPr="001F661E">
        <w:rPr>
          <w:bCs/>
          <w:sz w:val="24"/>
          <w:szCs w:val="24"/>
        </w:rPr>
        <w:t xml:space="preserve"> happy in this world and in the hereafter. Aamiin.</w:t>
      </w:r>
    </w:p>
    <w:p w14:paraId="33693A8B" w14:textId="4D0B460E" w:rsidR="00D072B0" w:rsidRPr="00D072B0" w:rsidRDefault="00D072B0" w:rsidP="00D072B0">
      <w:pPr>
        <w:pStyle w:val="ListParagraph"/>
        <w:widowControl/>
        <w:numPr>
          <w:ilvl w:val="0"/>
          <w:numId w:val="18"/>
        </w:numPr>
        <w:autoSpaceDE/>
        <w:autoSpaceDN/>
        <w:spacing w:line="480" w:lineRule="auto"/>
        <w:rPr>
          <w:sz w:val="24"/>
          <w:szCs w:val="24"/>
          <w:lang w:val="en-ID" w:eastAsia="en-ID"/>
        </w:rPr>
      </w:pPr>
      <w:r w:rsidRPr="00D072B0">
        <w:rPr>
          <w:sz w:val="24"/>
          <w:szCs w:val="24"/>
          <w:lang w:val="en" w:eastAsia="en-ID"/>
        </w:rPr>
        <w:lastRenderedPageBreak/>
        <w:t xml:space="preserve">My beloved </w:t>
      </w:r>
      <w:r w:rsidR="00B0690A">
        <w:rPr>
          <w:sz w:val="24"/>
          <w:szCs w:val="24"/>
          <w:lang w:val="en" w:eastAsia="en-ID"/>
        </w:rPr>
        <w:t xml:space="preserve">little </w:t>
      </w:r>
      <w:r w:rsidRPr="00D072B0">
        <w:rPr>
          <w:sz w:val="24"/>
          <w:szCs w:val="24"/>
          <w:lang w:val="en" w:eastAsia="en-ID"/>
        </w:rPr>
        <w:t xml:space="preserve">sister, </w:t>
      </w:r>
      <w:r w:rsidR="00575DAB">
        <w:rPr>
          <w:sz w:val="24"/>
          <w:szCs w:val="24"/>
          <w:lang w:val="en" w:eastAsia="en-ID"/>
        </w:rPr>
        <w:t xml:space="preserve">Dek </w:t>
      </w:r>
      <w:r w:rsidRPr="00D072B0">
        <w:rPr>
          <w:sz w:val="24"/>
          <w:szCs w:val="24"/>
          <w:lang w:val="en" w:eastAsia="en-ID"/>
        </w:rPr>
        <w:t>Rani Febriany Pancawati who has provided encouragement and enthusiasm for the completion of this</w:t>
      </w:r>
      <w:r>
        <w:rPr>
          <w:sz w:val="24"/>
          <w:szCs w:val="24"/>
          <w:lang w:val="en" w:eastAsia="en-ID"/>
        </w:rPr>
        <w:t xml:space="preserve"> Research Project. </w:t>
      </w:r>
    </w:p>
    <w:p w14:paraId="5455FFAB" w14:textId="77777777" w:rsidR="000079D0" w:rsidRPr="000079D0" w:rsidRDefault="00D072B0" w:rsidP="000079D0">
      <w:pPr>
        <w:pStyle w:val="ListParagraph"/>
        <w:widowControl/>
        <w:numPr>
          <w:ilvl w:val="0"/>
          <w:numId w:val="18"/>
        </w:numPr>
        <w:autoSpaceDE/>
        <w:autoSpaceDN/>
        <w:spacing w:line="480" w:lineRule="auto"/>
        <w:rPr>
          <w:sz w:val="24"/>
          <w:szCs w:val="24"/>
          <w:lang w:val="en-ID" w:eastAsia="en-ID"/>
        </w:rPr>
      </w:pPr>
      <w:r w:rsidRPr="00D072B0">
        <w:rPr>
          <w:sz w:val="24"/>
          <w:szCs w:val="24"/>
          <w:lang w:val="en" w:eastAsia="en-ID"/>
        </w:rPr>
        <w:t xml:space="preserve">All parties that the researcher cannot mention one by one who have helped the researcher in completing this </w:t>
      </w:r>
      <w:r>
        <w:rPr>
          <w:sz w:val="24"/>
          <w:szCs w:val="24"/>
          <w:lang w:val="en" w:eastAsia="en-ID"/>
        </w:rPr>
        <w:t>Research Project.</w:t>
      </w:r>
    </w:p>
    <w:p w14:paraId="3E705730" w14:textId="43FCCD1F" w:rsidR="00345B5F" w:rsidRPr="00CF044D" w:rsidRDefault="00D072B0" w:rsidP="00CF044D">
      <w:pPr>
        <w:widowControl/>
        <w:autoSpaceDE/>
        <w:autoSpaceDN/>
        <w:spacing w:line="480" w:lineRule="auto"/>
        <w:ind w:firstLine="360"/>
        <w:rPr>
          <w:sz w:val="24"/>
          <w:szCs w:val="24"/>
          <w:lang w:val="en-ID" w:eastAsia="en-ID"/>
        </w:rPr>
      </w:pPr>
      <w:r w:rsidRPr="00CF044D">
        <w:rPr>
          <w:sz w:val="24"/>
          <w:szCs w:val="24"/>
          <w:lang w:val="en" w:eastAsia="en-ID"/>
        </w:rPr>
        <w:t xml:space="preserve">Hopefully the help of Mr. and Mrs. and relatives that have been given to the </w:t>
      </w:r>
      <w:r w:rsidR="000079D0" w:rsidRPr="00CF044D">
        <w:rPr>
          <w:sz w:val="24"/>
          <w:szCs w:val="24"/>
          <w:lang w:val="en" w:eastAsia="en-ID"/>
        </w:rPr>
        <w:t xml:space="preserve">Researcher </w:t>
      </w:r>
      <w:r w:rsidRPr="00CF044D">
        <w:rPr>
          <w:sz w:val="24"/>
          <w:szCs w:val="24"/>
          <w:lang w:val="en" w:eastAsia="en-ID"/>
        </w:rPr>
        <w:t xml:space="preserve">will be rewarded by Allah SWT. The researcher hopes that this </w:t>
      </w:r>
      <w:r w:rsidR="00345B5F" w:rsidRPr="00CF044D">
        <w:rPr>
          <w:sz w:val="24"/>
          <w:szCs w:val="24"/>
          <w:lang w:val="en" w:eastAsia="en-ID"/>
        </w:rPr>
        <w:t>Research Project</w:t>
      </w:r>
      <w:r w:rsidRPr="00CF044D">
        <w:rPr>
          <w:sz w:val="24"/>
          <w:szCs w:val="24"/>
          <w:lang w:val="en" w:eastAsia="en-ID"/>
        </w:rPr>
        <w:t xml:space="preserve"> can be useful for all readers, Aamiin. </w:t>
      </w:r>
    </w:p>
    <w:p w14:paraId="482E03E2" w14:textId="221AEF7B" w:rsidR="007D6D28" w:rsidRDefault="00D072B0" w:rsidP="008273BA">
      <w:pPr>
        <w:widowControl/>
        <w:autoSpaceDE/>
        <w:autoSpaceDN/>
        <w:spacing w:line="480" w:lineRule="auto"/>
        <w:ind w:firstLine="360"/>
        <w:rPr>
          <w:sz w:val="24"/>
          <w:szCs w:val="24"/>
          <w:lang w:val="en" w:eastAsia="en-ID"/>
        </w:rPr>
      </w:pPr>
      <w:r w:rsidRPr="00D072B0">
        <w:rPr>
          <w:sz w:val="24"/>
          <w:szCs w:val="24"/>
          <w:lang w:val="en" w:eastAsia="en-ID"/>
        </w:rPr>
        <w:t xml:space="preserve">Finally, the researcher realizes that the contents of this </w:t>
      </w:r>
      <w:r w:rsidR="00FB4575">
        <w:rPr>
          <w:sz w:val="24"/>
          <w:szCs w:val="24"/>
          <w:lang w:val="en" w:eastAsia="en-ID"/>
        </w:rPr>
        <w:t>Research Project</w:t>
      </w:r>
      <w:r w:rsidRPr="00D072B0">
        <w:rPr>
          <w:sz w:val="24"/>
          <w:szCs w:val="24"/>
          <w:lang w:val="en" w:eastAsia="en-ID"/>
        </w:rPr>
        <w:t xml:space="preserve"> are far from perfect.</w:t>
      </w:r>
      <w:r w:rsidR="00FB4575">
        <w:rPr>
          <w:sz w:val="24"/>
          <w:szCs w:val="24"/>
          <w:lang w:val="en" w:eastAsia="en-ID"/>
        </w:rPr>
        <w:t xml:space="preserve"> </w:t>
      </w:r>
      <w:r w:rsidRPr="00D072B0">
        <w:rPr>
          <w:sz w:val="24"/>
          <w:szCs w:val="24"/>
          <w:lang w:val="en" w:eastAsia="en-ID"/>
        </w:rPr>
        <w:t xml:space="preserve">Therefore, the </w:t>
      </w:r>
      <w:r w:rsidR="00FB0DAA">
        <w:rPr>
          <w:sz w:val="24"/>
          <w:szCs w:val="24"/>
          <w:lang w:val="en" w:eastAsia="en-ID"/>
        </w:rPr>
        <w:t>researcher</w:t>
      </w:r>
      <w:r w:rsidRPr="00D072B0">
        <w:rPr>
          <w:sz w:val="24"/>
          <w:szCs w:val="24"/>
          <w:lang w:val="en" w:eastAsia="en-ID"/>
        </w:rPr>
        <w:t xml:space="preserve"> expects suggestions and criticisms for improvement in the future.</w:t>
      </w:r>
    </w:p>
    <w:p w14:paraId="362BE072" w14:textId="77777777" w:rsidR="00CE77E5" w:rsidRDefault="00CE77E5">
      <w:pPr>
        <w:widowControl/>
        <w:autoSpaceDE/>
        <w:autoSpaceDN/>
        <w:rPr>
          <w:b/>
          <w:bCs/>
          <w:sz w:val="24"/>
          <w:szCs w:val="24"/>
        </w:rPr>
      </w:pPr>
      <w:bookmarkStart w:id="10" w:name="_Toc178756453"/>
      <w:r>
        <w:br w:type="page"/>
      </w:r>
    </w:p>
    <w:p w14:paraId="0268216C" w14:textId="7878323A" w:rsidR="00CE77E5" w:rsidRDefault="00CE77E5" w:rsidP="00CE77E5">
      <w:pPr>
        <w:pStyle w:val="Heading1"/>
      </w:pPr>
      <w:bookmarkStart w:id="11" w:name="_Toc192321225"/>
      <w:r>
        <w:lastRenderedPageBreak/>
        <w:t>TABLE OF CONTENTS</w:t>
      </w:r>
      <w:bookmarkEnd w:id="10"/>
      <w:bookmarkEnd w:id="11"/>
    </w:p>
    <w:p w14:paraId="7E620591" w14:textId="30F09E6A" w:rsidR="007D6D28" w:rsidRDefault="007D6D28">
      <w:pPr>
        <w:widowControl/>
        <w:autoSpaceDE/>
        <w:autoSpaceDN/>
        <w:rPr>
          <w:sz w:val="24"/>
          <w:szCs w:val="24"/>
          <w:lang w:val="en" w:eastAsia="en-ID"/>
        </w:rPr>
      </w:pPr>
    </w:p>
    <w:p w14:paraId="36718291" w14:textId="77777777" w:rsidR="00AD18F1" w:rsidRDefault="00AD18F1" w:rsidP="007D6D28"/>
    <w:sdt>
      <w:sdtPr>
        <w:rPr>
          <w:rFonts w:ascii="Times New Roman" w:eastAsia="Times New Roman" w:hAnsi="Times New Roman" w:cs="Times New Roman"/>
          <w:color w:val="auto"/>
          <w:sz w:val="24"/>
          <w:szCs w:val="24"/>
        </w:rPr>
        <w:id w:val="1053422420"/>
        <w:docPartObj>
          <w:docPartGallery w:val="Table of Contents"/>
          <w:docPartUnique/>
        </w:docPartObj>
      </w:sdtPr>
      <w:sdtEndPr>
        <w:rPr>
          <w:b/>
          <w:bCs/>
          <w:noProof/>
        </w:rPr>
      </w:sdtEndPr>
      <w:sdtContent>
        <w:p w14:paraId="22F92506" w14:textId="700A06CF" w:rsidR="00F042E4" w:rsidRPr="00F042E4" w:rsidRDefault="00F042E4" w:rsidP="00F042E4">
          <w:pPr>
            <w:pStyle w:val="TOCHeading"/>
            <w:spacing w:before="0" w:line="240" w:lineRule="auto"/>
            <w:rPr>
              <w:rFonts w:ascii="Times New Roman" w:hAnsi="Times New Roman" w:cs="Times New Roman"/>
              <w:sz w:val="24"/>
              <w:szCs w:val="24"/>
            </w:rPr>
          </w:pPr>
        </w:p>
        <w:p w14:paraId="2C6A0006" w14:textId="4CC038D1" w:rsidR="00F042E4" w:rsidRPr="00F042E4" w:rsidRDefault="00F042E4" w:rsidP="00F042E4">
          <w:pPr>
            <w:pStyle w:val="TOC1"/>
            <w:tabs>
              <w:tab w:val="right" w:leader="dot" w:pos="7931"/>
            </w:tabs>
            <w:spacing w:before="0" w:line="480" w:lineRule="auto"/>
            <w:rPr>
              <w:rFonts w:eastAsiaTheme="minorEastAsia"/>
              <w:noProof/>
            </w:rPr>
          </w:pPr>
          <w:r w:rsidRPr="00F042E4">
            <w:fldChar w:fldCharType="begin"/>
          </w:r>
          <w:r w:rsidRPr="00F042E4">
            <w:instrText xml:space="preserve"> TOC \o "1-3" \h \z \u </w:instrText>
          </w:r>
          <w:r w:rsidRPr="00F042E4">
            <w:fldChar w:fldCharType="separate"/>
          </w:r>
          <w:hyperlink w:anchor="_Toc192321217" w:history="1">
            <w:r w:rsidRPr="00F042E4">
              <w:rPr>
                <w:rStyle w:val="Hyperlink"/>
                <w:noProof/>
              </w:rPr>
              <w:t>COVER</w:t>
            </w:r>
            <w:r w:rsidRPr="00F042E4">
              <w:rPr>
                <w:noProof/>
                <w:webHidden/>
              </w:rPr>
              <w:tab/>
            </w:r>
            <w:r w:rsidRPr="00F042E4">
              <w:rPr>
                <w:noProof/>
                <w:webHidden/>
              </w:rPr>
              <w:fldChar w:fldCharType="begin"/>
            </w:r>
            <w:r w:rsidRPr="00F042E4">
              <w:rPr>
                <w:noProof/>
                <w:webHidden/>
              </w:rPr>
              <w:instrText xml:space="preserve"> PAGEREF _Toc192321217 \h </w:instrText>
            </w:r>
            <w:r w:rsidRPr="00F042E4">
              <w:rPr>
                <w:noProof/>
                <w:webHidden/>
              </w:rPr>
            </w:r>
            <w:r w:rsidRPr="00F042E4">
              <w:rPr>
                <w:noProof/>
                <w:webHidden/>
              </w:rPr>
              <w:fldChar w:fldCharType="separate"/>
            </w:r>
            <w:r w:rsidR="00B66E34">
              <w:rPr>
                <w:noProof/>
                <w:webHidden/>
              </w:rPr>
              <w:t>i</w:t>
            </w:r>
            <w:r w:rsidRPr="00F042E4">
              <w:rPr>
                <w:noProof/>
                <w:webHidden/>
              </w:rPr>
              <w:fldChar w:fldCharType="end"/>
            </w:r>
          </w:hyperlink>
        </w:p>
        <w:p w14:paraId="798FAB2F" w14:textId="7F290D5C" w:rsidR="00F042E4" w:rsidRPr="00F042E4" w:rsidRDefault="0081720E" w:rsidP="00F042E4">
          <w:pPr>
            <w:pStyle w:val="TOC1"/>
            <w:tabs>
              <w:tab w:val="right" w:leader="dot" w:pos="7931"/>
            </w:tabs>
            <w:spacing w:before="0" w:line="480" w:lineRule="auto"/>
            <w:rPr>
              <w:rFonts w:eastAsiaTheme="minorEastAsia"/>
              <w:noProof/>
            </w:rPr>
          </w:pPr>
          <w:hyperlink w:anchor="_Toc192321218" w:history="1">
            <w:r w:rsidR="00F042E4" w:rsidRPr="00F042E4">
              <w:rPr>
                <w:rStyle w:val="Hyperlink"/>
                <w:noProof/>
              </w:rPr>
              <w:t>AGREEMENT</w:t>
            </w:r>
            <w:r w:rsidR="00F042E4" w:rsidRPr="00F042E4">
              <w:rPr>
                <w:noProof/>
                <w:webHidden/>
              </w:rPr>
              <w:tab/>
            </w:r>
            <w:r w:rsidR="00F042E4" w:rsidRPr="00F042E4">
              <w:rPr>
                <w:noProof/>
                <w:webHidden/>
              </w:rPr>
              <w:fldChar w:fldCharType="begin"/>
            </w:r>
            <w:r w:rsidR="00F042E4" w:rsidRPr="00F042E4">
              <w:rPr>
                <w:noProof/>
                <w:webHidden/>
              </w:rPr>
              <w:instrText xml:space="preserve"> PAGEREF _Toc192321218 \h </w:instrText>
            </w:r>
            <w:r w:rsidR="00F042E4" w:rsidRPr="00F042E4">
              <w:rPr>
                <w:noProof/>
                <w:webHidden/>
              </w:rPr>
            </w:r>
            <w:r w:rsidR="00F042E4" w:rsidRPr="00F042E4">
              <w:rPr>
                <w:noProof/>
                <w:webHidden/>
              </w:rPr>
              <w:fldChar w:fldCharType="separate"/>
            </w:r>
            <w:r w:rsidR="00B66E34">
              <w:rPr>
                <w:noProof/>
                <w:webHidden/>
              </w:rPr>
              <w:t>ii</w:t>
            </w:r>
            <w:r w:rsidR="00F042E4" w:rsidRPr="00F042E4">
              <w:rPr>
                <w:noProof/>
                <w:webHidden/>
              </w:rPr>
              <w:fldChar w:fldCharType="end"/>
            </w:r>
          </w:hyperlink>
        </w:p>
        <w:p w14:paraId="17A73572" w14:textId="46592825" w:rsidR="00F042E4" w:rsidRPr="00F042E4" w:rsidRDefault="0081720E" w:rsidP="00F042E4">
          <w:pPr>
            <w:pStyle w:val="TOC1"/>
            <w:tabs>
              <w:tab w:val="right" w:leader="dot" w:pos="7931"/>
            </w:tabs>
            <w:spacing w:before="0" w:line="480" w:lineRule="auto"/>
            <w:rPr>
              <w:rFonts w:eastAsiaTheme="minorEastAsia"/>
              <w:noProof/>
            </w:rPr>
          </w:pPr>
          <w:hyperlink w:anchor="_Toc192321219" w:history="1">
            <w:r w:rsidR="00F042E4" w:rsidRPr="00F042E4">
              <w:rPr>
                <w:rStyle w:val="Hyperlink"/>
                <w:noProof/>
              </w:rPr>
              <w:t>APPROVAL</w:t>
            </w:r>
            <w:r w:rsidR="00F042E4" w:rsidRPr="00F042E4">
              <w:rPr>
                <w:noProof/>
                <w:webHidden/>
              </w:rPr>
              <w:tab/>
            </w:r>
            <w:r w:rsidR="00F042E4" w:rsidRPr="00F042E4">
              <w:rPr>
                <w:noProof/>
                <w:webHidden/>
              </w:rPr>
              <w:fldChar w:fldCharType="begin"/>
            </w:r>
            <w:r w:rsidR="00F042E4" w:rsidRPr="00F042E4">
              <w:rPr>
                <w:noProof/>
                <w:webHidden/>
              </w:rPr>
              <w:instrText xml:space="preserve"> PAGEREF _Toc192321219 \h </w:instrText>
            </w:r>
            <w:r w:rsidR="00F042E4" w:rsidRPr="00F042E4">
              <w:rPr>
                <w:noProof/>
                <w:webHidden/>
              </w:rPr>
            </w:r>
            <w:r w:rsidR="00F042E4" w:rsidRPr="00F042E4">
              <w:rPr>
                <w:noProof/>
                <w:webHidden/>
              </w:rPr>
              <w:fldChar w:fldCharType="separate"/>
            </w:r>
            <w:r w:rsidR="00B66E34">
              <w:rPr>
                <w:noProof/>
                <w:webHidden/>
              </w:rPr>
              <w:t>iii</w:t>
            </w:r>
            <w:r w:rsidR="00F042E4" w:rsidRPr="00F042E4">
              <w:rPr>
                <w:noProof/>
                <w:webHidden/>
              </w:rPr>
              <w:fldChar w:fldCharType="end"/>
            </w:r>
          </w:hyperlink>
        </w:p>
        <w:p w14:paraId="04BA0433" w14:textId="13524910" w:rsidR="00F042E4" w:rsidRPr="00F042E4" w:rsidRDefault="0081720E" w:rsidP="00F042E4">
          <w:pPr>
            <w:pStyle w:val="TOC1"/>
            <w:tabs>
              <w:tab w:val="right" w:leader="dot" w:pos="7931"/>
            </w:tabs>
            <w:spacing w:before="0" w:line="480" w:lineRule="auto"/>
            <w:rPr>
              <w:rFonts w:eastAsiaTheme="minorEastAsia"/>
              <w:noProof/>
            </w:rPr>
          </w:pPr>
          <w:hyperlink w:anchor="_Toc192321220" w:history="1">
            <w:r w:rsidR="00F042E4" w:rsidRPr="00F042E4">
              <w:rPr>
                <w:rStyle w:val="Hyperlink"/>
                <w:noProof/>
              </w:rPr>
              <w:t>STATEMENT OF ORIGINALITY</w:t>
            </w:r>
            <w:r w:rsidR="00F042E4" w:rsidRPr="00F042E4">
              <w:rPr>
                <w:noProof/>
                <w:webHidden/>
              </w:rPr>
              <w:tab/>
            </w:r>
            <w:r w:rsidR="00F042E4" w:rsidRPr="00F042E4">
              <w:rPr>
                <w:noProof/>
                <w:webHidden/>
              </w:rPr>
              <w:fldChar w:fldCharType="begin"/>
            </w:r>
            <w:r w:rsidR="00F042E4" w:rsidRPr="00F042E4">
              <w:rPr>
                <w:noProof/>
                <w:webHidden/>
              </w:rPr>
              <w:instrText xml:space="preserve"> PAGEREF _Toc192321220 \h </w:instrText>
            </w:r>
            <w:r w:rsidR="00F042E4" w:rsidRPr="00F042E4">
              <w:rPr>
                <w:noProof/>
                <w:webHidden/>
              </w:rPr>
            </w:r>
            <w:r w:rsidR="00F042E4" w:rsidRPr="00F042E4">
              <w:rPr>
                <w:noProof/>
                <w:webHidden/>
              </w:rPr>
              <w:fldChar w:fldCharType="separate"/>
            </w:r>
            <w:r w:rsidR="00B66E34">
              <w:rPr>
                <w:noProof/>
                <w:webHidden/>
              </w:rPr>
              <w:t>iv</w:t>
            </w:r>
            <w:r w:rsidR="00F042E4" w:rsidRPr="00F042E4">
              <w:rPr>
                <w:noProof/>
                <w:webHidden/>
              </w:rPr>
              <w:fldChar w:fldCharType="end"/>
            </w:r>
          </w:hyperlink>
        </w:p>
        <w:p w14:paraId="7E87B485" w14:textId="3D0A5C92" w:rsidR="00F257A4" w:rsidRPr="00F257A4" w:rsidRDefault="0081720E" w:rsidP="00F257A4">
          <w:pPr>
            <w:pStyle w:val="TOC1"/>
            <w:tabs>
              <w:tab w:val="right" w:leader="dot" w:pos="7931"/>
            </w:tabs>
            <w:spacing w:before="0" w:line="480" w:lineRule="auto"/>
            <w:rPr>
              <w:noProof/>
            </w:rPr>
          </w:pPr>
          <w:hyperlink w:anchor="_Toc192321221" w:history="1">
            <w:r w:rsidR="00F042E4" w:rsidRPr="00F042E4">
              <w:rPr>
                <w:rStyle w:val="Hyperlink"/>
                <w:noProof/>
              </w:rPr>
              <w:t>MOTTO AND DEDICATION</w:t>
            </w:r>
            <w:r w:rsidR="00F042E4" w:rsidRPr="00F042E4">
              <w:rPr>
                <w:noProof/>
                <w:webHidden/>
              </w:rPr>
              <w:tab/>
            </w:r>
            <w:r w:rsidR="00F042E4" w:rsidRPr="00F042E4">
              <w:rPr>
                <w:noProof/>
                <w:webHidden/>
              </w:rPr>
              <w:fldChar w:fldCharType="begin"/>
            </w:r>
            <w:r w:rsidR="00F042E4" w:rsidRPr="00F042E4">
              <w:rPr>
                <w:noProof/>
                <w:webHidden/>
              </w:rPr>
              <w:instrText xml:space="preserve"> PAGEREF _Toc192321221 \h </w:instrText>
            </w:r>
            <w:r w:rsidR="00F042E4" w:rsidRPr="00F042E4">
              <w:rPr>
                <w:noProof/>
                <w:webHidden/>
              </w:rPr>
            </w:r>
            <w:r w:rsidR="00F042E4" w:rsidRPr="00F042E4">
              <w:rPr>
                <w:noProof/>
                <w:webHidden/>
              </w:rPr>
              <w:fldChar w:fldCharType="separate"/>
            </w:r>
            <w:r w:rsidR="00B66E34">
              <w:rPr>
                <w:noProof/>
                <w:webHidden/>
              </w:rPr>
              <w:t>v</w:t>
            </w:r>
            <w:r w:rsidR="00F042E4" w:rsidRPr="00F042E4">
              <w:rPr>
                <w:noProof/>
                <w:webHidden/>
              </w:rPr>
              <w:fldChar w:fldCharType="end"/>
            </w:r>
          </w:hyperlink>
        </w:p>
        <w:p w14:paraId="7D683532" w14:textId="62434925" w:rsidR="00F042E4" w:rsidRPr="00F042E4" w:rsidRDefault="0081720E" w:rsidP="00F042E4">
          <w:pPr>
            <w:pStyle w:val="TOC1"/>
            <w:tabs>
              <w:tab w:val="right" w:leader="dot" w:pos="7931"/>
            </w:tabs>
            <w:spacing w:before="0" w:line="480" w:lineRule="auto"/>
            <w:rPr>
              <w:rFonts w:eastAsiaTheme="minorEastAsia"/>
              <w:noProof/>
            </w:rPr>
          </w:pPr>
          <w:hyperlink w:anchor="_Toc192321222" w:history="1">
            <w:r w:rsidR="00F042E4" w:rsidRPr="00F042E4">
              <w:rPr>
                <w:rStyle w:val="Hyperlink"/>
                <w:noProof/>
              </w:rPr>
              <w:t>ABSTRACT</w:t>
            </w:r>
            <w:r w:rsidR="00F042E4" w:rsidRPr="00F042E4">
              <w:rPr>
                <w:noProof/>
                <w:webHidden/>
              </w:rPr>
              <w:tab/>
            </w:r>
            <w:r w:rsidR="00F042E4" w:rsidRPr="00F042E4">
              <w:rPr>
                <w:noProof/>
                <w:webHidden/>
              </w:rPr>
              <w:fldChar w:fldCharType="begin"/>
            </w:r>
            <w:r w:rsidR="00F042E4" w:rsidRPr="00F042E4">
              <w:rPr>
                <w:noProof/>
                <w:webHidden/>
              </w:rPr>
              <w:instrText xml:space="preserve"> PAGEREF _Toc192321222 \h </w:instrText>
            </w:r>
            <w:r w:rsidR="00F042E4" w:rsidRPr="00F042E4">
              <w:rPr>
                <w:noProof/>
                <w:webHidden/>
              </w:rPr>
            </w:r>
            <w:r w:rsidR="00F042E4" w:rsidRPr="00F042E4">
              <w:rPr>
                <w:noProof/>
                <w:webHidden/>
              </w:rPr>
              <w:fldChar w:fldCharType="separate"/>
            </w:r>
            <w:r w:rsidR="00B66E34">
              <w:rPr>
                <w:noProof/>
                <w:webHidden/>
              </w:rPr>
              <w:t>vii</w:t>
            </w:r>
            <w:r w:rsidR="00F042E4" w:rsidRPr="00F042E4">
              <w:rPr>
                <w:noProof/>
                <w:webHidden/>
              </w:rPr>
              <w:fldChar w:fldCharType="end"/>
            </w:r>
          </w:hyperlink>
        </w:p>
        <w:p w14:paraId="21CDBDB8" w14:textId="7A185450" w:rsidR="00F042E4" w:rsidRPr="00F042E4" w:rsidRDefault="0081720E" w:rsidP="00F042E4">
          <w:pPr>
            <w:pStyle w:val="TOC1"/>
            <w:tabs>
              <w:tab w:val="right" w:leader="dot" w:pos="7931"/>
            </w:tabs>
            <w:spacing w:before="0" w:line="480" w:lineRule="auto"/>
            <w:rPr>
              <w:rFonts w:eastAsiaTheme="minorEastAsia"/>
              <w:noProof/>
            </w:rPr>
          </w:pPr>
          <w:hyperlink w:anchor="_Toc192321223" w:history="1">
            <w:r w:rsidR="00F042E4" w:rsidRPr="00F042E4">
              <w:rPr>
                <w:rStyle w:val="Hyperlink"/>
                <w:noProof/>
              </w:rPr>
              <w:t>ABSTRAK</w:t>
            </w:r>
            <w:r w:rsidR="00F042E4" w:rsidRPr="00F042E4">
              <w:rPr>
                <w:noProof/>
                <w:webHidden/>
              </w:rPr>
              <w:tab/>
            </w:r>
            <w:r w:rsidR="00F042E4" w:rsidRPr="00F042E4">
              <w:rPr>
                <w:noProof/>
                <w:webHidden/>
              </w:rPr>
              <w:fldChar w:fldCharType="begin"/>
            </w:r>
            <w:r w:rsidR="00F042E4" w:rsidRPr="00F042E4">
              <w:rPr>
                <w:noProof/>
                <w:webHidden/>
              </w:rPr>
              <w:instrText xml:space="preserve"> PAGEREF _Toc192321223 \h </w:instrText>
            </w:r>
            <w:r w:rsidR="00F042E4" w:rsidRPr="00F042E4">
              <w:rPr>
                <w:noProof/>
                <w:webHidden/>
              </w:rPr>
            </w:r>
            <w:r w:rsidR="00F042E4" w:rsidRPr="00F042E4">
              <w:rPr>
                <w:noProof/>
                <w:webHidden/>
              </w:rPr>
              <w:fldChar w:fldCharType="separate"/>
            </w:r>
            <w:r w:rsidR="00B66E34">
              <w:rPr>
                <w:noProof/>
                <w:webHidden/>
              </w:rPr>
              <w:t>ix</w:t>
            </w:r>
            <w:r w:rsidR="00F042E4" w:rsidRPr="00F042E4">
              <w:rPr>
                <w:noProof/>
                <w:webHidden/>
              </w:rPr>
              <w:fldChar w:fldCharType="end"/>
            </w:r>
          </w:hyperlink>
        </w:p>
        <w:p w14:paraId="6CF40DBD" w14:textId="24FFA03F" w:rsidR="00F042E4" w:rsidRPr="00F042E4" w:rsidRDefault="0081720E" w:rsidP="00F042E4">
          <w:pPr>
            <w:pStyle w:val="TOC1"/>
            <w:tabs>
              <w:tab w:val="right" w:leader="dot" w:pos="7931"/>
            </w:tabs>
            <w:spacing w:before="0" w:line="480" w:lineRule="auto"/>
            <w:rPr>
              <w:rFonts w:eastAsiaTheme="minorEastAsia"/>
              <w:noProof/>
            </w:rPr>
          </w:pPr>
          <w:hyperlink w:anchor="_Toc192321224" w:history="1">
            <w:r w:rsidR="00F042E4" w:rsidRPr="00F042E4">
              <w:rPr>
                <w:rStyle w:val="Hyperlink"/>
                <w:noProof/>
              </w:rPr>
              <w:t>PREFACE</w:t>
            </w:r>
            <w:r w:rsidR="00F042E4" w:rsidRPr="00F042E4">
              <w:rPr>
                <w:noProof/>
                <w:webHidden/>
              </w:rPr>
              <w:tab/>
            </w:r>
            <w:r w:rsidR="00F042E4" w:rsidRPr="00F042E4">
              <w:rPr>
                <w:noProof/>
                <w:webHidden/>
              </w:rPr>
              <w:fldChar w:fldCharType="begin"/>
            </w:r>
            <w:r w:rsidR="00F042E4" w:rsidRPr="00F042E4">
              <w:rPr>
                <w:noProof/>
                <w:webHidden/>
              </w:rPr>
              <w:instrText xml:space="preserve"> PAGEREF _Toc192321224 \h </w:instrText>
            </w:r>
            <w:r w:rsidR="00F042E4" w:rsidRPr="00F042E4">
              <w:rPr>
                <w:noProof/>
                <w:webHidden/>
              </w:rPr>
            </w:r>
            <w:r w:rsidR="00F042E4" w:rsidRPr="00F042E4">
              <w:rPr>
                <w:noProof/>
                <w:webHidden/>
              </w:rPr>
              <w:fldChar w:fldCharType="separate"/>
            </w:r>
            <w:r w:rsidR="00B66E34">
              <w:rPr>
                <w:noProof/>
                <w:webHidden/>
              </w:rPr>
              <w:t>xi</w:t>
            </w:r>
            <w:r w:rsidR="00F042E4" w:rsidRPr="00F042E4">
              <w:rPr>
                <w:noProof/>
                <w:webHidden/>
              </w:rPr>
              <w:fldChar w:fldCharType="end"/>
            </w:r>
          </w:hyperlink>
        </w:p>
        <w:p w14:paraId="69BFF9F4" w14:textId="645D7268" w:rsidR="00F042E4" w:rsidRPr="00F042E4" w:rsidRDefault="0081720E" w:rsidP="00F042E4">
          <w:pPr>
            <w:pStyle w:val="TOC1"/>
            <w:tabs>
              <w:tab w:val="right" w:leader="dot" w:pos="7931"/>
            </w:tabs>
            <w:spacing w:before="0" w:line="480" w:lineRule="auto"/>
            <w:rPr>
              <w:rFonts w:eastAsiaTheme="minorEastAsia"/>
              <w:noProof/>
            </w:rPr>
          </w:pPr>
          <w:hyperlink w:anchor="_Toc192321225" w:history="1">
            <w:r w:rsidR="00F042E4" w:rsidRPr="00F042E4">
              <w:rPr>
                <w:rStyle w:val="Hyperlink"/>
                <w:noProof/>
              </w:rPr>
              <w:t>TABLE OF CONTENTS</w:t>
            </w:r>
            <w:r w:rsidR="00F042E4" w:rsidRPr="00F042E4">
              <w:rPr>
                <w:noProof/>
                <w:webHidden/>
              </w:rPr>
              <w:tab/>
            </w:r>
            <w:r w:rsidR="00F042E4" w:rsidRPr="00F042E4">
              <w:rPr>
                <w:noProof/>
                <w:webHidden/>
              </w:rPr>
              <w:fldChar w:fldCharType="begin"/>
            </w:r>
            <w:r w:rsidR="00F042E4" w:rsidRPr="00F042E4">
              <w:rPr>
                <w:noProof/>
                <w:webHidden/>
              </w:rPr>
              <w:instrText xml:space="preserve"> PAGEREF _Toc192321225 \h </w:instrText>
            </w:r>
            <w:r w:rsidR="00F042E4" w:rsidRPr="00F042E4">
              <w:rPr>
                <w:noProof/>
                <w:webHidden/>
              </w:rPr>
            </w:r>
            <w:r w:rsidR="00F042E4" w:rsidRPr="00F042E4">
              <w:rPr>
                <w:noProof/>
                <w:webHidden/>
              </w:rPr>
              <w:fldChar w:fldCharType="separate"/>
            </w:r>
            <w:r w:rsidR="00B66E34">
              <w:rPr>
                <w:noProof/>
                <w:webHidden/>
              </w:rPr>
              <w:t>xiv</w:t>
            </w:r>
            <w:r w:rsidR="00F042E4" w:rsidRPr="00F042E4">
              <w:rPr>
                <w:noProof/>
                <w:webHidden/>
              </w:rPr>
              <w:fldChar w:fldCharType="end"/>
            </w:r>
          </w:hyperlink>
        </w:p>
        <w:p w14:paraId="04E4EDDF" w14:textId="0A89003E" w:rsidR="00F042E4" w:rsidRPr="00F042E4" w:rsidRDefault="0081720E" w:rsidP="00F042E4">
          <w:pPr>
            <w:pStyle w:val="TOC1"/>
            <w:tabs>
              <w:tab w:val="right" w:leader="dot" w:pos="7931"/>
            </w:tabs>
            <w:spacing w:before="0" w:line="480" w:lineRule="auto"/>
            <w:rPr>
              <w:rFonts w:eastAsiaTheme="minorEastAsia"/>
              <w:noProof/>
            </w:rPr>
          </w:pPr>
          <w:hyperlink w:anchor="_Toc192321226" w:history="1">
            <w:r w:rsidR="00F042E4" w:rsidRPr="00F042E4">
              <w:rPr>
                <w:rStyle w:val="Hyperlink"/>
                <w:noProof/>
              </w:rPr>
              <w:t>LIST</w:t>
            </w:r>
            <w:r w:rsidR="00F042E4" w:rsidRPr="00F042E4">
              <w:rPr>
                <w:rStyle w:val="Hyperlink"/>
                <w:noProof/>
                <w:spacing w:val="-2"/>
              </w:rPr>
              <w:t xml:space="preserve"> </w:t>
            </w:r>
            <w:r w:rsidR="00F042E4" w:rsidRPr="00F042E4">
              <w:rPr>
                <w:rStyle w:val="Hyperlink"/>
                <w:noProof/>
              </w:rPr>
              <w:t>OF</w:t>
            </w:r>
            <w:r w:rsidR="00F042E4" w:rsidRPr="00F042E4">
              <w:rPr>
                <w:rStyle w:val="Hyperlink"/>
                <w:noProof/>
                <w:spacing w:val="-1"/>
              </w:rPr>
              <w:t xml:space="preserve"> </w:t>
            </w:r>
            <w:r w:rsidR="00F042E4" w:rsidRPr="00F042E4">
              <w:rPr>
                <w:rStyle w:val="Hyperlink"/>
                <w:noProof/>
              </w:rPr>
              <w:t>TABLE</w:t>
            </w:r>
            <w:r w:rsidR="00F042E4" w:rsidRPr="00F042E4">
              <w:rPr>
                <w:rStyle w:val="Hyperlink"/>
                <w:noProof/>
                <w:spacing w:val="-1"/>
              </w:rPr>
              <w:t xml:space="preserve"> </w:t>
            </w:r>
            <w:r w:rsidR="00F042E4" w:rsidRPr="00F042E4">
              <w:rPr>
                <w:rStyle w:val="Hyperlink"/>
                <w:noProof/>
              </w:rPr>
              <w:t>AND FIGURE</w:t>
            </w:r>
            <w:r w:rsidR="00F042E4" w:rsidRPr="00F042E4">
              <w:rPr>
                <w:noProof/>
                <w:webHidden/>
              </w:rPr>
              <w:tab/>
            </w:r>
            <w:r w:rsidR="00F042E4" w:rsidRPr="00F042E4">
              <w:rPr>
                <w:noProof/>
                <w:webHidden/>
              </w:rPr>
              <w:fldChar w:fldCharType="begin"/>
            </w:r>
            <w:r w:rsidR="00F042E4" w:rsidRPr="00F042E4">
              <w:rPr>
                <w:noProof/>
                <w:webHidden/>
              </w:rPr>
              <w:instrText xml:space="preserve"> PAGEREF _Toc192321226 \h </w:instrText>
            </w:r>
            <w:r w:rsidR="00F042E4" w:rsidRPr="00F042E4">
              <w:rPr>
                <w:noProof/>
                <w:webHidden/>
              </w:rPr>
            </w:r>
            <w:r w:rsidR="00F042E4" w:rsidRPr="00F042E4">
              <w:rPr>
                <w:noProof/>
                <w:webHidden/>
              </w:rPr>
              <w:fldChar w:fldCharType="separate"/>
            </w:r>
            <w:r w:rsidR="00B66E34">
              <w:rPr>
                <w:noProof/>
                <w:webHidden/>
              </w:rPr>
              <w:t>xvi</w:t>
            </w:r>
            <w:r w:rsidR="00F042E4" w:rsidRPr="00F042E4">
              <w:rPr>
                <w:noProof/>
                <w:webHidden/>
              </w:rPr>
              <w:fldChar w:fldCharType="end"/>
            </w:r>
          </w:hyperlink>
        </w:p>
        <w:p w14:paraId="5D862A86" w14:textId="1E49AEF4" w:rsidR="00F042E4" w:rsidRPr="00F042E4" w:rsidRDefault="0081720E" w:rsidP="00F042E4">
          <w:pPr>
            <w:pStyle w:val="TOC1"/>
            <w:tabs>
              <w:tab w:val="right" w:leader="dot" w:pos="7931"/>
            </w:tabs>
            <w:spacing w:before="0" w:line="480" w:lineRule="auto"/>
            <w:rPr>
              <w:rFonts w:eastAsiaTheme="minorEastAsia"/>
              <w:noProof/>
            </w:rPr>
          </w:pPr>
          <w:hyperlink w:anchor="_Toc192321227" w:history="1">
            <w:r w:rsidR="00F042E4" w:rsidRPr="00F042E4">
              <w:rPr>
                <w:rStyle w:val="Hyperlink"/>
                <w:noProof/>
              </w:rPr>
              <w:t>LIST</w:t>
            </w:r>
            <w:r w:rsidR="00F042E4" w:rsidRPr="00F042E4">
              <w:rPr>
                <w:rStyle w:val="Hyperlink"/>
                <w:noProof/>
                <w:spacing w:val="-3"/>
              </w:rPr>
              <w:t xml:space="preserve"> </w:t>
            </w:r>
            <w:r w:rsidR="00F042E4" w:rsidRPr="00F042E4">
              <w:rPr>
                <w:rStyle w:val="Hyperlink"/>
                <w:noProof/>
              </w:rPr>
              <w:t>OF</w:t>
            </w:r>
            <w:r w:rsidR="00F042E4" w:rsidRPr="00F042E4">
              <w:rPr>
                <w:rStyle w:val="Hyperlink"/>
                <w:noProof/>
                <w:spacing w:val="-2"/>
              </w:rPr>
              <w:t xml:space="preserve"> </w:t>
            </w:r>
            <w:r w:rsidR="00F042E4" w:rsidRPr="00F042E4">
              <w:rPr>
                <w:rStyle w:val="Hyperlink"/>
                <w:noProof/>
              </w:rPr>
              <w:t>APPENDICES</w:t>
            </w:r>
            <w:r w:rsidR="00F042E4" w:rsidRPr="00F042E4">
              <w:rPr>
                <w:noProof/>
                <w:webHidden/>
              </w:rPr>
              <w:tab/>
            </w:r>
            <w:r w:rsidR="00F042E4" w:rsidRPr="00F042E4">
              <w:rPr>
                <w:noProof/>
                <w:webHidden/>
              </w:rPr>
              <w:fldChar w:fldCharType="begin"/>
            </w:r>
            <w:r w:rsidR="00F042E4" w:rsidRPr="00F042E4">
              <w:rPr>
                <w:noProof/>
                <w:webHidden/>
              </w:rPr>
              <w:instrText xml:space="preserve"> PAGEREF _Toc192321227 \h </w:instrText>
            </w:r>
            <w:r w:rsidR="00F042E4" w:rsidRPr="00F042E4">
              <w:rPr>
                <w:noProof/>
                <w:webHidden/>
              </w:rPr>
            </w:r>
            <w:r w:rsidR="00F042E4" w:rsidRPr="00F042E4">
              <w:rPr>
                <w:noProof/>
                <w:webHidden/>
              </w:rPr>
              <w:fldChar w:fldCharType="separate"/>
            </w:r>
            <w:r w:rsidR="00B66E34">
              <w:rPr>
                <w:noProof/>
                <w:webHidden/>
              </w:rPr>
              <w:t>xvii</w:t>
            </w:r>
            <w:r w:rsidR="00F042E4" w:rsidRPr="00F042E4">
              <w:rPr>
                <w:noProof/>
                <w:webHidden/>
              </w:rPr>
              <w:fldChar w:fldCharType="end"/>
            </w:r>
          </w:hyperlink>
        </w:p>
        <w:p w14:paraId="7F1A3E74" w14:textId="4D3BCD1A" w:rsidR="00F042E4" w:rsidRPr="00F042E4" w:rsidRDefault="0081720E" w:rsidP="00F042E4">
          <w:pPr>
            <w:pStyle w:val="TOC1"/>
            <w:tabs>
              <w:tab w:val="right" w:leader="dot" w:pos="7931"/>
            </w:tabs>
            <w:spacing w:before="0" w:line="480" w:lineRule="auto"/>
            <w:rPr>
              <w:rFonts w:eastAsiaTheme="minorEastAsia"/>
              <w:noProof/>
            </w:rPr>
          </w:pPr>
          <w:hyperlink w:anchor="_Toc192321228" w:history="1">
            <w:r w:rsidR="00F042E4" w:rsidRPr="00F042E4">
              <w:rPr>
                <w:rStyle w:val="Hyperlink"/>
                <w:noProof/>
              </w:rPr>
              <w:t>CHAPTER I INTRODUCTION</w:t>
            </w:r>
            <w:r w:rsidR="00F042E4" w:rsidRPr="00F042E4">
              <w:rPr>
                <w:noProof/>
                <w:webHidden/>
              </w:rPr>
              <w:tab/>
            </w:r>
            <w:r w:rsidR="00F042E4" w:rsidRPr="00F042E4">
              <w:rPr>
                <w:noProof/>
                <w:webHidden/>
              </w:rPr>
              <w:fldChar w:fldCharType="begin"/>
            </w:r>
            <w:r w:rsidR="00F042E4" w:rsidRPr="00F042E4">
              <w:rPr>
                <w:noProof/>
                <w:webHidden/>
              </w:rPr>
              <w:instrText xml:space="preserve"> PAGEREF _Toc192321228 \h </w:instrText>
            </w:r>
            <w:r w:rsidR="00F042E4" w:rsidRPr="00F042E4">
              <w:rPr>
                <w:noProof/>
                <w:webHidden/>
              </w:rPr>
            </w:r>
            <w:r w:rsidR="00F042E4" w:rsidRPr="00F042E4">
              <w:rPr>
                <w:noProof/>
                <w:webHidden/>
              </w:rPr>
              <w:fldChar w:fldCharType="separate"/>
            </w:r>
            <w:r w:rsidR="00B66E34">
              <w:rPr>
                <w:noProof/>
                <w:webHidden/>
              </w:rPr>
              <w:t>1</w:t>
            </w:r>
            <w:r w:rsidR="00F042E4" w:rsidRPr="00F042E4">
              <w:rPr>
                <w:noProof/>
                <w:webHidden/>
              </w:rPr>
              <w:fldChar w:fldCharType="end"/>
            </w:r>
          </w:hyperlink>
        </w:p>
        <w:p w14:paraId="2CDAD7EF" w14:textId="2ABA0FD9" w:rsidR="00F042E4" w:rsidRPr="00F042E4" w:rsidRDefault="0081720E" w:rsidP="00F042E4">
          <w:pPr>
            <w:pStyle w:val="TOC2"/>
            <w:tabs>
              <w:tab w:val="left" w:pos="1469"/>
              <w:tab w:val="right" w:leader="dot" w:pos="7931"/>
            </w:tabs>
            <w:spacing w:before="0" w:line="480" w:lineRule="auto"/>
            <w:rPr>
              <w:rFonts w:eastAsiaTheme="minorEastAsia"/>
              <w:noProof/>
            </w:rPr>
          </w:pPr>
          <w:hyperlink w:anchor="_Toc192321229" w:history="1">
            <w:r w:rsidR="00F042E4" w:rsidRPr="00F042E4">
              <w:rPr>
                <w:rStyle w:val="Hyperlink"/>
                <w:noProof/>
              </w:rPr>
              <w:t>1.1.</w:t>
            </w:r>
            <w:r w:rsidR="00F042E4" w:rsidRPr="00F042E4">
              <w:rPr>
                <w:rFonts w:eastAsiaTheme="minorEastAsia"/>
                <w:noProof/>
              </w:rPr>
              <w:tab/>
            </w:r>
            <w:r w:rsidR="00F042E4" w:rsidRPr="00F042E4">
              <w:rPr>
                <w:rStyle w:val="Hyperlink"/>
                <w:noProof/>
              </w:rPr>
              <w:t>Background</w:t>
            </w:r>
            <w:r w:rsidR="00F042E4" w:rsidRPr="00F042E4">
              <w:rPr>
                <w:rStyle w:val="Hyperlink"/>
                <w:noProof/>
                <w:spacing w:val="-4"/>
              </w:rPr>
              <w:t xml:space="preserve"> </w:t>
            </w:r>
            <w:r w:rsidR="00F042E4" w:rsidRPr="00F042E4">
              <w:rPr>
                <w:rStyle w:val="Hyperlink"/>
                <w:noProof/>
              </w:rPr>
              <w:t>of</w:t>
            </w:r>
            <w:r w:rsidR="00F042E4" w:rsidRPr="00F042E4">
              <w:rPr>
                <w:rStyle w:val="Hyperlink"/>
                <w:noProof/>
                <w:spacing w:val="-6"/>
              </w:rPr>
              <w:t xml:space="preserve"> </w:t>
            </w:r>
            <w:r w:rsidR="00F042E4" w:rsidRPr="00F042E4">
              <w:rPr>
                <w:rStyle w:val="Hyperlink"/>
                <w:noProof/>
              </w:rPr>
              <w:t>The</w:t>
            </w:r>
            <w:r w:rsidR="00F042E4" w:rsidRPr="00F042E4">
              <w:rPr>
                <w:rStyle w:val="Hyperlink"/>
                <w:noProof/>
                <w:spacing w:val="-7"/>
              </w:rPr>
              <w:t xml:space="preserve"> </w:t>
            </w:r>
            <w:r w:rsidR="00F042E4" w:rsidRPr="00F042E4">
              <w:rPr>
                <w:rStyle w:val="Hyperlink"/>
                <w:noProof/>
                <w:spacing w:val="-4"/>
              </w:rPr>
              <w:t>Study</w:t>
            </w:r>
            <w:r w:rsidR="00F042E4" w:rsidRPr="00F042E4">
              <w:rPr>
                <w:noProof/>
                <w:webHidden/>
              </w:rPr>
              <w:tab/>
            </w:r>
            <w:r w:rsidR="00F042E4" w:rsidRPr="00F042E4">
              <w:rPr>
                <w:noProof/>
                <w:webHidden/>
              </w:rPr>
              <w:fldChar w:fldCharType="begin"/>
            </w:r>
            <w:r w:rsidR="00F042E4" w:rsidRPr="00F042E4">
              <w:rPr>
                <w:noProof/>
                <w:webHidden/>
              </w:rPr>
              <w:instrText xml:space="preserve"> PAGEREF _Toc192321229 \h </w:instrText>
            </w:r>
            <w:r w:rsidR="00F042E4" w:rsidRPr="00F042E4">
              <w:rPr>
                <w:noProof/>
                <w:webHidden/>
              </w:rPr>
            </w:r>
            <w:r w:rsidR="00F042E4" w:rsidRPr="00F042E4">
              <w:rPr>
                <w:noProof/>
                <w:webHidden/>
              </w:rPr>
              <w:fldChar w:fldCharType="separate"/>
            </w:r>
            <w:r w:rsidR="00B66E34">
              <w:rPr>
                <w:noProof/>
                <w:webHidden/>
              </w:rPr>
              <w:t>1</w:t>
            </w:r>
            <w:r w:rsidR="00F042E4" w:rsidRPr="00F042E4">
              <w:rPr>
                <w:noProof/>
                <w:webHidden/>
              </w:rPr>
              <w:fldChar w:fldCharType="end"/>
            </w:r>
          </w:hyperlink>
        </w:p>
        <w:p w14:paraId="629AC5F6" w14:textId="4D436D3F" w:rsidR="00F042E4" w:rsidRPr="00F042E4" w:rsidRDefault="0081720E" w:rsidP="00F042E4">
          <w:pPr>
            <w:pStyle w:val="TOC2"/>
            <w:tabs>
              <w:tab w:val="left" w:pos="1469"/>
              <w:tab w:val="right" w:leader="dot" w:pos="7931"/>
            </w:tabs>
            <w:spacing w:before="0" w:line="480" w:lineRule="auto"/>
            <w:rPr>
              <w:rFonts w:eastAsiaTheme="minorEastAsia"/>
              <w:noProof/>
            </w:rPr>
          </w:pPr>
          <w:hyperlink w:anchor="_Toc192321230" w:history="1">
            <w:r w:rsidR="00F042E4" w:rsidRPr="00F042E4">
              <w:rPr>
                <w:rStyle w:val="Hyperlink"/>
                <w:noProof/>
              </w:rPr>
              <w:t>1.2.</w:t>
            </w:r>
            <w:r w:rsidR="00F042E4" w:rsidRPr="00F042E4">
              <w:rPr>
                <w:rFonts w:eastAsiaTheme="minorEastAsia"/>
                <w:noProof/>
              </w:rPr>
              <w:tab/>
            </w:r>
            <w:r w:rsidR="00F042E4" w:rsidRPr="00F042E4">
              <w:rPr>
                <w:rStyle w:val="Hyperlink"/>
                <w:noProof/>
              </w:rPr>
              <w:t>Problem</w:t>
            </w:r>
            <w:r w:rsidR="00F042E4" w:rsidRPr="00F042E4">
              <w:rPr>
                <w:rStyle w:val="Hyperlink"/>
                <w:noProof/>
                <w:spacing w:val="-11"/>
              </w:rPr>
              <w:t xml:space="preserve"> </w:t>
            </w:r>
            <w:r w:rsidR="00F042E4" w:rsidRPr="00F042E4">
              <w:rPr>
                <w:rStyle w:val="Hyperlink"/>
                <w:noProof/>
                <w:spacing w:val="-2"/>
              </w:rPr>
              <w:t>Formulation</w:t>
            </w:r>
            <w:r w:rsidR="00F042E4" w:rsidRPr="00F042E4">
              <w:rPr>
                <w:noProof/>
                <w:webHidden/>
              </w:rPr>
              <w:tab/>
            </w:r>
            <w:r w:rsidR="00F042E4" w:rsidRPr="00F042E4">
              <w:rPr>
                <w:noProof/>
                <w:webHidden/>
              </w:rPr>
              <w:fldChar w:fldCharType="begin"/>
            </w:r>
            <w:r w:rsidR="00F042E4" w:rsidRPr="00F042E4">
              <w:rPr>
                <w:noProof/>
                <w:webHidden/>
              </w:rPr>
              <w:instrText xml:space="preserve"> PAGEREF _Toc192321230 \h </w:instrText>
            </w:r>
            <w:r w:rsidR="00F042E4" w:rsidRPr="00F042E4">
              <w:rPr>
                <w:noProof/>
                <w:webHidden/>
              </w:rPr>
            </w:r>
            <w:r w:rsidR="00F042E4" w:rsidRPr="00F042E4">
              <w:rPr>
                <w:noProof/>
                <w:webHidden/>
              </w:rPr>
              <w:fldChar w:fldCharType="separate"/>
            </w:r>
            <w:r w:rsidR="00B66E34">
              <w:rPr>
                <w:noProof/>
                <w:webHidden/>
              </w:rPr>
              <w:t>3</w:t>
            </w:r>
            <w:r w:rsidR="00F042E4" w:rsidRPr="00F042E4">
              <w:rPr>
                <w:noProof/>
                <w:webHidden/>
              </w:rPr>
              <w:fldChar w:fldCharType="end"/>
            </w:r>
          </w:hyperlink>
        </w:p>
        <w:p w14:paraId="66A95BE9" w14:textId="0750951B" w:rsidR="00F042E4" w:rsidRPr="00F042E4" w:rsidRDefault="0081720E" w:rsidP="00F042E4">
          <w:pPr>
            <w:pStyle w:val="TOC2"/>
            <w:tabs>
              <w:tab w:val="left" w:pos="1469"/>
              <w:tab w:val="right" w:leader="dot" w:pos="7931"/>
            </w:tabs>
            <w:spacing w:before="0" w:line="480" w:lineRule="auto"/>
            <w:rPr>
              <w:rFonts w:eastAsiaTheme="minorEastAsia"/>
              <w:noProof/>
            </w:rPr>
          </w:pPr>
          <w:hyperlink w:anchor="_Toc192321231" w:history="1">
            <w:r w:rsidR="00F042E4" w:rsidRPr="00F042E4">
              <w:rPr>
                <w:rStyle w:val="Hyperlink"/>
                <w:noProof/>
              </w:rPr>
              <w:t>1.3.</w:t>
            </w:r>
            <w:r w:rsidR="00F042E4" w:rsidRPr="00F042E4">
              <w:rPr>
                <w:rFonts w:eastAsiaTheme="minorEastAsia"/>
                <w:noProof/>
              </w:rPr>
              <w:tab/>
            </w:r>
            <w:r w:rsidR="00F042E4" w:rsidRPr="00F042E4">
              <w:rPr>
                <w:rStyle w:val="Hyperlink"/>
                <w:noProof/>
              </w:rPr>
              <w:t>Definitions</w:t>
            </w:r>
            <w:r w:rsidR="00F042E4" w:rsidRPr="00F042E4">
              <w:rPr>
                <w:rStyle w:val="Hyperlink"/>
                <w:noProof/>
                <w:spacing w:val="-4"/>
              </w:rPr>
              <w:t xml:space="preserve"> </w:t>
            </w:r>
            <w:r w:rsidR="00F042E4" w:rsidRPr="00F042E4">
              <w:rPr>
                <w:rStyle w:val="Hyperlink"/>
                <w:noProof/>
              </w:rPr>
              <w:t>of</w:t>
            </w:r>
            <w:r w:rsidR="00F042E4" w:rsidRPr="00F042E4">
              <w:rPr>
                <w:rStyle w:val="Hyperlink"/>
                <w:noProof/>
                <w:spacing w:val="-2"/>
              </w:rPr>
              <w:t xml:space="preserve"> Conseptual</w:t>
            </w:r>
            <w:r w:rsidR="00F042E4" w:rsidRPr="00F042E4">
              <w:rPr>
                <w:noProof/>
                <w:webHidden/>
              </w:rPr>
              <w:tab/>
            </w:r>
            <w:r w:rsidR="00F042E4" w:rsidRPr="00F042E4">
              <w:rPr>
                <w:noProof/>
                <w:webHidden/>
              </w:rPr>
              <w:fldChar w:fldCharType="begin"/>
            </w:r>
            <w:r w:rsidR="00F042E4" w:rsidRPr="00F042E4">
              <w:rPr>
                <w:noProof/>
                <w:webHidden/>
              </w:rPr>
              <w:instrText xml:space="preserve"> PAGEREF _Toc192321231 \h </w:instrText>
            </w:r>
            <w:r w:rsidR="00F042E4" w:rsidRPr="00F042E4">
              <w:rPr>
                <w:noProof/>
                <w:webHidden/>
              </w:rPr>
            </w:r>
            <w:r w:rsidR="00F042E4" w:rsidRPr="00F042E4">
              <w:rPr>
                <w:noProof/>
                <w:webHidden/>
              </w:rPr>
              <w:fldChar w:fldCharType="separate"/>
            </w:r>
            <w:r w:rsidR="00B66E34">
              <w:rPr>
                <w:noProof/>
                <w:webHidden/>
              </w:rPr>
              <w:t>4</w:t>
            </w:r>
            <w:r w:rsidR="00F042E4" w:rsidRPr="00F042E4">
              <w:rPr>
                <w:noProof/>
                <w:webHidden/>
              </w:rPr>
              <w:fldChar w:fldCharType="end"/>
            </w:r>
          </w:hyperlink>
        </w:p>
        <w:p w14:paraId="0A37E8EB" w14:textId="54515C3E" w:rsidR="00F042E4" w:rsidRPr="00F042E4" w:rsidRDefault="0081720E" w:rsidP="00F042E4">
          <w:pPr>
            <w:pStyle w:val="TOC2"/>
            <w:tabs>
              <w:tab w:val="left" w:pos="1469"/>
              <w:tab w:val="right" w:leader="dot" w:pos="7931"/>
            </w:tabs>
            <w:spacing w:before="0" w:line="480" w:lineRule="auto"/>
            <w:rPr>
              <w:rFonts w:eastAsiaTheme="minorEastAsia"/>
              <w:noProof/>
            </w:rPr>
          </w:pPr>
          <w:hyperlink w:anchor="_Toc192321232" w:history="1">
            <w:r w:rsidR="00F042E4" w:rsidRPr="00F042E4">
              <w:rPr>
                <w:rStyle w:val="Hyperlink"/>
                <w:noProof/>
              </w:rPr>
              <w:t>1.4.</w:t>
            </w:r>
            <w:r w:rsidR="00F042E4" w:rsidRPr="00F042E4">
              <w:rPr>
                <w:rFonts w:eastAsiaTheme="minorEastAsia"/>
                <w:noProof/>
              </w:rPr>
              <w:tab/>
            </w:r>
            <w:r w:rsidR="00F042E4" w:rsidRPr="00F042E4">
              <w:rPr>
                <w:rStyle w:val="Hyperlink"/>
                <w:noProof/>
              </w:rPr>
              <w:t>Research</w:t>
            </w:r>
            <w:r w:rsidR="00F042E4" w:rsidRPr="00F042E4">
              <w:rPr>
                <w:rStyle w:val="Hyperlink"/>
                <w:noProof/>
                <w:spacing w:val="-11"/>
              </w:rPr>
              <w:t xml:space="preserve"> </w:t>
            </w:r>
            <w:r w:rsidR="00F042E4" w:rsidRPr="00F042E4">
              <w:rPr>
                <w:rStyle w:val="Hyperlink"/>
                <w:noProof/>
                <w:spacing w:val="-2"/>
              </w:rPr>
              <w:t>Objectives</w:t>
            </w:r>
            <w:r w:rsidR="00F042E4" w:rsidRPr="00F042E4">
              <w:rPr>
                <w:noProof/>
                <w:webHidden/>
              </w:rPr>
              <w:tab/>
            </w:r>
            <w:r w:rsidR="00F042E4" w:rsidRPr="00F042E4">
              <w:rPr>
                <w:noProof/>
                <w:webHidden/>
              </w:rPr>
              <w:fldChar w:fldCharType="begin"/>
            </w:r>
            <w:r w:rsidR="00F042E4" w:rsidRPr="00F042E4">
              <w:rPr>
                <w:noProof/>
                <w:webHidden/>
              </w:rPr>
              <w:instrText xml:space="preserve"> PAGEREF _Toc192321232 \h </w:instrText>
            </w:r>
            <w:r w:rsidR="00F042E4" w:rsidRPr="00F042E4">
              <w:rPr>
                <w:noProof/>
                <w:webHidden/>
              </w:rPr>
            </w:r>
            <w:r w:rsidR="00F042E4" w:rsidRPr="00F042E4">
              <w:rPr>
                <w:noProof/>
                <w:webHidden/>
              </w:rPr>
              <w:fldChar w:fldCharType="separate"/>
            </w:r>
            <w:r w:rsidR="00B66E34">
              <w:rPr>
                <w:noProof/>
                <w:webHidden/>
              </w:rPr>
              <w:t>5</w:t>
            </w:r>
            <w:r w:rsidR="00F042E4" w:rsidRPr="00F042E4">
              <w:rPr>
                <w:noProof/>
                <w:webHidden/>
              </w:rPr>
              <w:fldChar w:fldCharType="end"/>
            </w:r>
          </w:hyperlink>
        </w:p>
        <w:p w14:paraId="1DEF28BC" w14:textId="24900E5B" w:rsidR="00F042E4" w:rsidRPr="00F042E4" w:rsidRDefault="0081720E" w:rsidP="00F042E4">
          <w:pPr>
            <w:pStyle w:val="TOC2"/>
            <w:tabs>
              <w:tab w:val="left" w:pos="1469"/>
              <w:tab w:val="right" w:leader="dot" w:pos="7931"/>
            </w:tabs>
            <w:spacing w:before="0" w:line="480" w:lineRule="auto"/>
            <w:rPr>
              <w:rFonts w:eastAsiaTheme="minorEastAsia"/>
              <w:noProof/>
            </w:rPr>
          </w:pPr>
          <w:hyperlink w:anchor="_Toc192321233" w:history="1">
            <w:r w:rsidR="00F042E4" w:rsidRPr="00F042E4">
              <w:rPr>
                <w:rStyle w:val="Hyperlink"/>
                <w:noProof/>
              </w:rPr>
              <w:t>1.5.</w:t>
            </w:r>
            <w:r w:rsidR="00F042E4" w:rsidRPr="00F042E4">
              <w:rPr>
                <w:rFonts w:eastAsiaTheme="minorEastAsia"/>
                <w:noProof/>
              </w:rPr>
              <w:tab/>
            </w:r>
            <w:r w:rsidR="00F042E4" w:rsidRPr="00F042E4">
              <w:rPr>
                <w:rStyle w:val="Hyperlink"/>
                <w:noProof/>
              </w:rPr>
              <w:t>Research</w:t>
            </w:r>
            <w:r w:rsidR="00F042E4" w:rsidRPr="00F042E4">
              <w:rPr>
                <w:rStyle w:val="Hyperlink"/>
                <w:noProof/>
                <w:spacing w:val="-15"/>
              </w:rPr>
              <w:t xml:space="preserve"> </w:t>
            </w:r>
            <w:r w:rsidR="00F042E4" w:rsidRPr="00F042E4">
              <w:rPr>
                <w:rStyle w:val="Hyperlink"/>
                <w:noProof/>
                <w:spacing w:val="-2"/>
              </w:rPr>
              <w:t>Significances</w:t>
            </w:r>
            <w:r w:rsidR="00F042E4" w:rsidRPr="00F042E4">
              <w:rPr>
                <w:noProof/>
                <w:webHidden/>
              </w:rPr>
              <w:tab/>
            </w:r>
            <w:r w:rsidR="00F042E4" w:rsidRPr="00F042E4">
              <w:rPr>
                <w:noProof/>
                <w:webHidden/>
              </w:rPr>
              <w:fldChar w:fldCharType="begin"/>
            </w:r>
            <w:r w:rsidR="00F042E4" w:rsidRPr="00F042E4">
              <w:rPr>
                <w:noProof/>
                <w:webHidden/>
              </w:rPr>
              <w:instrText xml:space="preserve"> PAGEREF _Toc192321233 \h </w:instrText>
            </w:r>
            <w:r w:rsidR="00F042E4" w:rsidRPr="00F042E4">
              <w:rPr>
                <w:noProof/>
                <w:webHidden/>
              </w:rPr>
            </w:r>
            <w:r w:rsidR="00F042E4" w:rsidRPr="00F042E4">
              <w:rPr>
                <w:noProof/>
                <w:webHidden/>
              </w:rPr>
              <w:fldChar w:fldCharType="separate"/>
            </w:r>
            <w:r w:rsidR="00B66E34">
              <w:rPr>
                <w:noProof/>
                <w:webHidden/>
              </w:rPr>
              <w:t>5</w:t>
            </w:r>
            <w:r w:rsidR="00F042E4" w:rsidRPr="00F042E4">
              <w:rPr>
                <w:noProof/>
                <w:webHidden/>
              </w:rPr>
              <w:fldChar w:fldCharType="end"/>
            </w:r>
          </w:hyperlink>
        </w:p>
        <w:p w14:paraId="232F769E" w14:textId="60433A48" w:rsidR="00F042E4" w:rsidRPr="00F042E4" w:rsidRDefault="0081720E" w:rsidP="00F042E4">
          <w:pPr>
            <w:pStyle w:val="TOC1"/>
            <w:tabs>
              <w:tab w:val="right" w:leader="dot" w:pos="7931"/>
            </w:tabs>
            <w:spacing w:before="0" w:line="480" w:lineRule="auto"/>
            <w:rPr>
              <w:rFonts w:eastAsiaTheme="minorEastAsia"/>
              <w:noProof/>
            </w:rPr>
          </w:pPr>
          <w:hyperlink w:anchor="_Toc192321236" w:history="1">
            <w:r w:rsidR="00F042E4" w:rsidRPr="00F042E4">
              <w:rPr>
                <w:rStyle w:val="Hyperlink"/>
                <w:noProof/>
              </w:rPr>
              <w:t>CHAPTER II  LITERATURE REVIEW</w:t>
            </w:r>
            <w:r w:rsidR="00F042E4" w:rsidRPr="00F042E4">
              <w:rPr>
                <w:noProof/>
                <w:webHidden/>
              </w:rPr>
              <w:tab/>
            </w:r>
            <w:r w:rsidR="00F042E4" w:rsidRPr="00F042E4">
              <w:rPr>
                <w:noProof/>
                <w:webHidden/>
              </w:rPr>
              <w:fldChar w:fldCharType="begin"/>
            </w:r>
            <w:r w:rsidR="00F042E4" w:rsidRPr="00F042E4">
              <w:rPr>
                <w:noProof/>
                <w:webHidden/>
              </w:rPr>
              <w:instrText xml:space="preserve"> PAGEREF _Toc192321236 \h </w:instrText>
            </w:r>
            <w:r w:rsidR="00F042E4" w:rsidRPr="00F042E4">
              <w:rPr>
                <w:noProof/>
                <w:webHidden/>
              </w:rPr>
            </w:r>
            <w:r w:rsidR="00F042E4" w:rsidRPr="00F042E4">
              <w:rPr>
                <w:noProof/>
                <w:webHidden/>
              </w:rPr>
              <w:fldChar w:fldCharType="separate"/>
            </w:r>
            <w:r w:rsidR="00B66E34">
              <w:rPr>
                <w:noProof/>
                <w:webHidden/>
              </w:rPr>
              <w:t>7</w:t>
            </w:r>
            <w:r w:rsidR="00F042E4" w:rsidRPr="00F042E4">
              <w:rPr>
                <w:noProof/>
                <w:webHidden/>
              </w:rPr>
              <w:fldChar w:fldCharType="end"/>
            </w:r>
          </w:hyperlink>
        </w:p>
        <w:p w14:paraId="6EE64DDB" w14:textId="740E2CDB" w:rsidR="00F042E4" w:rsidRPr="00F042E4" w:rsidRDefault="0081720E" w:rsidP="00F042E4">
          <w:pPr>
            <w:pStyle w:val="TOC2"/>
            <w:tabs>
              <w:tab w:val="left" w:pos="1469"/>
              <w:tab w:val="right" w:leader="dot" w:pos="7931"/>
            </w:tabs>
            <w:spacing w:before="0" w:line="480" w:lineRule="auto"/>
            <w:rPr>
              <w:rFonts w:eastAsiaTheme="minorEastAsia"/>
              <w:noProof/>
            </w:rPr>
          </w:pPr>
          <w:hyperlink w:anchor="_Toc192321237" w:history="1">
            <w:r w:rsidR="00F042E4" w:rsidRPr="00F042E4">
              <w:rPr>
                <w:rStyle w:val="Hyperlink"/>
                <w:noProof/>
              </w:rPr>
              <w:t>2.1.</w:t>
            </w:r>
            <w:r w:rsidR="00F042E4" w:rsidRPr="00F042E4">
              <w:rPr>
                <w:rFonts w:eastAsiaTheme="minorEastAsia"/>
                <w:noProof/>
              </w:rPr>
              <w:tab/>
            </w:r>
            <w:r w:rsidR="00F042E4" w:rsidRPr="00F042E4">
              <w:rPr>
                <w:rStyle w:val="Hyperlink"/>
                <w:noProof/>
              </w:rPr>
              <w:t>Previous</w:t>
            </w:r>
            <w:r w:rsidR="00F042E4" w:rsidRPr="00F042E4">
              <w:rPr>
                <w:rStyle w:val="Hyperlink"/>
                <w:noProof/>
                <w:spacing w:val="-6"/>
              </w:rPr>
              <w:t xml:space="preserve"> </w:t>
            </w:r>
            <w:r w:rsidR="00F042E4" w:rsidRPr="00F042E4">
              <w:rPr>
                <w:rStyle w:val="Hyperlink"/>
                <w:noProof/>
              </w:rPr>
              <w:t>Studies</w:t>
            </w:r>
            <w:r w:rsidR="00F042E4" w:rsidRPr="00F042E4">
              <w:rPr>
                <w:rStyle w:val="Hyperlink"/>
                <w:noProof/>
                <w:spacing w:val="-6"/>
              </w:rPr>
              <w:t xml:space="preserve"> </w:t>
            </w:r>
            <w:r w:rsidR="00F042E4" w:rsidRPr="00F042E4">
              <w:rPr>
                <w:rStyle w:val="Hyperlink"/>
                <w:noProof/>
                <w:spacing w:val="-2"/>
              </w:rPr>
              <w:t>Review.</w:t>
            </w:r>
            <w:r w:rsidR="00F042E4" w:rsidRPr="00F042E4">
              <w:rPr>
                <w:noProof/>
                <w:webHidden/>
              </w:rPr>
              <w:tab/>
            </w:r>
            <w:r w:rsidR="00F042E4" w:rsidRPr="00F042E4">
              <w:rPr>
                <w:noProof/>
                <w:webHidden/>
              </w:rPr>
              <w:fldChar w:fldCharType="begin"/>
            </w:r>
            <w:r w:rsidR="00F042E4" w:rsidRPr="00F042E4">
              <w:rPr>
                <w:noProof/>
                <w:webHidden/>
              </w:rPr>
              <w:instrText xml:space="preserve"> PAGEREF _Toc192321237 \h </w:instrText>
            </w:r>
            <w:r w:rsidR="00F042E4" w:rsidRPr="00F042E4">
              <w:rPr>
                <w:noProof/>
                <w:webHidden/>
              </w:rPr>
            </w:r>
            <w:r w:rsidR="00F042E4" w:rsidRPr="00F042E4">
              <w:rPr>
                <w:noProof/>
                <w:webHidden/>
              </w:rPr>
              <w:fldChar w:fldCharType="separate"/>
            </w:r>
            <w:r w:rsidR="00B66E34">
              <w:rPr>
                <w:noProof/>
                <w:webHidden/>
              </w:rPr>
              <w:t>7</w:t>
            </w:r>
            <w:r w:rsidR="00F042E4" w:rsidRPr="00F042E4">
              <w:rPr>
                <w:noProof/>
                <w:webHidden/>
              </w:rPr>
              <w:fldChar w:fldCharType="end"/>
            </w:r>
          </w:hyperlink>
        </w:p>
        <w:p w14:paraId="1445CF2F" w14:textId="2DBCEE44" w:rsidR="00F042E4" w:rsidRDefault="0081720E" w:rsidP="00F042E4">
          <w:pPr>
            <w:pStyle w:val="TOC2"/>
            <w:tabs>
              <w:tab w:val="left" w:pos="1469"/>
              <w:tab w:val="right" w:leader="dot" w:pos="7931"/>
            </w:tabs>
            <w:spacing w:before="0" w:line="480" w:lineRule="auto"/>
            <w:rPr>
              <w:noProof/>
            </w:rPr>
          </w:pPr>
          <w:hyperlink w:anchor="_Toc192321238" w:history="1">
            <w:r w:rsidR="00F042E4" w:rsidRPr="00F042E4">
              <w:rPr>
                <w:rStyle w:val="Hyperlink"/>
                <w:noProof/>
              </w:rPr>
              <w:t>2.2.</w:t>
            </w:r>
            <w:r w:rsidR="00F042E4" w:rsidRPr="00F042E4">
              <w:rPr>
                <w:rFonts w:eastAsiaTheme="minorEastAsia"/>
                <w:noProof/>
              </w:rPr>
              <w:tab/>
            </w:r>
            <w:r w:rsidR="00F042E4" w:rsidRPr="00F042E4">
              <w:rPr>
                <w:rStyle w:val="Hyperlink"/>
                <w:noProof/>
              </w:rPr>
              <w:t>Review Related Theories</w:t>
            </w:r>
            <w:r w:rsidR="00F042E4" w:rsidRPr="00F042E4">
              <w:rPr>
                <w:noProof/>
                <w:webHidden/>
              </w:rPr>
              <w:tab/>
            </w:r>
            <w:r w:rsidR="00F042E4" w:rsidRPr="00F042E4">
              <w:rPr>
                <w:noProof/>
                <w:webHidden/>
              </w:rPr>
              <w:fldChar w:fldCharType="begin"/>
            </w:r>
            <w:r w:rsidR="00F042E4" w:rsidRPr="00F042E4">
              <w:rPr>
                <w:noProof/>
                <w:webHidden/>
              </w:rPr>
              <w:instrText xml:space="preserve"> PAGEREF _Toc192321238 \h </w:instrText>
            </w:r>
            <w:r w:rsidR="00F042E4" w:rsidRPr="00F042E4">
              <w:rPr>
                <w:noProof/>
                <w:webHidden/>
              </w:rPr>
            </w:r>
            <w:r w:rsidR="00F042E4" w:rsidRPr="00F042E4">
              <w:rPr>
                <w:noProof/>
                <w:webHidden/>
              </w:rPr>
              <w:fldChar w:fldCharType="separate"/>
            </w:r>
            <w:r w:rsidR="00B66E34">
              <w:rPr>
                <w:noProof/>
                <w:webHidden/>
              </w:rPr>
              <w:t>10</w:t>
            </w:r>
            <w:r w:rsidR="00F042E4" w:rsidRPr="00F042E4">
              <w:rPr>
                <w:noProof/>
                <w:webHidden/>
              </w:rPr>
              <w:fldChar w:fldCharType="end"/>
            </w:r>
          </w:hyperlink>
        </w:p>
        <w:p w14:paraId="43E48601" w14:textId="77777777" w:rsidR="0081720E" w:rsidRPr="00F042E4" w:rsidRDefault="0081720E" w:rsidP="00F042E4">
          <w:pPr>
            <w:pStyle w:val="TOC2"/>
            <w:tabs>
              <w:tab w:val="left" w:pos="1469"/>
              <w:tab w:val="right" w:leader="dot" w:pos="7931"/>
            </w:tabs>
            <w:spacing w:before="0" w:line="480" w:lineRule="auto"/>
            <w:rPr>
              <w:rFonts w:eastAsiaTheme="minorEastAsia"/>
              <w:noProof/>
            </w:rPr>
          </w:pPr>
        </w:p>
        <w:p w14:paraId="552A0508" w14:textId="52D89F63" w:rsidR="00F042E4" w:rsidRPr="00F042E4" w:rsidRDefault="0081720E" w:rsidP="00F042E4">
          <w:pPr>
            <w:pStyle w:val="TOC1"/>
            <w:tabs>
              <w:tab w:val="right" w:leader="dot" w:pos="7931"/>
            </w:tabs>
            <w:spacing w:before="0" w:line="480" w:lineRule="auto"/>
            <w:rPr>
              <w:rFonts w:eastAsiaTheme="minorEastAsia"/>
              <w:noProof/>
            </w:rPr>
          </w:pPr>
          <w:hyperlink w:anchor="_Toc192321239" w:history="1">
            <w:r w:rsidR="00F042E4" w:rsidRPr="00F042E4">
              <w:rPr>
                <w:rStyle w:val="Hyperlink"/>
                <w:noProof/>
              </w:rPr>
              <w:t>CHAPTER III  RESEARCH METHODOLOGY</w:t>
            </w:r>
            <w:r w:rsidR="00F042E4" w:rsidRPr="00F042E4">
              <w:rPr>
                <w:noProof/>
                <w:webHidden/>
              </w:rPr>
              <w:tab/>
            </w:r>
            <w:r w:rsidR="00F042E4" w:rsidRPr="00F042E4">
              <w:rPr>
                <w:noProof/>
                <w:webHidden/>
              </w:rPr>
              <w:fldChar w:fldCharType="begin"/>
            </w:r>
            <w:r w:rsidR="00F042E4" w:rsidRPr="00F042E4">
              <w:rPr>
                <w:noProof/>
                <w:webHidden/>
              </w:rPr>
              <w:instrText xml:space="preserve"> PAGEREF _Toc192321239 \h </w:instrText>
            </w:r>
            <w:r w:rsidR="00F042E4" w:rsidRPr="00F042E4">
              <w:rPr>
                <w:noProof/>
                <w:webHidden/>
              </w:rPr>
            </w:r>
            <w:r w:rsidR="00F042E4" w:rsidRPr="00F042E4">
              <w:rPr>
                <w:noProof/>
                <w:webHidden/>
              </w:rPr>
              <w:fldChar w:fldCharType="separate"/>
            </w:r>
            <w:r w:rsidR="00B66E34">
              <w:rPr>
                <w:noProof/>
                <w:webHidden/>
              </w:rPr>
              <w:t>27</w:t>
            </w:r>
            <w:r w:rsidR="00F042E4" w:rsidRPr="00F042E4">
              <w:rPr>
                <w:noProof/>
                <w:webHidden/>
              </w:rPr>
              <w:fldChar w:fldCharType="end"/>
            </w:r>
          </w:hyperlink>
        </w:p>
        <w:p w14:paraId="480FDE45" w14:textId="2A4D3EC7" w:rsidR="00F042E4" w:rsidRPr="00F042E4" w:rsidRDefault="0081720E" w:rsidP="00F042E4">
          <w:pPr>
            <w:pStyle w:val="TOC2"/>
            <w:tabs>
              <w:tab w:val="left" w:pos="1469"/>
              <w:tab w:val="right" w:leader="dot" w:pos="7931"/>
            </w:tabs>
            <w:spacing w:before="0" w:line="480" w:lineRule="auto"/>
            <w:rPr>
              <w:rFonts w:eastAsiaTheme="minorEastAsia"/>
              <w:noProof/>
            </w:rPr>
          </w:pPr>
          <w:hyperlink w:anchor="_Toc192321240" w:history="1">
            <w:r w:rsidR="00F042E4" w:rsidRPr="00F042E4">
              <w:rPr>
                <w:rStyle w:val="Hyperlink"/>
                <w:noProof/>
              </w:rPr>
              <w:t>3.1.</w:t>
            </w:r>
            <w:r w:rsidR="00F042E4" w:rsidRPr="00F042E4">
              <w:rPr>
                <w:rFonts w:eastAsiaTheme="minorEastAsia"/>
                <w:noProof/>
              </w:rPr>
              <w:tab/>
            </w:r>
            <w:r w:rsidR="00F042E4" w:rsidRPr="00F042E4">
              <w:rPr>
                <w:rStyle w:val="Hyperlink"/>
                <w:noProof/>
              </w:rPr>
              <w:t>Approach</w:t>
            </w:r>
            <w:r w:rsidR="00F042E4" w:rsidRPr="00F042E4">
              <w:rPr>
                <w:rStyle w:val="Hyperlink"/>
                <w:noProof/>
                <w:spacing w:val="-5"/>
              </w:rPr>
              <w:t xml:space="preserve"> </w:t>
            </w:r>
            <w:r w:rsidR="00F042E4" w:rsidRPr="00F042E4">
              <w:rPr>
                <w:rStyle w:val="Hyperlink"/>
                <w:noProof/>
              </w:rPr>
              <w:t>of</w:t>
            </w:r>
            <w:r w:rsidR="00F042E4" w:rsidRPr="00F042E4">
              <w:rPr>
                <w:rStyle w:val="Hyperlink"/>
                <w:noProof/>
                <w:spacing w:val="-6"/>
              </w:rPr>
              <w:t xml:space="preserve"> </w:t>
            </w:r>
            <w:r w:rsidR="00F042E4" w:rsidRPr="00F042E4">
              <w:rPr>
                <w:rStyle w:val="Hyperlink"/>
                <w:noProof/>
              </w:rPr>
              <w:t>The</w:t>
            </w:r>
            <w:r w:rsidR="00F042E4" w:rsidRPr="00F042E4">
              <w:rPr>
                <w:rStyle w:val="Hyperlink"/>
                <w:noProof/>
                <w:spacing w:val="-6"/>
              </w:rPr>
              <w:t xml:space="preserve"> </w:t>
            </w:r>
            <w:r w:rsidR="00F042E4" w:rsidRPr="00F042E4">
              <w:rPr>
                <w:rStyle w:val="Hyperlink"/>
                <w:noProof/>
                <w:spacing w:val="-2"/>
              </w:rPr>
              <w:t>Research</w:t>
            </w:r>
            <w:r w:rsidR="00F042E4" w:rsidRPr="00F042E4">
              <w:rPr>
                <w:noProof/>
                <w:webHidden/>
              </w:rPr>
              <w:tab/>
            </w:r>
            <w:r w:rsidR="00F042E4" w:rsidRPr="00F042E4">
              <w:rPr>
                <w:noProof/>
                <w:webHidden/>
              </w:rPr>
              <w:fldChar w:fldCharType="begin"/>
            </w:r>
            <w:r w:rsidR="00F042E4" w:rsidRPr="00F042E4">
              <w:rPr>
                <w:noProof/>
                <w:webHidden/>
              </w:rPr>
              <w:instrText xml:space="preserve"> PAGEREF _Toc192321240 \h </w:instrText>
            </w:r>
            <w:r w:rsidR="00F042E4" w:rsidRPr="00F042E4">
              <w:rPr>
                <w:noProof/>
                <w:webHidden/>
              </w:rPr>
            </w:r>
            <w:r w:rsidR="00F042E4" w:rsidRPr="00F042E4">
              <w:rPr>
                <w:noProof/>
                <w:webHidden/>
              </w:rPr>
              <w:fldChar w:fldCharType="separate"/>
            </w:r>
            <w:r w:rsidR="00B66E34">
              <w:rPr>
                <w:noProof/>
                <w:webHidden/>
              </w:rPr>
              <w:t>27</w:t>
            </w:r>
            <w:r w:rsidR="00F042E4" w:rsidRPr="00F042E4">
              <w:rPr>
                <w:noProof/>
                <w:webHidden/>
              </w:rPr>
              <w:fldChar w:fldCharType="end"/>
            </w:r>
          </w:hyperlink>
        </w:p>
        <w:p w14:paraId="23CED928" w14:textId="4BD712EF" w:rsidR="00F042E4" w:rsidRPr="00F042E4" w:rsidRDefault="0081720E" w:rsidP="00F042E4">
          <w:pPr>
            <w:pStyle w:val="TOC2"/>
            <w:tabs>
              <w:tab w:val="left" w:pos="1469"/>
              <w:tab w:val="right" w:leader="dot" w:pos="7931"/>
            </w:tabs>
            <w:spacing w:before="0" w:line="480" w:lineRule="auto"/>
            <w:rPr>
              <w:rFonts w:eastAsiaTheme="minorEastAsia"/>
              <w:noProof/>
            </w:rPr>
          </w:pPr>
          <w:hyperlink w:anchor="_Toc192321241" w:history="1">
            <w:r w:rsidR="00F042E4" w:rsidRPr="00F042E4">
              <w:rPr>
                <w:rStyle w:val="Hyperlink"/>
                <w:noProof/>
              </w:rPr>
              <w:t>3.2.</w:t>
            </w:r>
            <w:r w:rsidR="00F042E4" w:rsidRPr="00F042E4">
              <w:rPr>
                <w:rFonts w:eastAsiaTheme="minorEastAsia"/>
                <w:noProof/>
              </w:rPr>
              <w:tab/>
            </w:r>
            <w:r w:rsidR="00F042E4" w:rsidRPr="00F042E4">
              <w:rPr>
                <w:rStyle w:val="Hyperlink"/>
                <w:noProof/>
              </w:rPr>
              <w:t>Design</w:t>
            </w:r>
            <w:r w:rsidR="00F042E4" w:rsidRPr="00F042E4">
              <w:rPr>
                <w:rStyle w:val="Hyperlink"/>
                <w:noProof/>
                <w:spacing w:val="-7"/>
              </w:rPr>
              <w:t xml:space="preserve"> </w:t>
            </w:r>
            <w:r w:rsidR="00F042E4" w:rsidRPr="00F042E4">
              <w:rPr>
                <w:rStyle w:val="Hyperlink"/>
                <w:noProof/>
              </w:rPr>
              <w:t>of</w:t>
            </w:r>
            <w:r w:rsidR="00F042E4" w:rsidRPr="00F042E4">
              <w:rPr>
                <w:rStyle w:val="Hyperlink"/>
                <w:noProof/>
                <w:spacing w:val="-9"/>
              </w:rPr>
              <w:t xml:space="preserve"> </w:t>
            </w:r>
            <w:r w:rsidR="00F042E4" w:rsidRPr="00F042E4">
              <w:rPr>
                <w:rStyle w:val="Hyperlink"/>
                <w:noProof/>
              </w:rPr>
              <w:t>The</w:t>
            </w:r>
            <w:r w:rsidR="00F042E4" w:rsidRPr="00F042E4">
              <w:rPr>
                <w:rStyle w:val="Hyperlink"/>
                <w:noProof/>
                <w:spacing w:val="-7"/>
              </w:rPr>
              <w:t xml:space="preserve"> </w:t>
            </w:r>
            <w:r w:rsidR="00F042E4" w:rsidRPr="00F042E4">
              <w:rPr>
                <w:rStyle w:val="Hyperlink"/>
                <w:noProof/>
                <w:spacing w:val="-2"/>
              </w:rPr>
              <w:t>Research</w:t>
            </w:r>
            <w:r w:rsidR="00F042E4" w:rsidRPr="00F042E4">
              <w:rPr>
                <w:noProof/>
                <w:webHidden/>
              </w:rPr>
              <w:tab/>
            </w:r>
            <w:r w:rsidR="00F042E4" w:rsidRPr="00F042E4">
              <w:rPr>
                <w:noProof/>
                <w:webHidden/>
              </w:rPr>
              <w:fldChar w:fldCharType="begin"/>
            </w:r>
            <w:r w:rsidR="00F042E4" w:rsidRPr="00F042E4">
              <w:rPr>
                <w:noProof/>
                <w:webHidden/>
              </w:rPr>
              <w:instrText xml:space="preserve"> PAGEREF _Toc192321241 \h </w:instrText>
            </w:r>
            <w:r w:rsidR="00F042E4" w:rsidRPr="00F042E4">
              <w:rPr>
                <w:noProof/>
                <w:webHidden/>
              </w:rPr>
            </w:r>
            <w:r w:rsidR="00F042E4" w:rsidRPr="00F042E4">
              <w:rPr>
                <w:noProof/>
                <w:webHidden/>
              </w:rPr>
              <w:fldChar w:fldCharType="separate"/>
            </w:r>
            <w:r w:rsidR="00B66E34">
              <w:rPr>
                <w:noProof/>
                <w:webHidden/>
              </w:rPr>
              <w:t>28</w:t>
            </w:r>
            <w:r w:rsidR="00F042E4" w:rsidRPr="00F042E4">
              <w:rPr>
                <w:noProof/>
                <w:webHidden/>
              </w:rPr>
              <w:fldChar w:fldCharType="end"/>
            </w:r>
          </w:hyperlink>
        </w:p>
        <w:p w14:paraId="516D9013" w14:textId="7548C5AC" w:rsidR="00F042E4" w:rsidRPr="00F042E4" w:rsidRDefault="0081720E" w:rsidP="00F042E4">
          <w:pPr>
            <w:pStyle w:val="TOC2"/>
            <w:tabs>
              <w:tab w:val="left" w:pos="1469"/>
              <w:tab w:val="right" w:leader="dot" w:pos="7931"/>
            </w:tabs>
            <w:spacing w:before="0" w:line="480" w:lineRule="auto"/>
            <w:rPr>
              <w:rFonts w:eastAsiaTheme="minorEastAsia"/>
              <w:noProof/>
            </w:rPr>
          </w:pPr>
          <w:hyperlink w:anchor="_Toc192321242" w:history="1">
            <w:r w:rsidR="00F042E4" w:rsidRPr="00F042E4">
              <w:rPr>
                <w:rStyle w:val="Hyperlink"/>
                <w:noProof/>
              </w:rPr>
              <w:t>3.3.</w:t>
            </w:r>
            <w:r w:rsidR="00F042E4" w:rsidRPr="00F042E4">
              <w:rPr>
                <w:rFonts w:eastAsiaTheme="minorEastAsia"/>
                <w:noProof/>
              </w:rPr>
              <w:tab/>
            </w:r>
            <w:r w:rsidR="00F042E4" w:rsidRPr="00F042E4">
              <w:rPr>
                <w:rStyle w:val="Hyperlink"/>
                <w:noProof/>
              </w:rPr>
              <w:t>Subject</w:t>
            </w:r>
            <w:r w:rsidR="00F042E4" w:rsidRPr="00F042E4">
              <w:rPr>
                <w:rStyle w:val="Hyperlink"/>
                <w:noProof/>
                <w:spacing w:val="13"/>
              </w:rPr>
              <w:t xml:space="preserve"> </w:t>
            </w:r>
            <w:r w:rsidR="00F042E4" w:rsidRPr="00F042E4">
              <w:rPr>
                <w:rStyle w:val="Hyperlink"/>
                <w:noProof/>
              </w:rPr>
              <w:t>of</w:t>
            </w:r>
            <w:r w:rsidR="00F042E4" w:rsidRPr="00F042E4">
              <w:rPr>
                <w:rStyle w:val="Hyperlink"/>
                <w:noProof/>
                <w:spacing w:val="-15"/>
              </w:rPr>
              <w:t xml:space="preserve"> </w:t>
            </w:r>
            <w:r w:rsidR="00F042E4" w:rsidRPr="00F042E4">
              <w:rPr>
                <w:rStyle w:val="Hyperlink"/>
                <w:noProof/>
              </w:rPr>
              <w:t>the</w:t>
            </w:r>
            <w:r w:rsidR="00F042E4" w:rsidRPr="00F042E4">
              <w:rPr>
                <w:rStyle w:val="Hyperlink"/>
                <w:noProof/>
                <w:spacing w:val="-15"/>
              </w:rPr>
              <w:t xml:space="preserve"> </w:t>
            </w:r>
            <w:r w:rsidR="00F042E4" w:rsidRPr="00F042E4">
              <w:rPr>
                <w:rStyle w:val="Hyperlink"/>
                <w:noProof/>
                <w:spacing w:val="-2"/>
              </w:rPr>
              <w:t>Researcher</w:t>
            </w:r>
            <w:r w:rsidR="00F042E4" w:rsidRPr="00F042E4">
              <w:rPr>
                <w:noProof/>
                <w:webHidden/>
              </w:rPr>
              <w:tab/>
            </w:r>
            <w:r w:rsidR="00F042E4" w:rsidRPr="00F042E4">
              <w:rPr>
                <w:noProof/>
                <w:webHidden/>
              </w:rPr>
              <w:fldChar w:fldCharType="begin"/>
            </w:r>
            <w:r w:rsidR="00F042E4" w:rsidRPr="00F042E4">
              <w:rPr>
                <w:noProof/>
                <w:webHidden/>
              </w:rPr>
              <w:instrText xml:space="preserve"> PAGEREF _Toc192321242 \h </w:instrText>
            </w:r>
            <w:r w:rsidR="00F042E4" w:rsidRPr="00F042E4">
              <w:rPr>
                <w:noProof/>
                <w:webHidden/>
              </w:rPr>
            </w:r>
            <w:r w:rsidR="00F042E4" w:rsidRPr="00F042E4">
              <w:rPr>
                <w:noProof/>
                <w:webHidden/>
              </w:rPr>
              <w:fldChar w:fldCharType="separate"/>
            </w:r>
            <w:r w:rsidR="00B66E34">
              <w:rPr>
                <w:noProof/>
                <w:webHidden/>
              </w:rPr>
              <w:t>29</w:t>
            </w:r>
            <w:r w:rsidR="00F042E4" w:rsidRPr="00F042E4">
              <w:rPr>
                <w:noProof/>
                <w:webHidden/>
              </w:rPr>
              <w:fldChar w:fldCharType="end"/>
            </w:r>
          </w:hyperlink>
        </w:p>
        <w:p w14:paraId="733CF9BF" w14:textId="01213020" w:rsidR="00F042E4" w:rsidRPr="00F042E4" w:rsidRDefault="0081720E" w:rsidP="00F042E4">
          <w:pPr>
            <w:pStyle w:val="TOC2"/>
            <w:tabs>
              <w:tab w:val="left" w:pos="1469"/>
              <w:tab w:val="right" w:leader="dot" w:pos="7931"/>
            </w:tabs>
            <w:spacing w:before="0" w:line="480" w:lineRule="auto"/>
            <w:rPr>
              <w:rFonts w:eastAsiaTheme="minorEastAsia"/>
              <w:noProof/>
            </w:rPr>
          </w:pPr>
          <w:hyperlink w:anchor="_Toc192321243" w:history="1">
            <w:r w:rsidR="00F042E4" w:rsidRPr="00F042E4">
              <w:rPr>
                <w:rStyle w:val="Hyperlink"/>
                <w:noProof/>
              </w:rPr>
              <w:t>3.4.</w:t>
            </w:r>
            <w:r w:rsidR="00F042E4" w:rsidRPr="00F042E4">
              <w:rPr>
                <w:rFonts w:eastAsiaTheme="minorEastAsia"/>
                <w:noProof/>
              </w:rPr>
              <w:tab/>
            </w:r>
            <w:r w:rsidR="00F042E4" w:rsidRPr="00F042E4">
              <w:rPr>
                <w:rStyle w:val="Hyperlink"/>
                <w:noProof/>
              </w:rPr>
              <w:t>Role</w:t>
            </w:r>
            <w:r w:rsidR="00F042E4" w:rsidRPr="00F042E4">
              <w:rPr>
                <w:rStyle w:val="Hyperlink"/>
                <w:noProof/>
                <w:spacing w:val="-12"/>
              </w:rPr>
              <w:t xml:space="preserve"> </w:t>
            </w:r>
            <w:r w:rsidR="00F042E4" w:rsidRPr="00F042E4">
              <w:rPr>
                <w:rStyle w:val="Hyperlink"/>
                <w:noProof/>
              </w:rPr>
              <w:t>of</w:t>
            </w:r>
            <w:r w:rsidR="00F042E4" w:rsidRPr="00F042E4">
              <w:rPr>
                <w:rStyle w:val="Hyperlink"/>
                <w:noProof/>
                <w:spacing w:val="-13"/>
              </w:rPr>
              <w:t xml:space="preserve"> </w:t>
            </w:r>
            <w:r w:rsidR="00F042E4" w:rsidRPr="00F042E4">
              <w:rPr>
                <w:rStyle w:val="Hyperlink"/>
                <w:noProof/>
              </w:rPr>
              <w:t>the</w:t>
            </w:r>
            <w:r w:rsidR="00F042E4" w:rsidRPr="00F042E4">
              <w:rPr>
                <w:rStyle w:val="Hyperlink"/>
                <w:noProof/>
                <w:spacing w:val="-9"/>
              </w:rPr>
              <w:t xml:space="preserve"> </w:t>
            </w:r>
            <w:r w:rsidR="00F042E4" w:rsidRPr="00F042E4">
              <w:rPr>
                <w:rStyle w:val="Hyperlink"/>
                <w:noProof/>
                <w:spacing w:val="-2"/>
              </w:rPr>
              <w:t>Researcher</w:t>
            </w:r>
            <w:r w:rsidR="00F042E4" w:rsidRPr="00F042E4">
              <w:rPr>
                <w:noProof/>
                <w:webHidden/>
              </w:rPr>
              <w:tab/>
            </w:r>
            <w:r w:rsidR="00F042E4" w:rsidRPr="00F042E4">
              <w:rPr>
                <w:noProof/>
                <w:webHidden/>
              </w:rPr>
              <w:fldChar w:fldCharType="begin"/>
            </w:r>
            <w:r w:rsidR="00F042E4" w:rsidRPr="00F042E4">
              <w:rPr>
                <w:noProof/>
                <w:webHidden/>
              </w:rPr>
              <w:instrText xml:space="preserve"> PAGEREF _Toc192321243 \h </w:instrText>
            </w:r>
            <w:r w:rsidR="00F042E4" w:rsidRPr="00F042E4">
              <w:rPr>
                <w:noProof/>
                <w:webHidden/>
              </w:rPr>
            </w:r>
            <w:r w:rsidR="00F042E4" w:rsidRPr="00F042E4">
              <w:rPr>
                <w:noProof/>
                <w:webHidden/>
              </w:rPr>
              <w:fldChar w:fldCharType="separate"/>
            </w:r>
            <w:r w:rsidR="00B66E34">
              <w:rPr>
                <w:noProof/>
                <w:webHidden/>
              </w:rPr>
              <w:t>29</w:t>
            </w:r>
            <w:r w:rsidR="00F042E4" w:rsidRPr="00F042E4">
              <w:rPr>
                <w:noProof/>
                <w:webHidden/>
              </w:rPr>
              <w:fldChar w:fldCharType="end"/>
            </w:r>
          </w:hyperlink>
        </w:p>
        <w:p w14:paraId="05461438" w14:textId="3A7D045F" w:rsidR="00F042E4" w:rsidRPr="00F042E4" w:rsidRDefault="0081720E" w:rsidP="00F042E4">
          <w:pPr>
            <w:pStyle w:val="TOC2"/>
            <w:tabs>
              <w:tab w:val="left" w:pos="1469"/>
              <w:tab w:val="right" w:leader="dot" w:pos="7931"/>
            </w:tabs>
            <w:spacing w:before="0" w:line="480" w:lineRule="auto"/>
            <w:rPr>
              <w:rFonts w:eastAsiaTheme="minorEastAsia"/>
              <w:noProof/>
            </w:rPr>
          </w:pPr>
          <w:hyperlink w:anchor="_Toc192321244" w:history="1">
            <w:r w:rsidR="00F042E4" w:rsidRPr="00F042E4">
              <w:rPr>
                <w:rStyle w:val="Hyperlink"/>
                <w:noProof/>
              </w:rPr>
              <w:t>3.5.</w:t>
            </w:r>
            <w:r w:rsidR="00F042E4" w:rsidRPr="00F042E4">
              <w:rPr>
                <w:rFonts w:eastAsiaTheme="minorEastAsia"/>
                <w:noProof/>
              </w:rPr>
              <w:tab/>
            </w:r>
            <w:r w:rsidR="00F042E4" w:rsidRPr="00F042E4">
              <w:rPr>
                <w:rStyle w:val="Hyperlink"/>
                <w:noProof/>
              </w:rPr>
              <w:t>Type</w:t>
            </w:r>
            <w:r w:rsidR="00F042E4" w:rsidRPr="00F042E4">
              <w:rPr>
                <w:rStyle w:val="Hyperlink"/>
                <w:noProof/>
                <w:spacing w:val="-6"/>
              </w:rPr>
              <w:t xml:space="preserve"> </w:t>
            </w:r>
            <w:r w:rsidR="00F042E4" w:rsidRPr="00F042E4">
              <w:rPr>
                <w:rStyle w:val="Hyperlink"/>
                <w:noProof/>
              </w:rPr>
              <w:t>of</w:t>
            </w:r>
            <w:r w:rsidR="00F042E4" w:rsidRPr="00F042E4">
              <w:rPr>
                <w:rStyle w:val="Hyperlink"/>
                <w:noProof/>
                <w:spacing w:val="-2"/>
              </w:rPr>
              <w:t xml:space="preserve"> </w:t>
            </w:r>
            <w:r w:rsidR="00F042E4" w:rsidRPr="00F042E4">
              <w:rPr>
                <w:rStyle w:val="Hyperlink"/>
                <w:noProof/>
                <w:spacing w:val="-4"/>
              </w:rPr>
              <w:t>Data</w:t>
            </w:r>
            <w:r w:rsidR="00F042E4" w:rsidRPr="00F042E4">
              <w:rPr>
                <w:noProof/>
                <w:webHidden/>
              </w:rPr>
              <w:tab/>
            </w:r>
            <w:r w:rsidR="00F042E4" w:rsidRPr="00F042E4">
              <w:rPr>
                <w:noProof/>
                <w:webHidden/>
              </w:rPr>
              <w:fldChar w:fldCharType="begin"/>
            </w:r>
            <w:r w:rsidR="00F042E4" w:rsidRPr="00F042E4">
              <w:rPr>
                <w:noProof/>
                <w:webHidden/>
              </w:rPr>
              <w:instrText xml:space="preserve"> PAGEREF _Toc192321244 \h </w:instrText>
            </w:r>
            <w:r w:rsidR="00F042E4" w:rsidRPr="00F042E4">
              <w:rPr>
                <w:noProof/>
                <w:webHidden/>
              </w:rPr>
            </w:r>
            <w:r w:rsidR="00F042E4" w:rsidRPr="00F042E4">
              <w:rPr>
                <w:noProof/>
                <w:webHidden/>
              </w:rPr>
              <w:fldChar w:fldCharType="separate"/>
            </w:r>
            <w:r w:rsidR="00B66E34">
              <w:rPr>
                <w:noProof/>
                <w:webHidden/>
              </w:rPr>
              <w:t>30</w:t>
            </w:r>
            <w:r w:rsidR="00F042E4" w:rsidRPr="00F042E4">
              <w:rPr>
                <w:noProof/>
                <w:webHidden/>
              </w:rPr>
              <w:fldChar w:fldCharType="end"/>
            </w:r>
          </w:hyperlink>
        </w:p>
        <w:p w14:paraId="6C825752" w14:textId="2DE129E7" w:rsidR="00F042E4" w:rsidRPr="00F042E4" w:rsidRDefault="0081720E" w:rsidP="00F042E4">
          <w:pPr>
            <w:pStyle w:val="TOC2"/>
            <w:tabs>
              <w:tab w:val="left" w:pos="1469"/>
              <w:tab w:val="right" w:leader="dot" w:pos="7931"/>
            </w:tabs>
            <w:spacing w:before="0" w:line="480" w:lineRule="auto"/>
            <w:rPr>
              <w:rFonts w:eastAsiaTheme="minorEastAsia"/>
              <w:noProof/>
            </w:rPr>
          </w:pPr>
          <w:hyperlink w:anchor="_Toc192321245" w:history="1">
            <w:r w:rsidR="00F042E4" w:rsidRPr="00F042E4">
              <w:rPr>
                <w:rStyle w:val="Hyperlink"/>
                <w:noProof/>
              </w:rPr>
              <w:t>3.9.</w:t>
            </w:r>
            <w:r w:rsidR="00F042E4" w:rsidRPr="00F042E4">
              <w:rPr>
                <w:rFonts w:eastAsiaTheme="minorEastAsia"/>
                <w:noProof/>
              </w:rPr>
              <w:tab/>
            </w:r>
            <w:r w:rsidR="00F042E4" w:rsidRPr="00F042E4">
              <w:rPr>
                <w:rStyle w:val="Hyperlink"/>
                <w:noProof/>
              </w:rPr>
              <w:t>Data</w:t>
            </w:r>
            <w:r w:rsidR="00F042E4" w:rsidRPr="00F042E4">
              <w:rPr>
                <w:rStyle w:val="Hyperlink"/>
                <w:noProof/>
                <w:spacing w:val="-9"/>
              </w:rPr>
              <w:t xml:space="preserve"> </w:t>
            </w:r>
            <w:r w:rsidR="00F042E4" w:rsidRPr="00F042E4">
              <w:rPr>
                <w:rStyle w:val="Hyperlink"/>
                <w:noProof/>
              </w:rPr>
              <w:t>Analysis</w:t>
            </w:r>
            <w:r w:rsidR="00F042E4" w:rsidRPr="00F042E4">
              <w:rPr>
                <w:rStyle w:val="Hyperlink"/>
                <w:noProof/>
                <w:spacing w:val="-9"/>
              </w:rPr>
              <w:t xml:space="preserve"> </w:t>
            </w:r>
            <w:r w:rsidR="00F042E4" w:rsidRPr="00F042E4">
              <w:rPr>
                <w:rStyle w:val="Hyperlink"/>
                <w:noProof/>
                <w:spacing w:val="-2"/>
              </w:rPr>
              <w:t>Procedure</w:t>
            </w:r>
            <w:r w:rsidR="00F042E4" w:rsidRPr="00F042E4">
              <w:rPr>
                <w:noProof/>
                <w:webHidden/>
              </w:rPr>
              <w:tab/>
            </w:r>
            <w:r w:rsidR="00F042E4" w:rsidRPr="00F042E4">
              <w:rPr>
                <w:noProof/>
                <w:webHidden/>
              </w:rPr>
              <w:fldChar w:fldCharType="begin"/>
            </w:r>
            <w:r w:rsidR="00F042E4" w:rsidRPr="00F042E4">
              <w:rPr>
                <w:noProof/>
                <w:webHidden/>
              </w:rPr>
              <w:instrText xml:space="preserve"> PAGEREF _Toc192321245 \h </w:instrText>
            </w:r>
            <w:r w:rsidR="00F042E4" w:rsidRPr="00F042E4">
              <w:rPr>
                <w:noProof/>
                <w:webHidden/>
              </w:rPr>
            </w:r>
            <w:r w:rsidR="00F042E4" w:rsidRPr="00F042E4">
              <w:rPr>
                <w:noProof/>
                <w:webHidden/>
              </w:rPr>
              <w:fldChar w:fldCharType="separate"/>
            </w:r>
            <w:r w:rsidR="00B66E34">
              <w:rPr>
                <w:noProof/>
                <w:webHidden/>
              </w:rPr>
              <w:t>34</w:t>
            </w:r>
            <w:r w:rsidR="00F042E4" w:rsidRPr="00F042E4">
              <w:rPr>
                <w:noProof/>
                <w:webHidden/>
              </w:rPr>
              <w:fldChar w:fldCharType="end"/>
            </w:r>
          </w:hyperlink>
        </w:p>
        <w:p w14:paraId="5F5CE0B8" w14:textId="5CECE97F" w:rsidR="00F042E4" w:rsidRPr="00F042E4" w:rsidRDefault="0081720E" w:rsidP="00F042E4">
          <w:pPr>
            <w:pStyle w:val="TOC2"/>
            <w:tabs>
              <w:tab w:val="left" w:pos="1567"/>
              <w:tab w:val="right" w:leader="dot" w:pos="7931"/>
            </w:tabs>
            <w:spacing w:before="0" w:line="480" w:lineRule="auto"/>
            <w:rPr>
              <w:rFonts w:eastAsiaTheme="minorEastAsia"/>
              <w:noProof/>
            </w:rPr>
          </w:pPr>
          <w:hyperlink w:anchor="_Toc192321246" w:history="1">
            <w:r w:rsidR="00F042E4" w:rsidRPr="00F042E4">
              <w:rPr>
                <w:rStyle w:val="Hyperlink"/>
                <w:noProof/>
              </w:rPr>
              <w:t>3.10.</w:t>
            </w:r>
            <w:r w:rsidR="00F042E4" w:rsidRPr="00F042E4">
              <w:rPr>
                <w:rFonts w:eastAsiaTheme="minorEastAsia"/>
                <w:noProof/>
              </w:rPr>
              <w:tab/>
            </w:r>
            <w:r w:rsidR="00F042E4" w:rsidRPr="00F042E4">
              <w:rPr>
                <w:rStyle w:val="Hyperlink"/>
                <w:noProof/>
              </w:rPr>
              <w:t>Methods</w:t>
            </w:r>
            <w:r w:rsidR="00F042E4" w:rsidRPr="00F042E4">
              <w:rPr>
                <w:rStyle w:val="Hyperlink"/>
                <w:noProof/>
                <w:spacing w:val="-5"/>
              </w:rPr>
              <w:t xml:space="preserve"> </w:t>
            </w:r>
            <w:r w:rsidR="00F042E4" w:rsidRPr="00F042E4">
              <w:rPr>
                <w:rStyle w:val="Hyperlink"/>
                <w:noProof/>
              </w:rPr>
              <w:t>for</w:t>
            </w:r>
            <w:r w:rsidR="00F042E4" w:rsidRPr="00F042E4">
              <w:rPr>
                <w:rStyle w:val="Hyperlink"/>
                <w:noProof/>
                <w:spacing w:val="-8"/>
              </w:rPr>
              <w:t xml:space="preserve"> </w:t>
            </w:r>
            <w:r w:rsidR="00F042E4" w:rsidRPr="00F042E4">
              <w:rPr>
                <w:rStyle w:val="Hyperlink"/>
                <w:noProof/>
              </w:rPr>
              <w:t>Data</w:t>
            </w:r>
            <w:r w:rsidR="00F042E4" w:rsidRPr="00F042E4">
              <w:rPr>
                <w:rStyle w:val="Hyperlink"/>
                <w:noProof/>
                <w:spacing w:val="-3"/>
              </w:rPr>
              <w:t xml:space="preserve"> </w:t>
            </w:r>
            <w:r w:rsidR="00F042E4" w:rsidRPr="00F042E4">
              <w:rPr>
                <w:rStyle w:val="Hyperlink"/>
                <w:noProof/>
                <w:spacing w:val="-2"/>
              </w:rPr>
              <w:t>Report</w:t>
            </w:r>
            <w:r w:rsidR="00F042E4" w:rsidRPr="00F042E4">
              <w:rPr>
                <w:noProof/>
                <w:webHidden/>
              </w:rPr>
              <w:tab/>
            </w:r>
            <w:r w:rsidR="00F042E4" w:rsidRPr="00F042E4">
              <w:rPr>
                <w:noProof/>
                <w:webHidden/>
              </w:rPr>
              <w:fldChar w:fldCharType="begin"/>
            </w:r>
            <w:r w:rsidR="00F042E4" w:rsidRPr="00F042E4">
              <w:rPr>
                <w:noProof/>
                <w:webHidden/>
              </w:rPr>
              <w:instrText xml:space="preserve"> PAGEREF _Toc192321246 \h </w:instrText>
            </w:r>
            <w:r w:rsidR="00F042E4" w:rsidRPr="00F042E4">
              <w:rPr>
                <w:noProof/>
                <w:webHidden/>
              </w:rPr>
            </w:r>
            <w:r w:rsidR="00F042E4" w:rsidRPr="00F042E4">
              <w:rPr>
                <w:noProof/>
                <w:webHidden/>
              </w:rPr>
              <w:fldChar w:fldCharType="separate"/>
            </w:r>
            <w:r w:rsidR="00B66E34">
              <w:rPr>
                <w:noProof/>
                <w:webHidden/>
              </w:rPr>
              <w:t>35</w:t>
            </w:r>
            <w:r w:rsidR="00F042E4" w:rsidRPr="00F042E4">
              <w:rPr>
                <w:noProof/>
                <w:webHidden/>
              </w:rPr>
              <w:fldChar w:fldCharType="end"/>
            </w:r>
          </w:hyperlink>
        </w:p>
        <w:p w14:paraId="0925DD78" w14:textId="667433A5" w:rsidR="00F042E4" w:rsidRPr="00F042E4" w:rsidRDefault="0081720E" w:rsidP="00F042E4">
          <w:pPr>
            <w:pStyle w:val="TOC1"/>
            <w:tabs>
              <w:tab w:val="right" w:leader="dot" w:pos="7931"/>
            </w:tabs>
            <w:spacing w:before="0" w:line="480" w:lineRule="auto"/>
            <w:rPr>
              <w:rFonts w:eastAsiaTheme="minorEastAsia"/>
              <w:noProof/>
            </w:rPr>
          </w:pPr>
          <w:hyperlink w:anchor="_Toc192321247" w:history="1">
            <w:r w:rsidR="00F042E4" w:rsidRPr="00F042E4">
              <w:rPr>
                <w:rStyle w:val="Hyperlink"/>
                <w:noProof/>
              </w:rPr>
              <w:t>CHAPTER IV  RESEARCH RESULT AND DISCUSSION</w:t>
            </w:r>
            <w:r w:rsidR="00F042E4" w:rsidRPr="00F042E4">
              <w:rPr>
                <w:noProof/>
                <w:webHidden/>
              </w:rPr>
              <w:tab/>
            </w:r>
            <w:r w:rsidR="00F042E4" w:rsidRPr="00F042E4">
              <w:rPr>
                <w:noProof/>
                <w:webHidden/>
              </w:rPr>
              <w:fldChar w:fldCharType="begin"/>
            </w:r>
            <w:r w:rsidR="00F042E4" w:rsidRPr="00F042E4">
              <w:rPr>
                <w:noProof/>
                <w:webHidden/>
              </w:rPr>
              <w:instrText xml:space="preserve"> PAGEREF _Toc192321247 \h </w:instrText>
            </w:r>
            <w:r w:rsidR="00F042E4" w:rsidRPr="00F042E4">
              <w:rPr>
                <w:noProof/>
                <w:webHidden/>
              </w:rPr>
            </w:r>
            <w:r w:rsidR="00F042E4" w:rsidRPr="00F042E4">
              <w:rPr>
                <w:noProof/>
                <w:webHidden/>
              </w:rPr>
              <w:fldChar w:fldCharType="separate"/>
            </w:r>
            <w:r w:rsidR="00B66E34">
              <w:rPr>
                <w:noProof/>
                <w:webHidden/>
              </w:rPr>
              <w:t>36</w:t>
            </w:r>
            <w:r w:rsidR="00F042E4" w:rsidRPr="00F042E4">
              <w:rPr>
                <w:noProof/>
                <w:webHidden/>
              </w:rPr>
              <w:fldChar w:fldCharType="end"/>
            </w:r>
          </w:hyperlink>
        </w:p>
        <w:p w14:paraId="0CAE0A48" w14:textId="571E12F1" w:rsidR="00F042E4" w:rsidRPr="00F042E4" w:rsidRDefault="0081720E" w:rsidP="00F042E4">
          <w:pPr>
            <w:pStyle w:val="TOC2"/>
            <w:tabs>
              <w:tab w:val="left" w:pos="1469"/>
              <w:tab w:val="right" w:leader="dot" w:pos="7931"/>
            </w:tabs>
            <w:spacing w:before="0" w:line="480" w:lineRule="auto"/>
            <w:rPr>
              <w:rFonts w:eastAsiaTheme="minorEastAsia"/>
              <w:noProof/>
            </w:rPr>
          </w:pPr>
          <w:hyperlink w:anchor="_Toc192321248" w:history="1">
            <w:r w:rsidR="00F042E4" w:rsidRPr="00F042E4">
              <w:rPr>
                <w:rStyle w:val="Hyperlink"/>
                <w:noProof/>
              </w:rPr>
              <w:t>4.1.</w:t>
            </w:r>
            <w:r w:rsidR="00F042E4" w:rsidRPr="00F042E4">
              <w:rPr>
                <w:rFonts w:eastAsiaTheme="minorEastAsia"/>
                <w:noProof/>
              </w:rPr>
              <w:tab/>
            </w:r>
            <w:r w:rsidR="00F042E4" w:rsidRPr="00F042E4">
              <w:rPr>
                <w:rStyle w:val="Hyperlink"/>
                <w:noProof/>
              </w:rPr>
              <w:t>Research Results</w:t>
            </w:r>
            <w:r w:rsidR="00F042E4" w:rsidRPr="00F042E4">
              <w:rPr>
                <w:noProof/>
                <w:webHidden/>
              </w:rPr>
              <w:tab/>
            </w:r>
            <w:r w:rsidR="00F042E4" w:rsidRPr="00F042E4">
              <w:rPr>
                <w:noProof/>
                <w:webHidden/>
              </w:rPr>
              <w:fldChar w:fldCharType="begin"/>
            </w:r>
            <w:r w:rsidR="00F042E4" w:rsidRPr="00F042E4">
              <w:rPr>
                <w:noProof/>
                <w:webHidden/>
              </w:rPr>
              <w:instrText xml:space="preserve"> PAGEREF _Toc192321248 \h </w:instrText>
            </w:r>
            <w:r w:rsidR="00F042E4" w:rsidRPr="00F042E4">
              <w:rPr>
                <w:noProof/>
                <w:webHidden/>
              </w:rPr>
            </w:r>
            <w:r w:rsidR="00F042E4" w:rsidRPr="00F042E4">
              <w:rPr>
                <w:noProof/>
                <w:webHidden/>
              </w:rPr>
              <w:fldChar w:fldCharType="separate"/>
            </w:r>
            <w:r w:rsidR="00B66E34">
              <w:rPr>
                <w:noProof/>
                <w:webHidden/>
              </w:rPr>
              <w:t>36</w:t>
            </w:r>
            <w:r w:rsidR="00F042E4" w:rsidRPr="00F042E4">
              <w:rPr>
                <w:noProof/>
                <w:webHidden/>
              </w:rPr>
              <w:fldChar w:fldCharType="end"/>
            </w:r>
          </w:hyperlink>
        </w:p>
        <w:p w14:paraId="0BCD1CCA" w14:textId="4BFC4264" w:rsidR="00F042E4" w:rsidRPr="00F042E4" w:rsidRDefault="0081720E" w:rsidP="00F042E4">
          <w:pPr>
            <w:pStyle w:val="TOC2"/>
            <w:tabs>
              <w:tab w:val="left" w:pos="1469"/>
              <w:tab w:val="right" w:leader="dot" w:pos="7931"/>
            </w:tabs>
            <w:spacing w:before="0" w:line="480" w:lineRule="auto"/>
            <w:rPr>
              <w:rFonts w:eastAsiaTheme="minorEastAsia"/>
              <w:noProof/>
            </w:rPr>
          </w:pPr>
          <w:hyperlink w:anchor="_Toc192321249" w:history="1">
            <w:r w:rsidR="00F042E4" w:rsidRPr="00F042E4">
              <w:rPr>
                <w:rStyle w:val="Hyperlink"/>
                <w:noProof/>
              </w:rPr>
              <w:t>4.2.</w:t>
            </w:r>
            <w:r w:rsidR="00F042E4" w:rsidRPr="00F042E4">
              <w:rPr>
                <w:rFonts w:eastAsiaTheme="minorEastAsia"/>
                <w:noProof/>
              </w:rPr>
              <w:tab/>
            </w:r>
            <w:r w:rsidR="00F042E4" w:rsidRPr="00F042E4">
              <w:rPr>
                <w:rStyle w:val="Hyperlink"/>
                <w:noProof/>
              </w:rPr>
              <w:t>Discussion</w:t>
            </w:r>
            <w:r w:rsidR="00F042E4" w:rsidRPr="00F042E4">
              <w:rPr>
                <w:noProof/>
                <w:webHidden/>
              </w:rPr>
              <w:tab/>
            </w:r>
            <w:r w:rsidR="00F042E4" w:rsidRPr="00F042E4">
              <w:rPr>
                <w:noProof/>
                <w:webHidden/>
              </w:rPr>
              <w:fldChar w:fldCharType="begin"/>
            </w:r>
            <w:r w:rsidR="00F042E4" w:rsidRPr="00F042E4">
              <w:rPr>
                <w:noProof/>
                <w:webHidden/>
              </w:rPr>
              <w:instrText xml:space="preserve"> PAGEREF _Toc192321249 \h </w:instrText>
            </w:r>
            <w:r w:rsidR="00F042E4" w:rsidRPr="00F042E4">
              <w:rPr>
                <w:noProof/>
                <w:webHidden/>
              </w:rPr>
            </w:r>
            <w:r w:rsidR="00F042E4" w:rsidRPr="00F042E4">
              <w:rPr>
                <w:noProof/>
                <w:webHidden/>
              </w:rPr>
              <w:fldChar w:fldCharType="separate"/>
            </w:r>
            <w:r w:rsidR="00B66E34">
              <w:rPr>
                <w:noProof/>
                <w:webHidden/>
              </w:rPr>
              <w:t>45</w:t>
            </w:r>
            <w:r w:rsidR="00F042E4" w:rsidRPr="00F042E4">
              <w:rPr>
                <w:noProof/>
                <w:webHidden/>
              </w:rPr>
              <w:fldChar w:fldCharType="end"/>
            </w:r>
          </w:hyperlink>
        </w:p>
        <w:p w14:paraId="56D62070" w14:textId="3B394239" w:rsidR="00F042E4" w:rsidRPr="00F042E4" w:rsidRDefault="0081720E" w:rsidP="00F042E4">
          <w:pPr>
            <w:pStyle w:val="TOC1"/>
            <w:tabs>
              <w:tab w:val="right" w:leader="dot" w:pos="7931"/>
            </w:tabs>
            <w:spacing w:before="0" w:line="480" w:lineRule="auto"/>
            <w:rPr>
              <w:rFonts w:eastAsiaTheme="minorEastAsia"/>
              <w:noProof/>
            </w:rPr>
          </w:pPr>
          <w:hyperlink w:anchor="_Toc192321250" w:history="1">
            <w:r w:rsidR="00F042E4" w:rsidRPr="00F042E4">
              <w:rPr>
                <w:rStyle w:val="Hyperlink"/>
                <w:noProof/>
              </w:rPr>
              <w:t>CHAPTER V  CONCLUSION AND SUGGESTION</w:t>
            </w:r>
            <w:r w:rsidR="00F042E4" w:rsidRPr="00F042E4">
              <w:rPr>
                <w:noProof/>
                <w:webHidden/>
              </w:rPr>
              <w:tab/>
            </w:r>
            <w:r w:rsidR="00F042E4" w:rsidRPr="00F042E4">
              <w:rPr>
                <w:noProof/>
                <w:webHidden/>
              </w:rPr>
              <w:fldChar w:fldCharType="begin"/>
            </w:r>
            <w:r w:rsidR="00F042E4" w:rsidRPr="00F042E4">
              <w:rPr>
                <w:noProof/>
                <w:webHidden/>
              </w:rPr>
              <w:instrText xml:space="preserve"> PAGEREF _Toc192321250 \h </w:instrText>
            </w:r>
            <w:r w:rsidR="00F042E4" w:rsidRPr="00F042E4">
              <w:rPr>
                <w:noProof/>
                <w:webHidden/>
              </w:rPr>
            </w:r>
            <w:r w:rsidR="00F042E4" w:rsidRPr="00F042E4">
              <w:rPr>
                <w:noProof/>
                <w:webHidden/>
              </w:rPr>
              <w:fldChar w:fldCharType="separate"/>
            </w:r>
            <w:r w:rsidR="00B66E34">
              <w:rPr>
                <w:noProof/>
                <w:webHidden/>
              </w:rPr>
              <w:t>50</w:t>
            </w:r>
            <w:r w:rsidR="00F042E4" w:rsidRPr="00F042E4">
              <w:rPr>
                <w:noProof/>
                <w:webHidden/>
              </w:rPr>
              <w:fldChar w:fldCharType="end"/>
            </w:r>
          </w:hyperlink>
        </w:p>
        <w:p w14:paraId="6FA74539" w14:textId="21543F35" w:rsidR="00F042E4" w:rsidRPr="00F042E4" w:rsidRDefault="0081720E" w:rsidP="00F042E4">
          <w:pPr>
            <w:pStyle w:val="TOC2"/>
            <w:tabs>
              <w:tab w:val="left" w:pos="1469"/>
              <w:tab w:val="right" w:leader="dot" w:pos="7931"/>
            </w:tabs>
            <w:spacing w:before="0" w:line="480" w:lineRule="auto"/>
            <w:rPr>
              <w:rFonts w:eastAsiaTheme="minorEastAsia"/>
              <w:noProof/>
            </w:rPr>
          </w:pPr>
          <w:hyperlink w:anchor="_Toc192321251" w:history="1">
            <w:r w:rsidR="00F042E4" w:rsidRPr="00F042E4">
              <w:rPr>
                <w:rStyle w:val="Hyperlink"/>
                <w:noProof/>
              </w:rPr>
              <w:t>5.1.</w:t>
            </w:r>
            <w:r w:rsidR="00F042E4" w:rsidRPr="00F042E4">
              <w:rPr>
                <w:rFonts w:eastAsiaTheme="minorEastAsia"/>
                <w:noProof/>
              </w:rPr>
              <w:tab/>
            </w:r>
            <w:r w:rsidR="00F042E4" w:rsidRPr="00F042E4">
              <w:rPr>
                <w:rStyle w:val="Hyperlink"/>
                <w:noProof/>
              </w:rPr>
              <w:t>Conclusion</w:t>
            </w:r>
            <w:r w:rsidR="00F042E4" w:rsidRPr="00F042E4">
              <w:rPr>
                <w:noProof/>
                <w:webHidden/>
              </w:rPr>
              <w:tab/>
            </w:r>
            <w:r w:rsidR="00F042E4" w:rsidRPr="00F042E4">
              <w:rPr>
                <w:noProof/>
                <w:webHidden/>
              </w:rPr>
              <w:fldChar w:fldCharType="begin"/>
            </w:r>
            <w:r w:rsidR="00F042E4" w:rsidRPr="00F042E4">
              <w:rPr>
                <w:noProof/>
                <w:webHidden/>
              </w:rPr>
              <w:instrText xml:space="preserve"> PAGEREF _Toc192321251 \h </w:instrText>
            </w:r>
            <w:r w:rsidR="00F042E4" w:rsidRPr="00F042E4">
              <w:rPr>
                <w:noProof/>
                <w:webHidden/>
              </w:rPr>
            </w:r>
            <w:r w:rsidR="00F042E4" w:rsidRPr="00F042E4">
              <w:rPr>
                <w:noProof/>
                <w:webHidden/>
              </w:rPr>
              <w:fldChar w:fldCharType="separate"/>
            </w:r>
            <w:r w:rsidR="00B66E34">
              <w:rPr>
                <w:noProof/>
                <w:webHidden/>
              </w:rPr>
              <w:t>50</w:t>
            </w:r>
            <w:r w:rsidR="00F042E4" w:rsidRPr="00F042E4">
              <w:rPr>
                <w:noProof/>
                <w:webHidden/>
              </w:rPr>
              <w:fldChar w:fldCharType="end"/>
            </w:r>
          </w:hyperlink>
        </w:p>
        <w:p w14:paraId="7F17820E" w14:textId="639FC076" w:rsidR="00F042E4" w:rsidRPr="00F042E4" w:rsidRDefault="0081720E" w:rsidP="00F042E4">
          <w:pPr>
            <w:pStyle w:val="TOC2"/>
            <w:tabs>
              <w:tab w:val="left" w:pos="1469"/>
              <w:tab w:val="right" w:leader="dot" w:pos="7931"/>
            </w:tabs>
            <w:spacing w:before="0" w:line="480" w:lineRule="auto"/>
            <w:rPr>
              <w:rFonts w:eastAsiaTheme="minorEastAsia"/>
              <w:noProof/>
            </w:rPr>
          </w:pPr>
          <w:hyperlink w:anchor="_Toc192321252" w:history="1">
            <w:r w:rsidR="00F042E4" w:rsidRPr="00F042E4">
              <w:rPr>
                <w:rStyle w:val="Hyperlink"/>
                <w:noProof/>
              </w:rPr>
              <w:t>5.2.</w:t>
            </w:r>
            <w:r w:rsidR="00F042E4" w:rsidRPr="00F042E4">
              <w:rPr>
                <w:rFonts w:eastAsiaTheme="minorEastAsia"/>
                <w:noProof/>
              </w:rPr>
              <w:tab/>
            </w:r>
            <w:r w:rsidR="00F042E4" w:rsidRPr="00F042E4">
              <w:rPr>
                <w:rStyle w:val="Hyperlink"/>
                <w:noProof/>
              </w:rPr>
              <w:t>Suggestion</w:t>
            </w:r>
            <w:r w:rsidR="00F042E4" w:rsidRPr="00F042E4">
              <w:rPr>
                <w:noProof/>
                <w:webHidden/>
              </w:rPr>
              <w:tab/>
            </w:r>
            <w:r w:rsidR="00F042E4" w:rsidRPr="00F042E4">
              <w:rPr>
                <w:noProof/>
                <w:webHidden/>
              </w:rPr>
              <w:fldChar w:fldCharType="begin"/>
            </w:r>
            <w:r w:rsidR="00F042E4" w:rsidRPr="00F042E4">
              <w:rPr>
                <w:noProof/>
                <w:webHidden/>
              </w:rPr>
              <w:instrText xml:space="preserve"> PAGEREF _Toc192321252 \h </w:instrText>
            </w:r>
            <w:r w:rsidR="00F042E4" w:rsidRPr="00F042E4">
              <w:rPr>
                <w:noProof/>
                <w:webHidden/>
              </w:rPr>
            </w:r>
            <w:r w:rsidR="00F042E4" w:rsidRPr="00F042E4">
              <w:rPr>
                <w:noProof/>
                <w:webHidden/>
              </w:rPr>
              <w:fldChar w:fldCharType="separate"/>
            </w:r>
            <w:r w:rsidR="00B66E34">
              <w:rPr>
                <w:noProof/>
                <w:webHidden/>
              </w:rPr>
              <w:t>51</w:t>
            </w:r>
            <w:r w:rsidR="00F042E4" w:rsidRPr="00F042E4">
              <w:rPr>
                <w:noProof/>
                <w:webHidden/>
              </w:rPr>
              <w:fldChar w:fldCharType="end"/>
            </w:r>
          </w:hyperlink>
        </w:p>
        <w:p w14:paraId="43E55815" w14:textId="6A3AAFC8" w:rsidR="00F042E4" w:rsidRPr="00F042E4" w:rsidRDefault="0081720E" w:rsidP="00F042E4">
          <w:pPr>
            <w:pStyle w:val="TOC1"/>
            <w:tabs>
              <w:tab w:val="right" w:leader="dot" w:pos="7931"/>
            </w:tabs>
            <w:spacing w:before="0" w:line="480" w:lineRule="auto"/>
            <w:rPr>
              <w:rFonts w:eastAsiaTheme="minorEastAsia"/>
              <w:noProof/>
            </w:rPr>
          </w:pPr>
          <w:hyperlink w:anchor="_Toc192321253" w:history="1">
            <w:r w:rsidR="00F042E4" w:rsidRPr="00F042E4">
              <w:rPr>
                <w:rStyle w:val="Hyperlink"/>
                <w:noProof/>
              </w:rPr>
              <w:t>REFERENCES</w:t>
            </w:r>
            <w:r w:rsidR="00F042E4" w:rsidRPr="00F042E4">
              <w:rPr>
                <w:noProof/>
                <w:webHidden/>
              </w:rPr>
              <w:tab/>
            </w:r>
            <w:r w:rsidR="00F042E4" w:rsidRPr="00F042E4">
              <w:rPr>
                <w:noProof/>
                <w:webHidden/>
              </w:rPr>
              <w:fldChar w:fldCharType="begin"/>
            </w:r>
            <w:r w:rsidR="00F042E4" w:rsidRPr="00F042E4">
              <w:rPr>
                <w:noProof/>
                <w:webHidden/>
              </w:rPr>
              <w:instrText xml:space="preserve"> PAGEREF _Toc192321253 \h </w:instrText>
            </w:r>
            <w:r w:rsidR="00F042E4" w:rsidRPr="00F042E4">
              <w:rPr>
                <w:noProof/>
                <w:webHidden/>
              </w:rPr>
            </w:r>
            <w:r w:rsidR="00F042E4" w:rsidRPr="00F042E4">
              <w:rPr>
                <w:noProof/>
                <w:webHidden/>
              </w:rPr>
              <w:fldChar w:fldCharType="separate"/>
            </w:r>
            <w:r w:rsidR="00B66E34">
              <w:rPr>
                <w:noProof/>
                <w:webHidden/>
              </w:rPr>
              <w:t>53</w:t>
            </w:r>
            <w:r w:rsidR="00F042E4" w:rsidRPr="00F042E4">
              <w:rPr>
                <w:noProof/>
                <w:webHidden/>
              </w:rPr>
              <w:fldChar w:fldCharType="end"/>
            </w:r>
          </w:hyperlink>
        </w:p>
        <w:p w14:paraId="5071075A" w14:textId="236B076E" w:rsidR="00F042E4" w:rsidRPr="00F042E4" w:rsidRDefault="0081720E" w:rsidP="00F042E4">
          <w:pPr>
            <w:pStyle w:val="TOC1"/>
            <w:tabs>
              <w:tab w:val="right" w:leader="dot" w:pos="7931"/>
            </w:tabs>
            <w:spacing w:before="0" w:line="480" w:lineRule="auto"/>
            <w:rPr>
              <w:rFonts w:eastAsiaTheme="minorEastAsia"/>
              <w:noProof/>
            </w:rPr>
          </w:pPr>
          <w:hyperlink w:anchor="_Toc192321254" w:history="1">
            <w:r w:rsidR="00F042E4" w:rsidRPr="00F042E4">
              <w:rPr>
                <w:rStyle w:val="Hyperlink"/>
                <w:noProof/>
              </w:rPr>
              <w:t>APPENDIX</w:t>
            </w:r>
            <w:r w:rsidR="00F042E4" w:rsidRPr="00F042E4">
              <w:rPr>
                <w:noProof/>
                <w:webHidden/>
              </w:rPr>
              <w:tab/>
            </w:r>
            <w:r w:rsidR="00F042E4" w:rsidRPr="00F042E4">
              <w:rPr>
                <w:noProof/>
                <w:webHidden/>
              </w:rPr>
              <w:fldChar w:fldCharType="begin"/>
            </w:r>
            <w:r w:rsidR="00F042E4" w:rsidRPr="00F042E4">
              <w:rPr>
                <w:noProof/>
                <w:webHidden/>
              </w:rPr>
              <w:instrText xml:space="preserve"> PAGEREF _Toc192321254 \h </w:instrText>
            </w:r>
            <w:r w:rsidR="00F042E4" w:rsidRPr="00F042E4">
              <w:rPr>
                <w:noProof/>
                <w:webHidden/>
              </w:rPr>
            </w:r>
            <w:r w:rsidR="00F042E4" w:rsidRPr="00F042E4">
              <w:rPr>
                <w:noProof/>
                <w:webHidden/>
              </w:rPr>
              <w:fldChar w:fldCharType="separate"/>
            </w:r>
            <w:r w:rsidR="00B66E34">
              <w:rPr>
                <w:noProof/>
                <w:webHidden/>
              </w:rPr>
              <w:t>57</w:t>
            </w:r>
            <w:r w:rsidR="00F042E4" w:rsidRPr="00F042E4">
              <w:rPr>
                <w:noProof/>
                <w:webHidden/>
              </w:rPr>
              <w:fldChar w:fldCharType="end"/>
            </w:r>
          </w:hyperlink>
        </w:p>
        <w:p w14:paraId="4B0E1944" w14:textId="30459604" w:rsidR="00F042E4" w:rsidRDefault="00F042E4" w:rsidP="00F042E4">
          <w:pPr>
            <w:spacing w:line="480" w:lineRule="auto"/>
          </w:pPr>
          <w:r w:rsidRPr="00F042E4">
            <w:rPr>
              <w:b/>
              <w:bCs/>
              <w:noProof/>
              <w:sz w:val="24"/>
              <w:szCs w:val="24"/>
            </w:rPr>
            <w:fldChar w:fldCharType="end"/>
          </w:r>
        </w:p>
      </w:sdtContent>
    </w:sdt>
    <w:p w14:paraId="6A2AB22D" w14:textId="77777777" w:rsidR="00AF2274" w:rsidRDefault="00AF2274">
      <w:pPr>
        <w:widowControl/>
        <w:autoSpaceDE/>
        <w:autoSpaceDN/>
        <w:rPr>
          <w:b/>
          <w:bCs/>
          <w:sz w:val="24"/>
          <w:szCs w:val="24"/>
        </w:rPr>
      </w:pPr>
      <w:r>
        <w:br w:type="page"/>
      </w:r>
    </w:p>
    <w:p w14:paraId="4114BD54" w14:textId="77777777" w:rsidR="00305125" w:rsidRDefault="00305125" w:rsidP="00305125">
      <w:pPr>
        <w:pStyle w:val="Heading1"/>
        <w:spacing w:before="209"/>
        <w:ind w:left="565" w:right="519"/>
      </w:pPr>
      <w:bookmarkStart w:id="12" w:name="_Toc192321226"/>
      <w:r>
        <w:lastRenderedPageBreak/>
        <w:t>LIST</w:t>
      </w:r>
      <w:r>
        <w:rPr>
          <w:spacing w:val="-2"/>
        </w:rPr>
        <w:t xml:space="preserve"> </w:t>
      </w:r>
      <w:r>
        <w:t>OF</w:t>
      </w:r>
      <w:r>
        <w:rPr>
          <w:spacing w:val="-1"/>
        </w:rPr>
        <w:t xml:space="preserve"> </w:t>
      </w:r>
      <w:r>
        <w:t>TABLE</w:t>
      </w:r>
      <w:r>
        <w:rPr>
          <w:spacing w:val="-1"/>
        </w:rPr>
        <w:t xml:space="preserve"> </w:t>
      </w:r>
      <w:r>
        <w:t>AND FIGURE</w:t>
      </w:r>
      <w:bookmarkEnd w:id="12"/>
    </w:p>
    <w:p w14:paraId="53B00AF8" w14:textId="5AC8CC4D" w:rsidR="00305125" w:rsidRPr="00F042E4" w:rsidRDefault="00305125" w:rsidP="00305125">
      <w:pPr>
        <w:pStyle w:val="BodyText"/>
        <w:tabs>
          <w:tab w:val="right" w:leader="dot" w:pos="8766"/>
        </w:tabs>
        <w:spacing w:before="758"/>
        <w:ind w:left="588"/>
        <w:rPr>
          <w:lang w:val="id-ID"/>
        </w:rPr>
      </w:pPr>
      <w:r>
        <w:t>Table</w:t>
      </w:r>
      <w:r>
        <w:rPr>
          <w:spacing w:val="-2"/>
        </w:rPr>
        <w:t xml:space="preserve"> </w:t>
      </w:r>
      <w:r>
        <w:t>3.1.5 Point Likert Scale</w:t>
      </w:r>
      <w:r>
        <w:tab/>
        <w:t>2</w:t>
      </w:r>
      <w:r w:rsidR="00F042E4">
        <w:rPr>
          <w:lang w:val="id-ID"/>
        </w:rPr>
        <w:t>8</w:t>
      </w:r>
    </w:p>
    <w:p w14:paraId="23A1A290" w14:textId="4F7C1803" w:rsidR="00305125" w:rsidRPr="00F042E4" w:rsidRDefault="00305125" w:rsidP="00305125">
      <w:pPr>
        <w:pStyle w:val="BodyText"/>
        <w:tabs>
          <w:tab w:val="right" w:leader="dot" w:pos="8766"/>
        </w:tabs>
        <w:spacing w:before="476"/>
        <w:ind w:left="588"/>
        <w:rPr>
          <w:lang w:val="id-ID"/>
        </w:rPr>
      </w:pPr>
      <w:r>
        <w:t>Table</w:t>
      </w:r>
      <w:r>
        <w:rPr>
          <w:spacing w:val="-2"/>
        </w:rPr>
        <w:t xml:space="preserve"> </w:t>
      </w:r>
      <w:r>
        <w:t>4.1.1 Table</w:t>
      </w:r>
      <w:r>
        <w:rPr>
          <w:spacing w:val="1"/>
        </w:rPr>
        <w:t xml:space="preserve"> </w:t>
      </w:r>
      <w:r>
        <w:t>General</w:t>
      </w:r>
      <w:r>
        <w:rPr>
          <w:spacing w:val="2"/>
        </w:rPr>
        <w:t xml:space="preserve"> </w:t>
      </w:r>
      <w:r>
        <w:t>Result of</w:t>
      </w:r>
      <w:r>
        <w:rPr>
          <w:spacing w:val="-1"/>
        </w:rPr>
        <w:t xml:space="preserve"> </w:t>
      </w:r>
      <w:r>
        <w:t>Questionnaire</w:t>
      </w:r>
      <w:r>
        <w:tab/>
        <w:t>3</w:t>
      </w:r>
      <w:r w:rsidR="00F042E4">
        <w:rPr>
          <w:lang w:val="id-ID"/>
        </w:rPr>
        <w:t>7</w:t>
      </w:r>
    </w:p>
    <w:p w14:paraId="0AE63952" w14:textId="59C9A9B9" w:rsidR="00305125" w:rsidRPr="00F042E4" w:rsidRDefault="00305125" w:rsidP="00305125">
      <w:pPr>
        <w:pStyle w:val="BodyText"/>
        <w:tabs>
          <w:tab w:val="right" w:leader="dot" w:pos="8766"/>
        </w:tabs>
        <w:spacing w:before="477"/>
        <w:ind w:left="588"/>
        <w:rPr>
          <w:lang w:val="id-ID"/>
        </w:rPr>
      </w:pPr>
      <w:r>
        <w:t>Figure</w:t>
      </w:r>
      <w:r>
        <w:rPr>
          <w:spacing w:val="57"/>
        </w:rPr>
        <w:t xml:space="preserve"> </w:t>
      </w:r>
      <w:r>
        <w:t>4.1.2 General Result</w:t>
      </w:r>
      <w:r>
        <w:rPr>
          <w:spacing w:val="2"/>
        </w:rPr>
        <w:t xml:space="preserve"> </w:t>
      </w:r>
      <w:r>
        <w:t>of Questionnaire</w:t>
      </w:r>
      <w:r>
        <w:tab/>
        <w:t>3</w:t>
      </w:r>
      <w:r w:rsidR="00F042E4">
        <w:rPr>
          <w:lang w:val="id-ID"/>
        </w:rPr>
        <w:t>8</w:t>
      </w:r>
    </w:p>
    <w:p w14:paraId="3D31AB72" w14:textId="77345078" w:rsidR="00305125" w:rsidRPr="00F042E4" w:rsidRDefault="00305125" w:rsidP="00305125">
      <w:pPr>
        <w:pStyle w:val="BodyText"/>
        <w:tabs>
          <w:tab w:val="right" w:leader="dot" w:pos="8766"/>
        </w:tabs>
        <w:spacing w:before="476"/>
        <w:ind w:left="588"/>
        <w:rPr>
          <w:lang w:val="id-ID"/>
        </w:rPr>
      </w:pPr>
      <w:r>
        <w:t>Figure</w:t>
      </w:r>
      <w:r>
        <w:rPr>
          <w:spacing w:val="57"/>
        </w:rPr>
        <w:t xml:space="preserve"> </w:t>
      </w:r>
      <w:r>
        <w:t>4.2.3 Distribution</w:t>
      </w:r>
      <w:r>
        <w:rPr>
          <w:spacing w:val="3"/>
        </w:rPr>
        <w:t xml:space="preserve"> </w:t>
      </w:r>
      <w:r>
        <w:t>Score</w:t>
      </w:r>
      <w:r>
        <w:rPr>
          <w:spacing w:val="-2"/>
        </w:rPr>
        <w:t xml:space="preserve"> </w:t>
      </w:r>
      <w:r>
        <w:t>of Item</w:t>
      </w:r>
      <w:r>
        <w:rPr>
          <w:spacing w:val="2"/>
        </w:rPr>
        <w:t xml:space="preserve"> </w:t>
      </w:r>
      <w:r>
        <w:t>“Fear of</w:t>
      </w:r>
      <w:r>
        <w:rPr>
          <w:spacing w:val="1"/>
        </w:rPr>
        <w:t xml:space="preserve"> </w:t>
      </w:r>
      <w:r>
        <w:t>mistake”</w:t>
      </w:r>
      <w:r>
        <w:tab/>
        <w:t>4</w:t>
      </w:r>
      <w:r w:rsidR="00F042E4">
        <w:rPr>
          <w:lang w:val="id-ID"/>
        </w:rPr>
        <w:t>0</w:t>
      </w:r>
    </w:p>
    <w:p w14:paraId="358B1825" w14:textId="79888CA9" w:rsidR="00305125" w:rsidRPr="00F042E4" w:rsidRDefault="00305125" w:rsidP="00305125">
      <w:pPr>
        <w:pStyle w:val="BodyText"/>
        <w:tabs>
          <w:tab w:val="right" w:leader="dot" w:pos="8766"/>
        </w:tabs>
        <w:spacing w:before="475"/>
        <w:ind w:left="588"/>
        <w:rPr>
          <w:lang w:val="id-ID"/>
        </w:rPr>
      </w:pPr>
      <w:r>
        <w:t>Figure</w:t>
      </w:r>
      <w:r>
        <w:rPr>
          <w:spacing w:val="57"/>
        </w:rPr>
        <w:t xml:space="preserve"> </w:t>
      </w:r>
      <w:r>
        <w:t>4.1.4 Distribution</w:t>
      </w:r>
      <w:r>
        <w:rPr>
          <w:spacing w:val="3"/>
        </w:rPr>
        <w:t xml:space="preserve"> </w:t>
      </w:r>
      <w:r>
        <w:t>Score</w:t>
      </w:r>
      <w:r>
        <w:rPr>
          <w:spacing w:val="-2"/>
        </w:rPr>
        <w:t xml:space="preserve"> </w:t>
      </w:r>
      <w:r>
        <w:t>of Item</w:t>
      </w:r>
      <w:r>
        <w:rPr>
          <w:spacing w:val="2"/>
        </w:rPr>
        <w:t xml:space="preserve"> </w:t>
      </w:r>
      <w:r>
        <w:t>“</w:t>
      </w:r>
      <w:r w:rsidR="00B66E34">
        <w:t>Feeling of Shy</w:t>
      </w:r>
      <w:r>
        <w:t>”</w:t>
      </w:r>
      <w:r>
        <w:tab/>
        <w:t>4</w:t>
      </w:r>
      <w:r w:rsidR="00F042E4">
        <w:rPr>
          <w:lang w:val="id-ID"/>
        </w:rPr>
        <w:t>1</w:t>
      </w:r>
    </w:p>
    <w:p w14:paraId="342A1437" w14:textId="603FA53D" w:rsidR="00305125" w:rsidRPr="00F042E4" w:rsidRDefault="00305125" w:rsidP="00305125">
      <w:pPr>
        <w:pStyle w:val="BodyText"/>
        <w:tabs>
          <w:tab w:val="right" w:leader="dot" w:pos="8766"/>
        </w:tabs>
        <w:spacing w:before="478"/>
        <w:ind w:left="588"/>
        <w:rPr>
          <w:lang w:val="id-ID"/>
        </w:rPr>
      </w:pPr>
      <w:r>
        <w:t>Figure</w:t>
      </w:r>
      <w:r>
        <w:rPr>
          <w:spacing w:val="57"/>
        </w:rPr>
        <w:t xml:space="preserve"> </w:t>
      </w:r>
      <w:r>
        <w:t>4.1.5 Distribution</w:t>
      </w:r>
      <w:r>
        <w:rPr>
          <w:spacing w:val="3"/>
        </w:rPr>
        <w:t xml:space="preserve"> </w:t>
      </w:r>
      <w:r>
        <w:t>Score</w:t>
      </w:r>
      <w:r>
        <w:rPr>
          <w:spacing w:val="-3"/>
        </w:rPr>
        <w:t xml:space="preserve"> </w:t>
      </w:r>
      <w:r>
        <w:t>of</w:t>
      </w:r>
      <w:r>
        <w:rPr>
          <w:spacing w:val="1"/>
        </w:rPr>
        <w:t xml:space="preserve"> </w:t>
      </w:r>
      <w:r>
        <w:t>Item</w:t>
      </w:r>
      <w:r>
        <w:rPr>
          <w:spacing w:val="2"/>
        </w:rPr>
        <w:t xml:space="preserve"> </w:t>
      </w:r>
      <w:r>
        <w:t>“Anxiety”</w:t>
      </w:r>
      <w:r>
        <w:tab/>
        <w:t>4</w:t>
      </w:r>
      <w:r w:rsidR="00F042E4">
        <w:rPr>
          <w:lang w:val="id-ID"/>
        </w:rPr>
        <w:t>1</w:t>
      </w:r>
    </w:p>
    <w:p w14:paraId="4D56547A" w14:textId="77F0B81B" w:rsidR="00305125" w:rsidRPr="00F042E4" w:rsidRDefault="00305125" w:rsidP="00305125">
      <w:pPr>
        <w:pStyle w:val="BodyText"/>
        <w:tabs>
          <w:tab w:val="right" w:leader="dot" w:pos="8766"/>
        </w:tabs>
        <w:spacing w:before="475"/>
        <w:ind w:left="588"/>
        <w:rPr>
          <w:lang w:val="id-ID"/>
        </w:rPr>
      </w:pPr>
      <w:r>
        <w:t>Figure</w:t>
      </w:r>
      <w:r>
        <w:rPr>
          <w:spacing w:val="57"/>
        </w:rPr>
        <w:t xml:space="preserve"> </w:t>
      </w:r>
      <w:r>
        <w:t>4.1.6 Distribution</w:t>
      </w:r>
      <w:r>
        <w:rPr>
          <w:spacing w:val="3"/>
        </w:rPr>
        <w:t xml:space="preserve"> </w:t>
      </w:r>
      <w:r>
        <w:t>Score</w:t>
      </w:r>
      <w:r>
        <w:rPr>
          <w:spacing w:val="-3"/>
        </w:rPr>
        <w:t xml:space="preserve"> </w:t>
      </w:r>
      <w:r>
        <w:t>of</w:t>
      </w:r>
      <w:r>
        <w:rPr>
          <w:spacing w:val="1"/>
        </w:rPr>
        <w:t xml:space="preserve"> </w:t>
      </w:r>
      <w:r>
        <w:t>Item</w:t>
      </w:r>
      <w:r>
        <w:rPr>
          <w:spacing w:val="2"/>
        </w:rPr>
        <w:t xml:space="preserve"> </w:t>
      </w:r>
      <w:r>
        <w:t>“Lack of</w:t>
      </w:r>
      <w:r>
        <w:rPr>
          <w:spacing w:val="1"/>
        </w:rPr>
        <w:t xml:space="preserve"> </w:t>
      </w:r>
      <w:r w:rsidR="00B66E34">
        <w:rPr>
          <w:spacing w:val="1"/>
        </w:rPr>
        <w:t xml:space="preserve">Self </w:t>
      </w:r>
      <w:r>
        <w:t>Confident”</w:t>
      </w:r>
      <w:r>
        <w:tab/>
        <w:t>4</w:t>
      </w:r>
      <w:r w:rsidR="00F042E4">
        <w:rPr>
          <w:lang w:val="id-ID"/>
        </w:rPr>
        <w:t>2</w:t>
      </w:r>
    </w:p>
    <w:p w14:paraId="03F3A5A4" w14:textId="790F99B6" w:rsidR="00305125" w:rsidRPr="00F042E4" w:rsidRDefault="00305125" w:rsidP="00305125">
      <w:pPr>
        <w:pStyle w:val="BodyText"/>
        <w:tabs>
          <w:tab w:val="right" w:leader="dot" w:pos="8766"/>
        </w:tabs>
        <w:spacing w:before="475"/>
        <w:ind w:left="588"/>
        <w:rPr>
          <w:lang w:val="id-ID"/>
        </w:rPr>
      </w:pPr>
      <w:r>
        <w:t>Figure</w:t>
      </w:r>
      <w:r>
        <w:rPr>
          <w:spacing w:val="57"/>
        </w:rPr>
        <w:t xml:space="preserve"> </w:t>
      </w:r>
      <w:r>
        <w:t>4.1.7 Distribution</w:t>
      </w:r>
      <w:r>
        <w:rPr>
          <w:spacing w:val="2"/>
        </w:rPr>
        <w:t xml:space="preserve"> </w:t>
      </w:r>
      <w:r>
        <w:t>Score</w:t>
      </w:r>
      <w:r>
        <w:rPr>
          <w:spacing w:val="-2"/>
        </w:rPr>
        <w:t xml:space="preserve"> </w:t>
      </w:r>
      <w:r>
        <w:t>of</w:t>
      </w:r>
      <w:r>
        <w:rPr>
          <w:spacing w:val="1"/>
        </w:rPr>
        <w:t xml:space="preserve"> </w:t>
      </w:r>
      <w:r>
        <w:t>Item</w:t>
      </w:r>
      <w:r>
        <w:rPr>
          <w:spacing w:val="2"/>
        </w:rPr>
        <w:t xml:space="preserve"> </w:t>
      </w:r>
      <w:r>
        <w:t>“Lack</w:t>
      </w:r>
      <w:r>
        <w:rPr>
          <w:spacing w:val="-1"/>
        </w:rPr>
        <w:t xml:space="preserve"> </w:t>
      </w:r>
      <w:r>
        <w:t>of</w:t>
      </w:r>
      <w:r>
        <w:rPr>
          <w:spacing w:val="1"/>
        </w:rPr>
        <w:t xml:space="preserve"> </w:t>
      </w:r>
      <w:r>
        <w:t>Motivation”</w:t>
      </w:r>
      <w:r>
        <w:tab/>
        <w:t>4</w:t>
      </w:r>
      <w:r w:rsidR="00F042E4">
        <w:rPr>
          <w:lang w:val="id-ID"/>
        </w:rPr>
        <w:t>2</w:t>
      </w:r>
    </w:p>
    <w:p w14:paraId="35262579" w14:textId="2CBFBA30" w:rsidR="00305125" w:rsidRPr="00F042E4" w:rsidRDefault="00305125" w:rsidP="00305125">
      <w:pPr>
        <w:pStyle w:val="BodyText"/>
        <w:tabs>
          <w:tab w:val="right" w:leader="dot" w:pos="8766"/>
        </w:tabs>
        <w:spacing w:before="478"/>
        <w:ind w:left="588"/>
        <w:rPr>
          <w:lang w:val="id-ID"/>
        </w:rPr>
      </w:pPr>
      <w:r>
        <w:t>Figure</w:t>
      </w:r>
      <w:r>
        <w:rPr>
          <w:spacing w:val="57"/>
        </w:rPr>
        <w:t xml:space="preserve"> </w:t>
      </w:r>
      <w:r>
        <w:t>4.1.8 Distribution</w:t>
      </w:r>
      <w:r>
        <w:rPr>
          <w:spacing w:val="2"/>
        </w:rPr>
        <w:t xml:space="preserve"> </w:t>
      </w:r>
      <w:r>
        <w:t>Score</w:t>
      </w:r>
      <w:r>
        <w:rPr>
          <w:spacing w:val="-2"/>
        </w:rPr>
        <w:t xml:space="preserve"> </w:t>
      </w:r>
      <w:r>
        <w:t>of</w:t>
      </w:r>
      <w:r>
        <w:rPr>
          <w:spacing w:val="1"/>
        </w:rPr>
        <w:t xml:space="preserve"> </w:t>
      </w:r>
      <w:r>
        <w:t>Item</w:t>
      </w:r>
      <w:r>
        <w:rPr>
          <w:spacing w:val="1"/>
        </w:rPr>
        <w:t xml:space="preserve"> </w:t>
      </w:r>
      <w:r>
        <w:t>“Lack of</w:t>
      </w:r>
      <w:r>
        <w:rPr>
          <w:spacing w:val="1"/>
        </w:rPr>
        <w:t xml:space="preserve"> </w:t>
      </w:r>
      <w:r>
        <w:t>Vocabulary”</w:t>
      </w:r>
      <w:r>
        <w:tab/>
        <w:t>4</w:t>
      </w:r>
      <w:r w:rsidR="00F042E4">
        <w:rPr>
          <w:lang w:val="id-ID"/>
        </w:rPr>
        <w:t>3</w:t>
      </w:r>
    </w:p>
    <w:p w14:paraId="137862D5" w14:textId="5E3031BC" w:rsidR="00305125" w:rsidRPr="00F042E4" w:rsidRDefault="00305125" w:rsidP="00305125">
      <w:pPr>
        <w:pStyle w:val="BodyText"/>
        <w:tabs>
          <w:tab w:val="right" w:leader="dot" w:pos="8766"/>
        </w:tabs>
        <w:spacing w:before="476"/>
        <w:ind w:left="588"/>
        <w:rPr>
          <w:lang w:val="id-ID"/>
        </w:rPr>
      </w:pPr>
      <w:r>
        <w:t>Figure</w:t>
      </w:r>
      <w:r>
        <w:rPr>
          <w:spacing w:val="57"/>
        </w:rPr>
        <w:t xml:space="preserve"> </w:t>
      </w:r>
      <w:r>
        <w:t>4.1.9</w:t>
      </w:r>
      <w:r>
        <w:rPr>
          <w:spacing w:val="-1"/>
        </w:rPr>
        <w:t xml:space="preserve"> </w:t>
      </w:r>
      <w:r>
        <w:t>Distribution</w:t>
      </w:r>
      <w:r>
        <w:rPr>
          <w:spacing w:val="3"/>
        </w:rPr>
        <w:t xml:space="preserve"> </w:t>
      </w:r>
      <w:r>
        <w:t>Score</w:t>
      </w:r>
      <w:r>
        <w:rPr>
          <w:spacing w:val="-3"/>
        </w:rPr>
        <w:t xml:space="preserve"> </w:t>
      </w:r>
      <w:r>
        <w:t>of</w:t>
      </w:r>
      <w:r>
        <w:rPr>
          <w:spacing w:val="1"/>
        </w:rPr>
        <w:t xml:space="preserve"> </w:t>
      </w:r>
      <w:r>
        <w:t>Item</w:t>
      </w:r>
      <w:r>
        <w:rPr>
          <w:spacing w:val="2"/>
        </w:rPr>
        <w:t xml:space="preserve"> </w:t>
      </w:r>
      <w:r>
        <w:t>“Lack</w:t>
      </w:r>
      <w:r>
        <w:rPr>
          <w:spacing w:val="-1"/>
        </w:rPr>
        <w:t xml:space="preserve"> </w:t>
      </w:r>
      <w:r>
        <w:t>of</w:t>
      </w:r>
      <w:r>
        <w:rPr>
          <w:spacing w:val="1"/>
        </w:rPr>
        <w:t xml:space="preserve"> </w:t>
      </w:r>
      <w:r>
        <w:t>Grammar</w:t>
      </w:r>
      <w:r>
        <w:rPr>
          <w:spacing w:val="-1"/>
        </w:rPr>
        <w:t xml:space="preserve"> </w:t>
      </w:r>
      <w:r>
        <w:t>Master”</w:t>
      </w:r>
      <w:r>
        <w:tab/>
        <w:t>4</w:t>
      </w:r>
      <w:r w:rsidR="00F042E4">
        <w:rPr>
          <w:lang w:val="id-ID"/>
        </w:rPr>
        <w:t>4</w:t>
      </w:r>
    </w:p>
    <w:p w14:paraId="0C7450FC" w14:textId="4B14ECC2" w:rsidR="00305125" w:rsidRPr="00F042E4" w:rsidRDefault="00305125" w:rsidP="00305125">
      <w:pPr>
        <w:pStyle w:val="BodyText"/>
        <w:tabs>
          <w:tab w:val="right" w:leader="dot" w:pos="8766"/>
        </w:tabs>
        <w:spacing w:before="475"/>
        <w:ind w:left="588"/>
        <w:rPr>
          <w:lang w:val="id-ID"/>
        </w:rPr>
      </w:pPr>
      <w:r>
        <w:t>Figure</w:t>
      </w:r>
      <w:r>
        <w:rPr>
          <w:spacing w:val="57"/>
        </w:rPr>
        <w:t xml:space="preserve"> </w:t>
      </w:r>
      <w:r>
        <w:t>4.1.10 Distribution Score</w:t>
      </w:r>
      <w:r>
        <w:rPr>
          <w:spacing w:val="-2"/>
        </w:rPr>
        <w:t xml:space="preserve"> </w:t>
      </w:r>
      <w:r>
        <w:t>of</w:t>
      </w:r>
      <w:r>
        <w:rPr>
          <w:spacing w:val="1"/>
        </w:rPr>
        <w:t xml:space="preserve"> </w:t>
      </w:r>
      <w:r>
        <w:t>Item</w:t>
      </w:r>
      <w:r>
        <w:rPr>
          <w:spacing w:val="1"/>
        </w:rPr>
        <w:t xml:space="preserve"> </w:t>
      </w:r>
      <w:r>
        <w:t>“Pronunciation”</w:t>
      </w:r>
      <w:r>
        <w:tab/>
        <w:t>4</w:t>
      </w:r>
      <w:r w:rsidR="00F042E4">
        <w:rPr>
          <w:lang w:val="id-ID"/>
        </w:rPr>
        <w:t>4</w:t>
      </w:r>
    </w:p>
    <w:p w14:paraId="65539196" w14:textId="77777777" w:rsidR="00305125" w:rsidRPr="008273BA" w:rsidRDefault="00305125" w:rsidP="00305125">
      <w:pPr>
        <w:widowControl/>
        <w:autoSpaceDE/>
        <w:autoSpaceDN/>
        <w:spacing w:line="480" w:lineRule="auto"/>
        <w:ind w:firstLine="360"/>
        <w:rPr>
          <w:sz w:val="24"/>
          <w:szCs w:val="24"/>
          <w:lang w:val="en-ID" w:eastAsia="en-ID"/>
        </w:rPr>
      </w:pPr>
    </w:p>
    <w:p w14:paraId="5205109E" w14:textId="77777777" w:rsidR="00305125" w:rsidRDefault="00305125" w:rsidP="00305125">
      <w:pPr>
        <w:widowControl/>
        <w:autoSpaceDE/>
        <w:autoSpaceDN/>
        <w:spacing w:line="480" w:lineRule="auto"/>
        <w:rPr>
          <w:bCs/>
          <w:sz w:val="24"/>
          <w:szCs w:val="24"/>
        </w:rPr>
      </w:pPr>
    </w:p>
    <w:p w14:paraId="7FDFA047" w14:textId="77777777" w:rsidR="00305125" w:rsidRDefault="00305125" w:rsidP="00305125">
      <w:pPr>
        <w:pStyle w:val="NormalWeb"/>
      </w:pPr>
    </w:p>
    <w:p w14:paraId="7545BB4E" w14:textId="77777777" w:rsidR="00305125" w:rsidRDefault="00305125">
      <w:pPr>
        <w:widowControl/>
        <w:autoSpaceDE/>
        <w:autoSpaceDN/>
        <w:rPr>
          <w:b/>
          <w:bCs/>
          <w:sz w:val="24"/>
          <w:szCs w:val="24"/>
        </w:rPr>
      </w:pPr>
      <w:r>
        <w:br w:type="page"/>
      </w:r>
    </w:p>
    <w:p w14:paraId="435649AF" w14:textId="275B512C" w:rsidR="007D6D28" w:rsidRDefault="007D6D28" w:rsidP="007D6D28">
      <w:pPr>
        <w:pStyle w:val="Heading1"/>
        <w:spacing w:before="209"/>
        <w:ind w:left="563" w:right="519"/>
      </w:pPr>
      <w:bookmarkStart w:id="13" w:name="_Toc192321227"/>
      <w:r>
        <w:lastRenderedPageBreak/>
        <w:t>LIST</w:t>
      </w:r>
      <w:r>
        <w:rPr>
          <w:spacing w:val="-3"/>
        </w:rPr>
        <w:t xml:space="preserve"> </w:t>
      </w:r>
      <w:r>
        <w:t>OF</w:t>
      </w:r>
      <w:r>
        <w:rPr>
          <w:spacing w:val="-2"/>
        </w:rPr>
        <w:t xml:space="preserve"> </w:t>
      </w:r>
      <w:r>
        <w:t>APPENDICES</w:t>
      </w:r>
      <w:bookmarkEnd w:id="13"/>
    </w:p>
    <w:p w14:paraId="09622AE6" w14:textId="77777777" w:rsidR="00F042E4" w:rsidRDefault="00F042E4" w:rsidP="007D6D28">
      <w:pPr>
        <w:pStyle w:val="BodyText"/>
        <w:tabs>
          <w:tab w:val="right" w:leader="dot" w:pos="8766"/>
        </w:tabs>
        <w:spacing w:before="242"/>
        <w:ind w:left="588"/>
      </w:pPr>
    </w:p>
    <w:p w14:paraId="2E90011B" w14:textId="68440394" w:rsidR="00F042E4" w:rsidRPr="00F042E4" w:rsidRDefault="00F042E4" w:rsidP="00F042E4">
      <w:pPr>
        <w:pStyle w:val="TableofFigures"/>
        <w:tabs>
          <w:tab w:val="right" w:leader="dot" w:pos="7931"/>
        </w:tabs>
        <w:spacing w:line="480" w:lineRule="auto"/>
        <w:ind w:left="1276" w:hanging="1276"/>
        <w:rPr>
          <w:noProof/>
          <w:sz w:val="24"/>
          <w:szCs w:val="24"/>
        </w:rPr>
      </w:pPr>
      <w:r w:rsidRPr="00F042E4">
        <w:rPr>
          <w:sz w:val="24"/>
          <w:szCs w:val="24"/>
        </w:rPr>
        <w:fldChar w:fldCharType="begin"/>
      </w:r>
      <w:r w:rsidRPr="00F042E4">
        <w:rPr>
          <w:sz w:val="24"/>
          <w:szCs w:val="24"/>
        </w:rPr>
        <w:instrText xml:space="preserve"> TOC \h \z \c "Lampiran" </w:instrText>
      </w:r>
      <w:r w:rsidRPr="00F042E4">
        <w:rPr>
          <w:sz w:val="24"/>
          <w:szCs w:val="24"/>
        </w:rPr>
        <w:fldChar w:fldCharType="separate"/>
      </w:r>
      <w:hyperlink w:anchor="_Toc192321187" w:history="1">
        <w:r w:rsidRPr="00F042E4">
          <w:rPr>
            <w:rStyle w:val="Hyperlink"/>
            <w:noProof/>
            <w:sz w:val="24"/>
            <w:szCs w:val="24"/>
          </w:rPr>
          <w:t xml:space="preserve">Appendix 1. Questionnaire </w:t>
        </w:r>
        <w:r w:rsidR="003F48CD">
          <w:rPr>
            <w:rStyle w:val="Hyperlink"/>
            <w:noProof/>
            <w:sz w:val="24"/>
            <w:szCs w:val="24"/>
          </w:rPr>
          <w:t xml:space="preserve">of </w:t>
        </w:r>
        <w:r w:rsidRPr="00F042E4">
          <w:rPr>
            <w:rStyle w:val="Hyperlink"/>
            <w:noProof/>
            <w:sz w:val="24"/>
            <w:szCs w:val="24"/>
          </w:rPr>
          <w:t>Eight Graders` Difficulties in Speaking English</w:t>
        </w:r>
        <w:r w:rsidRPr="00F042E4">
          <w:rPr>
            <w:noProof/>
            <w:webHidden/>
            <w:sz w:val="24"/>
            <w:szCs w:val="24"/>
          </w:rPr>
          <w:tab/>
        </w:r>
        <w:r w:rsidRPr="00F042E4">
          <w:rPr>
            <w:noProof/>
            <w:webHidden/>
            <w:sz w:val="24"/>
            <w:szCs w:val="24"/>
          </w:rPr>
          <w:fldChar w:fldCharType="begin"/>
        </w:r>
        <w:r w:rsidRPr="00F042E4">
          <w:rPr>
            <w:noProof/>
            <w:webHidden/>
            <w:sz w:val="24"/>
            <w:szCs w:val="24"/>
          </w:rPr>
          <w:instrText xml:space="preserve"> PAGEREF _Toc192321187 \h </w:instrText>
        </w:r>
        <w:r w:rsidRPr="00F042E4">
          <w:rPr>
            <w:noProof/>
            <w:webHidden/>
            <w:sz w:val="24"/>
            <w:szCs w:val="24"/>
          </w:rPr>
        </w:r>
        <w:r w:rsidRPr="00F042E4">
          <w:rPr>
            <w:noProof/>
            <w:webHidden/>
            <w:sz w:val="24"/>
            <w:szCs w:val="24"/>
          </w:rPr>
          <w:fldChar w:fldCharType="separate"/>
        </w:r>
        <w:r w:rsidR="00F75719">
          <w:rPr>
            <w:noProof/>
            <w:webHidden/>
            <w:sz w:val="24"/>
            <w:szCs w:val="24"/>
          </w:rPr>
          <w:t>57</w:t>
        </w:r>
        <w:r w:rsidRPr="00F042E4">
          <w:rPr>
            <w:noProof/>
            <w:webHidden/>
            <w:sz w:val="24"/>
            <w:szCs w:val="24"/>
          </w:rPr>
          <w:fldChar w:fldCharType="end"/>
        </w:r>
      </w:hyperlink>
    </w:p>
    <w:p w14:paraId="6587335C" w14:textId="5BD0A009" w:rsidR="00F042E4" w:rsidRPr="00F042E4" w:rsidRDefault="0081720E" w:rsidP="00F042E4">
      <w:pPr>
        <w:pStyle w:val="TableofFigures"/>
        <w:tabs>
          <w:tab w:val="right" w:leader="dot" w:pos="7931"/>
        </w:tabs>
        <w:spacing w:line="480" w:lineRule="auto"/>
        <w:ind w:left="1276" w:hanging="1276"/>
        <w:rPr>
          <w:noProof/>
          <w:sz w:val="24"/>
          <w:szCs w:val="24"/>
        </w:rPr>
      </w:pPr>
      <w:hyperlink w:anchor="_Toc192321188" w:history="1">
        <w:r w:rsidR="00F042E4" w:rsidRPr="00F042E4">
          <w:rPr>
            <w:rStyle w:val="Hyperlink"/>
            <w:noProof/>
            <w:sz w:val="24"/>
            <w:szCs w:val="24"/>
          </w:rPr>
          <w:t>Appendix 2. The result of validity of the test questionnaire.</w:t>
        </w:r>
        <w:r w:rsidR="00F042E4" w:rsidRPr="00F042E4">
          <w:rPr>
            <w:noProof/>
            <w:webHidden/>
            <w:sz w:val="24"/>
            <w:szCs w:val="24"/>
          </w:rPr>
          <w:tab/>
        </w:r>
        <w:r w:rsidR="00F042E4" w:rsidRPr="00F042E4">
          <w:rPr>
            <w:noProof/>
            <w:webHidden/>
            <w:sz w:val="24"/>
            <w:szCs w:val="24"/>
          </w:rPr>
          <w:fldChar w:fldCharType="begin"/>
        </w:r>
        <w:r w:rsidR="00F042E4" w:rsidRPr="00F042E4">
          <w:rPr>
            <w:noProof/>
            <w:webHidden/>
            <w:sz w:val="24"/>
            <w:szCs w:val="24"/>
          </w:rPr>
          <w:instrText xml:space="preserve"> PAGEREF _Toc192321188 \h </w:instrText>
        </w:r>
        <w:r w:rsidR="00F042E4" w:rsidRPr="00F042E4">
          <w:rPr>
            <w:noProof/>
            <w:webHidden/>
            <w:sz w:val="24"/>
            <w:szCs w:val="24"/>
          </w:rPr>
        </w:r>
        <w:r w:rsidR="00F042E4" w:rsidRPr="00F042E4">
          <w:rPr>
            <w:noProof/>
            <w:webHidden/>
            <w:sz w:val="24"/>
            <w:szCs w:val="24"/>
          </w:rPr>
          <w:fldChar w:fldCharType="separate"/>
        </w:r>
        <w:r w:rsidR="00F75719">
          <w:rPr>
            <w:noProof/>
            <w:webHidden/>
            <w:sz w:val="24"/>
            <w:szCs w:val="24"/>
          </w:rPr>
          <w:t>62</w:t>
        </w:r>
        <w:r w:rsidR="00F042E4" w:rsidRPr="00F042E4">
          <w:rPr>
            <w:noProof/>
            <w:webHidden/>
            <w:sz w:val="24"/>
            <w:szCs w:val="24"/>
          </w:rPr>
          <w:fldChar w:fldCharType="end"/>
        </w:r>
      </w:hyperlink>
    </w:p>
    <w:p w14:paraId="0ECA465D" w14:textId="0C427699" w:rsidR="00F042E4" w:rsidRPr="00F042E4" w:rsidRDefault="0081720E" w:rsidP="00F042E4">
      <w:pPr>
        <w:pStyle w:val="TableofFigures"/>
        <w:tabs>
          <w:tab w:val="right" w:leader="dot" w:pos="7931"/>
        </w:tabs>
        <w:spacing w:line="480" w:lineRule="auto"/>
        <w:ind w:left="1276" w:hanging="1276"/>
        <w:rPr>
          <w:noProof/>
          <w:sz w:val="24"/>
          <w:szCs w:val="24"/>
        </w:rPr>
      </w:pPr>
      <w:hyperlink w:anchor="_Toc192321189" w:history="1">
        <w:r w:rsidR="00F042E4" w:rsidRPr="00F042E4">
          <w:rPr>
            <w:rStyle w:val="Hyperlink"/>
            <w:noProof/>
            <w:sz w:val="24"/>
            <w:szCs w:val="24"/>
          </w:rPr>
          <w:t>Appendix 3. The result of reliability of the test questionnaire</w:t>
        </w:r>
        <w:r w:rsidR="00F042E4" w:rsidRPr="00F042E4">
          <w:rPr>
            <w:noProof/>
            <w:webHidden/>
            <w:sz w:val="24"/>
            <w:szCs w:val="24"/>
          </w:rPr>
          <w:tab/>
        </w:r>
        <w:r w:rsidR="00F042E4" w:rsidRPr="00F042E4">
          <w:rPr>
            <w:noProof/>
            <w:webHidden/>
            <w:sz w:val="24"/>
            <w:szCs w:val="24"/>
          </w:rPr>
          <w:fldChar w:fldCharType="begin"/>
        </w:r>
        <w:r w:rsidR="00F042E4" w:rsidRPr="00F042E4">
          <w:rPr>
            <w:noProof/>
            <w:webHidden/>
            <w:sz w:val="24"/>
            <w:szCs w:val="24"/>
          </w:rPr>
          <w:instrText xml:space="preserve"> PAGEREF _Toc192321189 \h </w:instrText>
        </w:r>
        <w:r w:rsidR="00F042E4" w:rsidRPr="00F042E4">
          <w:rPr>
            <w:noProof/>
            <w:webHidden/>
            <w:sz w:val="24"/>
            <w:szCs w:val="24"/>
          </w:rPr>
        </w:r>
        <w:r w:rsidR="00F042E4" w:rsidRPr="00F042E4">
          <w:rPr>
            <w:noProof/>
            <w:webHidden/>
            <w:sz w:val="24"/>
            <w:szCs w:val="24"/>
          </w:rPr>
          <w:fldChar w:fldCharType="separate"/>
        </w:r>
        <w:r w:rsidR="00F75719">
          <w:rPr>
            <w:noProof/>
            <w:webHidden/>
            <w:sz w:val="24"/>
            <w:szCs w:val="24"/>
          </w:rPr>
          <w:t>64</w:t>
        </w:r>
        <w:r w:rsidR="00F042E4" w:rsidRPr="00F042E4">
          <w:rPr>
            <w:noProof/>
            <w:webHidden/>
            <w:sz w:val="24"/>
            <w:szCs w:val="24"/>
          </w:rPr>
          <w:fldChar w:fldCharType="end"/>
        </w:r>
      </w:hyperlink>
    </w:p>
    <w:p w14:paraId="00FA0D85" w14:textId="7F9D0CCD" w:rsidR="00F042E4" w:rsidRPr="00F042E4" w:rsidRDefault="0081720E" w:rsidP="00F042E4">
      <w:pPr>
        <w:pStyle w:val="TableofFigures"/>
        <w:tabs>
          <w:tab w:val="right" w:leader="dot" w:pos="7931"/>
        </w:tabs>
        <w:spacing w:line="480" w:lineRule="auto"/>
        <w:ind w:left="1276" w:hanging="1276"/>
        <w:rPr>
          <w:noProof/>
          <w:sz w:val="24"/>
          <w:szCs w:val="24"/>
        </w:rPr>
      </w:pPr>
      <w:hyperlink w:anchor="_Toc192321190" w:history="1">
        <w:r w:rsidR="00F042E4" w:rsidRPr="00F042E4">
          <w:rPr>
            <w:rStyle w:val="Hyperlink"/>
            <w:noProof/>
            <w:sz w:val="24"/>
            <w:szCs w:val="24"/>
          </w:rPr>
          <w:t>Appendix</w:t>
        </w:r>
        <w:r w:rsidR="00F042E4" w:rsidRPr="00F042E4">
          <w:rPr>
            <w:rStyle w:val="Hyperlink"/>
            <w:noProof/>
            <w:spacing w:val="-1"/>
            <w:sz w:val="24"/>
            <w:szCs w:val="24"/>
          </w:rPr>
          <w:t xml:space="preserve"> 4</w:t>
        </w:r>
        <w:r w:rsidR="00F042E4" w:rsidRPr="00F042E4">
          <w:rPr>
            <w:rStyle w:val="Hyperlink"/>
            <w:noProof/>
            <w:spacing w:val="-2"/>
            <w:sz w:val="24"/>
            <w:szCs w:val="24"/>
          </w:rPr>
          <w:t xml:space="preserve"> </w:t>
        </w:r>
        <w:r w:rsidR="00F042E4" w:rsidRPr="00F042E4">
          <w:rPr>
            <w:rStyle w:val="Hyperlink"/>
            <w:b/>
            <w:noProof/>
            <w:sz w:val="24"/>
            <w:szCs w:val="24"/>
          </w:rPr>
          <w:t xml:space="preserve">: </w:t>
        </w:r>
        <w:r w:rsidR="00F042E4" w:rsidRPr="00F042E4">
          <w:rPr>
            <w:rStyle w:val="Hyperlink"/>
            <w:noProof/>
            <w:sz w:val="24"/>
            <w:szCs w:val="24"/>
          </w:rPr>
          <w:t>Result</w:t>
        </w:r>
        <w:r w:rsidR="00F042E4" w:rsidRPr="00F042E4">
          <w:rPr>
            <w:rStyle w:val="Hyperlink"/>
            <w:noProof/>
            <w:spacing w:val="-1"/>
            <w:sz w:val="24"/>
            <w:szCs w:val="24"/>
          </w:rPr>
          <w:t xml:space="preserve"> </w:t>
        </w:r>
        <w:r w:rsidR="00F042E4" w:rsidRPr="00F042E4">
          <w:rPr>
            <w:rStyle w:val="Hyperlink"/>
            <w:noProof/>
            <w:sz w:val="24"/>
            <w:szCs w:val="24"/>
          </w:rPr>
          <w:t>of</w:t>
        </w:r>
        <w:r w:rsidR="00F042E4" w:rsidRPr="00F042E4">
          <w:rPr>
            <w:rStyle w:val="Hyperlink"/>
            <w:noProof/>
            <w:spacing w:val="59"/>
            <w:sz w:val="24"/>
            <w:szCs w:val="24"/>
          </w:rPr>
          <w:t xml:space="preserve"> </w:t>
        </w:r>
        <w:r w:rsidR="00F042E4" w:rsidRPr="00F042E4">
          <w:rPr>
            <w:rStyle w:val="Hyperlink"/>
            <w:noProof/>
            <w:sz w:val="24"/>
            <w:szCs w:val="24"/>
          </w:rPr>
          <w:t>Non-Linguistics</w:t>
        </w:r>
        <w:r w:rsidR="00F042E4" w:rsidRPr="00F042E4">
          <w:rPr>
            <w:rStyle w:val="Hyperlink"/>
            <w:noProof/>
            <w:spacing w:val="60"/>
            <w:sz w:val="24"/>
            <w:szCs w:val="24"/>
          </w:rPr>
          <w:t xml:space="preserve"> </w:t>
        </w:r>
        <w:r w:rsidR="00F042E4" w:rsidRPr="00F042E4">
          <w:rPr>
            <w:rStyle w:val="Hyperlink"/>
            <w:noProof/>
            <w:spacing w:val="-2"/>
            <w:sz w:val="24"/>
            <w:szCs w:val="24"/>
          </w:rPr>
          <w:t>Questionnaire</w:t>
        </w:r>
        <w:r w:rsidR="00F042E4" w:rsidRPr="00F042E4">
          <w:rPr>
            <w:noProof/>
            <w:webHidden/>
            <w:sz w:val="24"/>
            <w:szCs w:val="24"/>
          </w:rPr>
          <w:tab/>
        </w:r>
        <w:r w:rsidR="00F042E4" w:rsidRPr="00F042E4">
          <w:rPr>
            <w:noProof/>
            <w:webHidden/>
            <w:sz w:val="24"/>
            <w:szCs w:val="24"/>
          </w:rPr>
          <w:fldChar w:fldCharType="begin"/>
        </w:r>
        <w:r w:rsidR="00F042E4" w:rsidRPr="00F042E4">
          <w:rPr>
            <w:noProof/>
            <w:webHidden/>
            <w:sz w:val="24"/>
            <w:szCs w:val="24"/>
          </w:rPr>
          <w:instrText xml:space="preserve"> PAGEREF _Toc192321190 \h </w:instrText>
        </w:r>
        <w:r w:rsidR="00F042E4" w:rsidRPr="00F042E4">
          <w:rPr>
            <w:noProof/>
            <w:webHidden/>
            <w:sz w:val="24"/>
            <w:szCs w:val="24"/>
          </w:rPr>
        </w:r>
        <w:r w:rsidR="00F042E4" w:rsidRPr="00F042E4">
          <w:rPr>
            <w:noProof/>
            <w:webHidden/>
            <w:sz w:val="24"/>
            <w:szCs w:val="24"/>
          </w:rPr>
          <w:fldChar w:fldCharType="separate"/>
        </w:r>
        <w:r w:rsidR="00F75719">
          <w:rPr>
            <w:noProof/>
            <w:webHidden/>
            <w:sz w:val="24"/>
            <w:szCs w:val="24"/>
          </w:rPr>
          <w:t>65</w:t>
        </w:r>
        <w:r w:rsidR="00F042E4" w:rsidRPr="00F042E4">
          <w:rPr>
            <w:noProof/>
            <w:webHidden/>
            <w:sz w:val="24"/>
            <w:szCs w:val="24"/>
          </w:rPr>
          <w:fldChar w:fldCharType="end"/>
        </w:r>
      </w:hyperlink>
    </w:p>
    <w:p w14:paraId="13E54F7B" w14:textId="11716C5B" w:rsidR="00F042E4" w:rsidRPr="00F042E4" w:rsidRDefault="0081720E" w:rsidP="00F042E4">
      <w:pPr>
        <w:pStyle w:val="TableofFigures"/>
        <w:tabs>
          <w:tab w:val="right" w:leader="dot" w:pos="7931"/>
        </w:tabs>
        <w:spacing w:line="480" w:lineRule="auto"/>
        <w:ind w:left="1276" w:hanging="1276"/>
        <w:rPr>
          <w:noProof/>
          <w:sz w:val="24"/>
          <w:szCs w:val="24"/>
        </w:rPr>
      </w:pPr>
      <w:hyperlink w:anchor="_Toc192321191" w:history="1">
        <w:r w:rsidR="00F042E4" w:rsidRPr="00F042E4">
          <w:rPr>
            <w:rStyle w:val="Hyperlink"/>
            <w:noProof/>
            <w:sz w:val="24"/>
            <w:szCs w:val="24"/>
          </w:rPr>
          <w:t>Appendix 5 : Result of linguistics Questionnaire</w:t>
        </w:r>
        <w:r w:rsidR="00F042E4" w:rsidRPr="00F042E4">
          <w:rPr>
            <w:noProof/>
            <w:webHidden/>
            <w:sz w:val="24"/>
            <w:szCs w:val="24"/>
          </w:rPr>
          <w:tab/>
        </w:r>
        <w:r w:rsidR="00F042E4" w:rsidRPr="00F042E4">
          <w:rPr>
            <w:noProof/>
            <w:webHidden/>
            <w:sz w:val="24"/>
            <w:szCs w:val="24"/>
          </w:rPr>
          <w:fldChar w:fldCharType="begin"/>
        </w:r>
        <w:r w:rsidR="00F042E4" w:rsidRPr="00F042E4">
          <w:rPr>
            <w:noProof/>
            <w:webHidden/>
            <w:sz w:val="24"/>
            <w:szCs w:val="24"/>
          </w:rPr>
          <w:instrText xml:space="preserve"> PAGEREF _Toc192321191 \h </w:instrText>
        </w:r>
        <w:r w:rsidR="00F042E4" w:rsidRPr="00F042E4">
          <w:rPr>
            <w:noProof/>
            <w:webHidden/>
            <w:sz w:val="24"/>
            <w:szCs w:val="24"/>
          </w:rPr>
        </w:r>
        <w:r w:rsidR="00F042E4" w:rsidRPr="00F042E4">
          <w:rPr>
            <w:noProof/>
            <w:webHidden/>
            <w:sz w:val="24"/>
            <w:szCs w:val="24"/>
          </w:rPr>
          <w:fldChar w:fldCharType="separate"/>
        </w:r>
        <w:r w:rsidR="00F75719">
          <w:rPr>
            <w:noProof/>
            <w:webHidden/>
            <w:sz w:val="24"/>
            <w:szCs w:val="24"/>
          </w:rPr>
          <w:t>76</w:t>
        </w:r>
        <w:r w:rsidR="00F042E4" w:rsidRPr="00F042E4">
          <w:rPr>
            <w:noProof/>
            <w:webHidden/>
            <w:sz w:val="24"/>
            <w:szCs w:val="24"/>
          </w:rPr>
          <w:fldChar w:fldCharType="end"/>
        </w:r>
      </w:hyperlink>
    </w:p>
    <w:p w14:paraId="5F26E2F2" w14:textId="5D7D17BE" w:rsidR="00F042E4" w:rsidRPr="00F042E4" w:rsidRDefault="0081720E" w:rsidP="00F042E4">
      <w:pPr>
        <w:pStyle w:val="TableofFigures"/>
        <w:tabs>
          <w:tab w:val="right" w:leader="dot" w:pos="7931"/>
        </w:tabs>
        <w:spacing w:line="480" w:lineRule="auto"/>
        <w:ind w:left="1276" w:hanging="1276"/>
        <w:rPr>
          <w:noProof/>
          <w:sz w:val="24"/>
          <w:szCs w:val="24"/>
        </w:rPr>
      </w:pPr>
      <w:hyperlink w:anchor="_Toc192321192" w:history="1">
        <w:r w:rsidR="00F042E4" w:rsidRPr="00F042E4">
          <w:rPr>
            <w:rStyle w:val="Hyperlink"/>
            <w:noProof/>
            <w:sz w:val="24"/>
            <w:szCs w:val="24"/>
          </w:rPr>
          <w:t>Appendix  6. Names of 8D class students at SMP Negeri 3 Kersana</w:t>
        </w:r>
        <w:r w:rsidR="00F042E4" w:rsidRPr="00F042E4">
          <w:rPr>
            <w:noProof/>
            <w:webHidden/>
            <w:sz w:val="24"/>
            <w:szCs w:val="24"/>
          </w:rPr>
          <w:tab/>
        </w:r>
        <w:r w:rsidR="00F042E4" w:rsidRPr="00F042E4">
          <w:rPr>
            <w:noProof/>
            <w:webHidden/>
            <w:sz w:val="24"/>
            <w:szCs w:val="24"/>
          </w:rPr>
          <w:fldChar w:fldCharType="begin"/>
        </w:r>
        <w:r w:rsidR="00F042E4" w:rsidRPr="00F042E4">
          <w:rPr>
            <w:noProof/>
            <w:webHidden/>
            <w:sz w:val="24"/>
            <w:szCs w:val="24"/>
          </w:rPr>
          <w:instrText xml:space="preserve"> PAGEREF _Toc192321192 \h </w:instrText>
        </w:r>
        <w:r w:rsidR="00F042E4" w:rsidRPr="00F042E4">
          <w:rPr>
            <w:noProof/>
            <w:webHidden/>
            <w:sz w:val="24"/>
            <w:szCs w:val="24"/>
          </w:rPr>
        </w:r>
        <w:r w:rsidR="00F042E4" w:rsidRPr="00F042E4">
          <w:rPr>
            <w:noProof/>
            <w:webHidden/>
            <w:sz w:val="24"/>
            <w:szCs w:val="24"/>
          </w:rPr>
          <w:fldChar w:fldCharType="separate"/>
        </w:r>
        <w:r w:rsidR="00F75719">
          <w:rPr>
            <w:noProof/>
            <w:webHidden/>
            <w:sz w:val="24"/>
            <w:szCs w:val="24"/>
          </w:rPr>
          <w:t>83</w:t>
        </w:r>
        <w:r w:rsidR="00F042E4" w:rsidRPr="00F042E4">
          <w:rPr>
            <w:noProof/>
            <w:webHidden/>
            <w:sz w:val="24"/>
            <w:szCs w:val="24"/>
          </w:rPr>
          <w:fldChar w:fldCharType="end"/>
        </w:r>
      </w:hyperlink>
    </w:p>
    <w:p w14:paraId="71DD4B45" w14:textId="713D3D8B" w:rsidR="00F042E4" w:rsidRPr="00F042E4" w:rsidRDefault="0081720E" w:rsidP="00F042E4">
      <w:pPr>
        <w:pStyle w:val="TableofFigures"/>
        <w:tabs>
          <w:tab w:val="right" w:leader="dot" w:pos="7931"/>
        </w:tabs>
        <w:spacing w:line="480" w:lineRule="auto"/>
        <w:ind w:left="1276" w:hanging="1276"/>
        <w:rPr>
          <w:noProof/>
          <w:sz w:val="24"/>
          <w:szCs w:val="24"/>
        </w:rPr>
      </w:pPr>
      <w:hyperlink w:anchor="_Toc192321193" w:history="1">
        <w:r w:rsidR="00F042E4" w:rsidRPr="00F042E4">
          <w:rPr>
            <w:rStyle w:val="Hyperlink"/>
            <w:noProof/>
            <w:sz w:val="24"/>
            <w:szCs w:val="24"/>
          </w:rPr>
          <w:t>Appendix 7.</w:t>
        </w:r>
        <w:r w:rsidR="00162964">
          <w:rPr>
            <w:rStyle w:val="Hyperlink"/>
            <w:noProof/>
            <w:sz w:val="24"/>
            <w:szCs w:val="24"/>
          </w:rPr>
          <w:t xml:space="preserve"> Documentation</w:t>
        </w:r>
        <w:r w:rsidR="00F042E4" w:rsidRPr="00F042E4">
          <w:rPr>
            <w:rStyle w:val="Hyperlink"/>
            <w:noProof/>
            <w:sz w:val="24"/>
            <w:szCs w:val="24"/>
          </w:rPr>
          <w:t xml:space="preserve"> of Class 8D</w:t>
        </w:r>
        <w:r w:rsidR="00F042E4" w:rsidRPr="00F042E4">
          <w:rPr>
            <w:noProof/>
            <w:webHidden/>
            <w:sz w:val="24"/>
            <w:szCs w:val="24"/>
          </w:rPr>
          <w:tab/>
        </w:r>
        <w:r w:rsidR="00F042E4" w:rsidRPr="00F042E4">
          <w:rPr>
            <w:noProof/>
            <w:webHidden/>
            <w:sz w:val="24"/>
            <w:szCs w:val="24"/>
          </w:rPr>
          <w:fldChar w:fldCharType="begin"/>
        </w:r>
        <w:r w:rsidR="00F042E4" w:rsidRPr="00F042E4">
          <w:rPr>
            <w:noProof/>
            <w:webHidden/>
            <w:sz w:val="24"/>
            <w:szCs w:val="24"/>
          </w:rPr>
          <w:instrText xml:space="preserve"> PAGEREF _Toc192321193 \h </w:instrText>
        </w:r>
        <w:r w:rsidR="00F042E4" w:rsidRPr="00F042E4">
          <w:rPr>
            <w:noProof/>
            <w:webHidden/>
            <w:sz w:val="24"/>
            <w:szCs w:val="24"/>
          </w:rPr>
        </w:r>
        <w:r w:rsidR="00F042E4" w:rsidRPr="00F042E4">
          <w:rPr>
            <w:noProof/>
            <w:webHidden/>
            <w:sz w:val="24"/>
            <w:szCs w:val="24"/>
          </w:rPr>
          <w:fldChar w:fldCharType="separate"/>
        </w:r>
        <w:r w:rsidR="00F75719">
          <w:rPr>
            <w:noProof/>
            <w:webHidden/>
            <w:sz w:val="24"/>
            <w:szCs w:val="24"/>
          </w:rPr>
          <w:t>84</w:t>
        </w:r>
        <w:r w:rsidR="00F042E4" w:rsidRPr="00F042E4">
          <w:rPr>
            <w:noProof/>
            <w:webHidden/>
            <w:sz w:val="24"/>
            <w:szCs w:val="24"/>
          </w:rPr>
          <w:fldChar w:fldCharType="end"/>
        </w:r>
      </w:hyperlink>
    </w:p>
    <w:p w14:paraId="39DE34C3" w14:textId="0D35E482" w:rsidR="00364249" w:rsidRPr="00364249" w:rsidRDefault="00F042E4" w:rsidP="0081720E">
      <w:pPr>
        <w:pStyle w:val="BodyText"/>
        <w:tabs>
          <w:tab w:val="right" w:leader="dot" w:pos="8766"/>
        </w:tabs>
        <w:spacing w:before="476" w:line="480" w:lineRule="auto"/>
        <w:ind w:left="1276" w:hanging="1276"/>
        <w:rPr>
          <w:bCs/>
        </w:rPr>
      </w:pPr>
      <w:r w:rsidRPr="00F042E4">
        <w:fldChar w:fldCharType="end"/>
      </w:r>
    </w:p>
    <w:p w14:paraId="50B26B04" w14:textId="77777777" w:rsidR="00CC4DB1" w:rsidRDefault="00CC4DB1">
      <w:pPr>
        <w:pStyle w:val="BodyText"/>
        <w:spacing w:before="50"/>
      </w:pPr>
    </w:p>
    <w:p w14:paraId="37DAC2B6" w14:textId="77777777" w:rsidR="0081720E" w:rsidRDefault="0081720E" w:rsidP="00305125">
      <w:pPr>
        <w:pStyle w:val="Heading1"/>
        <w:spacing w:line="480" w:lineRule="auto"/>
        <w:ind w:left="0" w:right="0"/>
        <w:sectPr w:rsidR="0081720E" w:rsidSect="008B0211">
          <w:headerReference w:type="default" r:id="rId17"/>
          <w:footerReference w:type="default" r:id="rId18"/>
          <w:pgSz w:w="11910" w:h="16840" w:code="9"/>
          <w:pgMar w:top="2268" w:right="1701" w:bottom="1701" w:left="2268" w:header="979" w:footer="866" w:gutter="0"/>
          <w:pgNumType w:fmt="lowerRoman" w:start="1"/>
          <w:cols w:space="720"/>
          <w:docGrid w:linePitch="299"/>
        </w:sectPr>
      </w:pPr>
      <w:bookmarkStart w:id="14" w:name="_Toc192321228"/>
    </w:p>
    <w:p w14:paraId="3D439FE8" w14:textId="67C649F8" w:rsidR="00543D96" w:rsidRPr="00305125" w:rsidRDefault="00543D96" w:rsidP="00305125">
      <w:pPr>
        <w:pStyle w:val="Heading1"/>
        <w:spacing w:line="480" w:lineRule="auto"/>
        <w:ind w:left="0" w:right="0"/>
      </w:pPr>
      <w:r>
        <w:lastRenderedPageBreak/>
        <w:t>CHAPTER I</w:t>
      </w:r>
      <w:r w:rsidR="00305125">
        <w:br/>
      </w:r>
      <w:r>
        <w:t>INTRODUCTION</w:t>
      </w:r>
      <w:bookmarkEnd w:id="14"/>
    </w:p>
    <w:p w14:paraId="7EA95333" w14:textId="77777777" w:rsidR="00305125" w:rsidRDefault="00305125" w:rsidP="00305125">
      <w:pPr>
        <w:pStyle w:val="BodyText"/>
        <w:spacing w:line="480" w:lineRule="auto"/>
        <w:ind w:firstLine="568"/>
        <w:jc w:val="both"/>
      </w:pPr>
    </w:p>
    <w:p w14:paraId="56DA27A9" w14:textId="28D140A2" w:rsidR="00CC4DB1" w:rsidRDefault="00B509E9" w:rsidP="00305125">
      <w:pPr>
        <w:pStyle w:val="BodyText"/>
        <w:spacing w:line="480" w:lineRule="auto"/>
        <w:ind w:firstLine="568"/>
        <w:jc w:val="both"/>
      </w:pPr>
      <w:r>
        <w:t>This</w:t>
      </w:r>
      <w:r>
        <w:rPr>
          <w:spacing w:val="40"/>
        </w:rPr>
        <w:t xml:space="preserve"> </w:t>
      </w:r>
      <w:r>
        <w:t>section</w:t>
      </w:r>
      <w:r>
        <w:rPr>
          <w:spacing w:val="40"/>
        </w:rPr>
        <w:t xml:space="preserve"> </w:t>
      </w:r>
      <w:r>
        <w:t>explains</w:t>
      </w:r>
      <w:r>
        <w:rPr>
          <w:spacing w:val="40"/>
        </w:rPr>
        <w:t xml:space="preserve"> </w:t>
      </w:r>
      <w:r>
        <w:t>the</w:t>
      </w:r>
      <w:r>
        <w:rPr>
          <w:spacing w:val="40"/>
        </w:rPr>
        <w:t xml:space="preserve"> </w:t>
      </w:r>
      <w:r>
        <w:t>research</w:t>
      </w:r>
      <w:r>
        <w:rPr>
          <w:spacing w:val="40"/>
        </w:rPr>
        <w:t xml:space="preserve"> </w:t>
      </w:r>
      <w:r>
        <w:t>background,</w:t>
      </w:r>
      <w:r>
        <w:rPr>
          <w:spacing w:val="40"/>
        </w:rPr>
        <w:t xml:space="preserve"> </w:t>
      </w:r>
      <w:r>
        <w:t>problem</w:t>
      </w:r>
      <w:r>
        <w:rPr>
          <w:spacing w:val="40"/>
        </w:rPr>
        <w:t xml:space="preserve"> </w:t>
      </w:r>
      <w:r>
        <w:t>formulation,</w:t>
      </w:r>
      <w:r>
        <w:rPr>
          <w:spacing w:val="40"/>
        </w:rPr>
        <w:t xml:space="preserve"> </w:t>
      </w:r>
      <w:r>
        <w:t>research concept, research objectives, and meaning of research.</w:t>
      </w:r>
    </w:p>
    <w:p w14:paraId="0A30613B" w14:textId="77777777" w:rsidR="00CC4DB1" w:rsidRDefault="00B509E9" w:rsidP="00305125">
      <w:pPr>
        <w:pStyle w:val="Heading2"/>
        <w:numPr>
          <w:ilvl w:val="1"/>
          <w:numId w:val="1"/>
        </w:numPr>
        <w:tabs>
          <w:tab w:val="left" w:pos="1136"/>
        </w:tabs>
        <w:spacing w:line="480" w:lineRule="auto"/>
        <w:ind w:left="568" w:hanging="568"/>
      </w:pPr>
      <w:bookmarkStart w:id="15" w:name="_Toc192321229"/>
      <w:r>
        <w:t>Background</w:t>
      </w:r>
      <w:r>
        <w:rPr>
          <w:spacing w:val="-4"/>
        </w:rPr>
        <w:t xml:space="preserve"> </w:t>
      </w:r>
      <w:r>
        <w:t>of</w:t>
      </w:r>
      <w:r>
        <w:rPr>
          <w:spacing w:val="-6"/>
        </w:rPr>
        <w:t xml:space="preserve"> </w:t>
      </w:r>
      <w:r>
        <w:t>The</w:t>
      </w:r>
      <w:r>
        <w:rPr>
          <w:spacing w:val="-7"/>
        </w:rPr>
        <w:t xml:space="preserve"> </w:t>
      </w:r>
      <w:r>
        <w:rPr>
          <w:spacing w:val="-4"/>
        </w:rPr>
        <w:t>Study</w:t>
      </w:r>
      <w:bookmarkEnd w:id="15"/>
    </w:p>
    <w:p w14:paraId="542D1474" w14:textId="5500F507" w:rsidR="007D2F59" w:rsidRDefault="007D2F59" w:rsidP="00305125">
      <w:pPr>
        <w:pStyle w:val="BodyText"/>
        <w:spacing w:line="480" w:lineRule="auto"/>
        <w:ind w:left="568" w:firstLine="566"/>
        <w:jc w:val="both"/>
      </w:pPr>
      <w:r w:rsidRPr="007D2F59">
        <w:t>Language is a multifaceted tool that serves as a means of communication, expression, and understanding. In the realm of language acquisition, four main skills play a central role: speaking, listening, reading, and writing. Each of these skills makes a unique contribution to a person's language proficiency and plays an important role in various aspects of life. One of the language skills in English is Speaking. In this study, we will discuss Speaking.</w:t>
      </w:r>
    </w:p>
    <w:p w14:paraId="38B3C2DD" w14:textId="10A99105" w:rsidR="00CC4DB1" w:rsidRDefault="00B509E9" w:rsidP="00305125">
      <w:pPr>
        <w:pStyle w:val="BodyText"/>
        <w:spacing w:line="480" w:lineRule="auto"/>
        <w:ind w:left="568" w:firstLine="566"/>
        <w:jc w:val="both"/>
      </w:pPr>
      <w:r>
        <w:t xml:space="preserve">Speaking is the act of delivering language in any form through the mouth. Its function to communicate allows students to interact with one another.  It can also be used as a tool to assess students' speaking abilities and limitations, particularly in the English language. </w:t>
      </w:r>
    </w:p>
    <w:p w14:paraId="63476D2D" w14:textId="77777777" w:rsidR="00CC4DB1" w:rsidRDefault="00B509E9" w:rsidP="00305125">
      <w:pPr>
        <w:pStyle w:val="BodyText"/>
        <w:spacing w:line="480" w:lineRule="auto"/>
        <w:ind w:left="568" w:firstLine="566"/>
        <w:jc w:val="both"/>
      </w:pPr>
      <w:r>
        <w:t xml:space="preserve">According to Nunan (2003), speaking is a productive aural/oral talent that may be observed both directly and indirectly.  Students might be considered good in English if they can speak it properly. Speaking successfully requires some mastery components, such as vocabulary mastery, fluency, pronunciation, grammatical understanding, and so on.  However, the kids felt problems in speaking English, as did the eighth-grade </w:t>
      </w:r>
      <w:r>
        <w:lastRenderedPageBreak/>
        <w:t>junior high school students at SMP Negeri 3 Kersana.</w:t>
      </w:r>
    </w:p>
    <w:p w14:paraId="5FE77B37" w14:textId="2D836B49" w:rsidR="00CC4DB1" w:rsidRDefault="00B509E9" w:rsidP="00305125">
      <w:pPr>
        <w:pStyle w:val="BodyText"/>
        <w:spacing w:line="480" w:lineRule="auto"/>
        <w:ind w:left="568" w:firstLine="566"/>
        <w:jc w:val="both"/>
      </w:pPr>
      <w:r>
        <w:t>In English, speaking skills are considered as the main ability that students must have because people who master the language are believed to be able to speak the language, so mastery of speaking skills is considered very important. Sangaji (2019). According to Nunan (1999), speaking is the most important language to master when learning another language, and students' progress is measured by their ability to have meaningful conversations in the language.</w:t>
      </w:r>
    </w:p>
    <w:p w14:paraId="0B1BD479" w14:textId="77777777" w:rsidR="00CC4DB1" w:rsidRDefault="00B509E9" w:rsidP="00305125">
      <w:pPr>
        <w:pStyle w:val="BodyText"/>
        <w:spacing w:line="480" w:lineRule="auto"/>
        <w:ind w:left="568" w:firstLine="566"/>
        <w:jc w:val="both"/>
      </w:pPr>
      <w:r>
        <w:t>Since speaking is a meaningful act of speaking, every word must be understood. This is especially true when it comes to using a foreign language. Speaking skills help you put interesting ideas into words. However, in reality, there are still many students, especially second-grade junior high school students, who are unable to understand sentences or words spoken in English. Students often have difficulty learning English. There are several factors that cause this: One reason is because in high school, English is only an additional subject, so there is less time and practice to learn it.</w:t>
      </w:r>
    </w:p>
    <w:p w14:paraId="45B2DCCE" w14:textId="77777777" w:rsidR="00CC4DB1" w:rsidRDefault="00B509E9" w:rsidP="00305125">
      <w:pPr>
        <w:pStyle w:val="BodyText"/>
        <w:spacing w:line="480" w:lineRule="auto"/>
        <w:ind w:left="568" w:firstLine="566"/>
        <w:jc w:val="both"/>
        <w:rPr>
          <w:spacing w:val="-2"/>
        </w:rPr>
      </w:pPr>
      <w:r>
        <w:t>According to Al-Roud (2016) component that can affect the performance of the learners in speaking: lack of vocabulary, shyness, nervousness, fear of being wrong when speaking, and lack of confidence. Difficulties in learning to speak English often occur due to several factors, namely:</w:t>
      </w:r>
      <w:r>
        <w:rPr>
          <w:spacing w:val="37"/>
        </w:rPr>
        <w:t xml:space="preserve"> </w:t>
      </w:r>
      <w:r>
        <w:t>psychological,</w:t>
      </w:r>
      <w:r>
        <w:rPr>
          <w:spacing w:val="43"/>
        </w:rPr>
        <w:t xml:space="preserve"> </w:t>
      </w:r>
      <w:r>
        <w:t>use</w:t>
      </w:r>
      <w:r>
        <w:rPr>
          <w:spacing w:val="36"/>
        </w:rPr>
        <w:t xml:space="preserve"> </w:t>
      </w:r>
      <w:r>
        <w:t>of</w:t>
      </w:r>
      <w:r>
        <w:rPr>
          <w:spacing w:val="28"/>
        </w:rPr>
        <w:t xml:space="preserve"> </w:t>
      </w:r>
      <w:r>
        <w:t>vocabulary,</w:t>
      </w:r>
      <w:r>
        <w:rPr>
          <w:spacing w:val="44"/>
        </w:rPr>
        <w:t xml:space="preserve"> </w:t>
      </w:r>
      <w:r>
        <w:t>students</w:t>
      </w:r>
      <w:r>
        <w:rPr>
          <w:spacing w:val="37"/>
        </w:rPr>
        <w:t xml:space="preserve"> </w:t>
      </w:r>
      <w:r>
        <w:t>do</w:t>
      </w:r>
      <w:r>
        <w:rPr>
          <w:spacing w:val="38"/>
        </w:rPr>
        <w:t xml:space="preserve"> </w:t>
      </w:r>
      <w:r>
        <w:t>not</w:t>
      </w:r>
      <w:r>
        <w:rPr>
          <w:spacing w:val="36"/>
        </w:rPr>
        <w:t xml:space="preserve"> </w:t>
      </w:r>
      <w:r>
        <w:t>use</w:t>
      </w:r>
      <w:r>
        <w:rPr>
          <w:spacing w:val="36"/>
        </w:rPr>
        <w:t xml:space="preserve"> </w:t>
      </w:r>
      <w:r>
        <w:t>English</w:t>
      </w:r>
      <w:r>
        <w:rPr>
          <w:spacing w:val="34"/>
        </w:rPr>
        <w:t xml:space="preserve"> </w:t>
      </w:r>
      <w:r>
        <w:rPr>
          <w:spacing w:val="-5"/>
        </w:rPr>
        <w:t xml:space="preserve">in </w:t>
      </w:r>
      <w:r>
        <w:t xml:space="preserve">everyday life, difficulties in pronunciation, grammar, and finally </w:t>
      </w:r>
      <w:r>
        <w:lastRenderedPageBreak/>
        <w:t xml:space="preserve">personality. It is crucial to research the challenges associated with learning </w:t>
      </w:r>
      <w:r>
        <w:rPr>
          <w:spacing w:val="-2"/>
        </w:rPr>
        <w:t>English.</w:t>
      </w:r>
    </w:p>
    <w:p w14:paraId="79CDA32C" w14:textId="77777777" w:rsidR="00CC4DB1" w:rsidRDefault="00B509E9" w:rsidP="00305125">
      <w:pPr>
        <w:pStyle w:val="BodyText"/>
        <w:spacing w:line="480" w:lineRule="auto"/>
        <w:ind w:left="568" w:firstLine="566"/>
        <w:jc w:val="both"/>
        <w:rPr>
          <w:spacing w:val="-2"/>
        </w:rPr>
      </w:pPr>
      <w:r>
        <w:rPr>
          <w:spacing w:val="-2"/>
        </w:rPr>
        <w:t>According to Riadil (2020), difficulties in speaking English can result in decreased academic achievement of students. Students who are less able to speak may face challenges in linguistic aspects such as vocabulary, grammar, and improper pronunciation. These obstacles hinder students from improving their public speaking skills.</w:t>
      </w:r>
    </w:p>
    <w:p w14:paraId="60F9D51B" w14:textId="77777777" w:rsidR="00CC4DB1" w:rsidRDefault="00B509E9" w:rsidP="00305125">
      <w:pPr>
        <w:pStyle w:val="BodyText"/>
        <w:spacing w:line="480" w:lineRule="auto"/>
        <w:ind w:left="568" w:firstLine="566"/>
        <w:jc w:val="both"/>
        <w:rPr>
          <w:spacing w:val="-2"/>
        </w:rPr>
      </w:pPr>
      <w:r>
        <w:rPr>
          <w:spacing w:val="-2"/>
        </w:rPr>
        <w:t>SMP Negeri 3 Kersana is one of the Junior High Schools in Brebes Regency, where one of the subjects taught is English. After conducting observations before the study, the researcher found that some students had difficulty speaking English. The researcher wanted to explore the causes that made students at SMP Negeri 3 Kersana experience challenges in speaking English. By considering this context, the researcher will conduct a study to identify various factors that influence the difficulties experienced by eighth grade students at SMP Negeri 3 Kersana when speaking English.</w:t>
      </w:r>
    </w:p>
    <w:p w14:paraId="6B714C0A" w14:textId="77777777" w:rsidR="00CC4DB1" w:rsidRDefault="00B509E9" w:rsidP="00305125">
      <w:pPr>
        <w:pStyle w:val="BodyText"/>
        <w:spacing w:line="480" w:lineRule="auto"/>
        <w:ind w:left="568" w:firstLine="566"/>
        <w:jc w:val="both"/>
        <w:rPr>
          <w:spacing w:val="-2"/>
        </w:rPr>
      </w:pPr>
      <w:r>
        <w:rPr>
          <w:spacing w:val="-2"/>
        </w:rPr>
        <w:t>The researcher took a sample of students from Class VIII of SMP Negeri 3 Kersana because first, they had already taken English lessons in class, second, the limited time of 60 minutes in two hours of English lessons resulted in limited material being taught, and finally, there were deficiencies in the speaking learning process t hat caused them to have difficulty speaking English.</w:t>
      </w:r>
    </w:p>
    <w:p w14:paraId="5EE39B42" w14:textId="40E9CF40" w:rsidR="00CC4DB1" w:rsidRDefault="00B509E9" w:rsidP="00305125">
      <w:pPr>
        <w:pStyle w:val="BodyText"/>
        <w:spacing w:line="480" w:lineRule="auto"/>
        <w:ind w:left="568" w:firstLine="566"/>
        <w:jc w:val="both"/>
        <w:rPr>
          <w:spacing w:val="-2"/>
        </w:rPr>
      </w:pPr>
      <w:r>
        <w:rPr>
          <w:spacing w:val="-2"/>
        </w:rPr>
        <w:t xml:space="preserve">Based on the above explanation, the researcher determines the focus on linguistic and nonlinguistic issues that affect students' English speaking </w:t>
      </w:r>
      <w:r>
        <w:rPr>
          <w:spacing w:val="-2"/>
        </w:rPr>
        <w:lastRenderedPageBreak/>
        <w:t>ability at SMP Negeri 3 Kersana. This study was conducted on students in the eighth grade of SMP Negeri 3 Kersana.</w:t>
      </w:r>
    </w:p>
    <w:p w14:paraId="64C0B0AD" w14:textId="77777777" w:rsidR="00305125" w:rsidRDefault="00305125" w:rsidP="00305125">
      <w:pPr>
        <w:pStyle w:val="BodyText"/>
        <w:ind w:left="568" w:firstLine="566"/>
        <w:jc w:val="both"/>
      </w:pPr>
    </w:p>
    <w:p w14:paraId="5CC80C71" w14:textId="77777777" w:rsidR="00CC4DB1" w:rsidRDefault="00B509E9" w:rsidP="00305125">
      <w:pPr>
        <w:pStyle w:val="Heading2"/>
        <w:numPr>
          <w:ilvl w:val="1"/>
          <w:numId w:val="1"/>
        </w:numPr>
        <w:tabs>
          <w:tab w:val="left" w:pos="1136"/>
        </w:tabs>
        <w:spacing w:line="480" w:lineRule="auto"/>
        <w:ind w:left="568" w:hanging="568"/>
      </w:pPr>
      <w:bookmarkStart w:id="16" w:name="_Toc192321230"/>
      <w:r>
        <w:t>Problem</w:t>
      </w:r>
      <w:r>
        <w:rPr>
          <w:spacing w:val="-11"/>
        </w:rPr>
        <w:t xml:space="preserve"> </w:t>
      </w:r>
      <w:r>
        <w:rPr>
          <w:spacing w:val="-2"/>
        </w:rPr>
        <w:t>Formulation</w:t>
      </w:r>
      <w:bookmarkEnd w:id="16"/>
    </w:p>
    <w:p w14:paraId="01922040" w14:textId="77777777" w:rsidR="00CC4DB1" w:rsidRDefault="00B509E9" w:rsidP="00305125">
      <w:pPr>
        <w:pStyle w:val="BodyText"/>
        <w:spacing w:line="480" w:lineRule="auto"/>
        <w:ind w:left="568" w:firstLine="708"/>
        <w:jc w:val="both"/>
        <w:rPr>
          <w:spacing w:val="-2"/>
        </w:rPr>
      </w:pPr>
      <w:r>
        <w:t>Based</w:t>
      </w:r>
      <w:r>
        <w:rPr>
          <w:spacing w:val="-6"/>
        </w:rPr>
        <w:t xml:space="preserve"> </w:t>
      </w:r>
      <w:r>
        <w:t>on</w:t>
      </w:r>
      <w:r>
        <w:rPr>
          <w:spacing w:val="-7"/>
        </w:rPr>
        <w:t xml:space="preserve"> </w:t>
      </w:r>
      <w:r>
        <w:t>the</w:t>
      </w:r>
      <w:r>
        <w:rPr>
          <w:spacing w:val="-5"/>
        </w:rPr>
        <w:t xml:space="preserve"> </w:t>
      </w:r>
      <w:r>
        <w:t>background</w:t>
      </w:r>
      <w:r>
        <w:rPr>
          <w:spacing w:val="-2"/>
        </w:rPr>
        <w:t xml:space="preserve"> </w:t>
      </w:r>
      <w:r>
        <w:t>above, the</w:t>
      </w:r>
      <w:r>
        <w:rPr>
          <w:spacing w:val="-4"/>
        </w:rPr>
        <w:t xml:space="preserve"> </w:t>
      </w:r>
      <w:r>
        <w:t>researcher</w:t>
      </w:r>
      <w:r>
        <w:rPr>
          <w:spacing w:val="1"/>
        </w:rPr>
        <w:t xml:space="preserve"> </w:t>
      </w:r>
      <w:r>
        <w:t>asks</w:t>
      </w:r>
      <w:r>
        <w:rPr>
          <w:spacing w:val="-7"/>
        </w:rPr>
        <w:t xml:space="preserve"> </w:t>
      </w:r>
      <w:r>
        <w:t>the</w:t>
      </w:r>
      <w:r>
        <w:rPr>
          <w:spacing w:val="-4"/>
        </w:rPr>
        <w:t xml:space="preserve"> </w:t>
      </w:r>
      <w:r>
        <w:t>following</w:t>
      </w:r>
      <w:r>
        <w:rPr>
          <w:spacing w:val="-1"/>
        </w:rPr>
        <w:t xml:space="preserve"> problem formulation questions</w:t>
      </w:r>
      <w:r>
        <w:rPr>
          <w:spacing w:val="-2"/>
        </w:rPr>
        <w:t xml:space="preserve"> : </w:t>
      </w:r>
    </w:p>
    <w:p w14:paraId="5DEBD884" w14:textId="77777777" w:rsidR="00CC4DB1" w:rsidRDefault="00B509E9" w:rsidP="00305125">
      <w:pPr>
        <w:pStyle w:val="ListParagraph"/>
        <w:numPr>
          <w:ilvl w:val="0"/>
          <w:numId w:val="2"/>
        </w:numPr>
        <w:tabs>
          <w:tab w:val="left" w:pos="1560"/>
        </w:tabs>
        <w:spacing w:line="480" w:lineRule="auto"/>
        <w:ind w:left="992"/>
        <w:rPr>
          <w:sz w:val="24"/>
        </w:rPr>
      </w:pPr>
      <w:r>
        <w:rPr>
          <w:sz w:val="24"/>
        </w:rPr>
        <w:t>What</w:t>
      </w:r>
      <w:r>
        <w:rPr>
          <w:spacing w:val="-5"/>
          <w:sz w:val="24"/>
        </w:rPr>
        <w:t xml:space="preserve"> </w:t>
      </w:r>
      <w:r>
        <w:rPr>
          <w:sz w:val="24"/>
        </w:rPr>
        <w:t>Non</w:t>
      </w:r>
      <w:r>
        <w:rPr>
          <w:spacing w:val="-4"/>
          <w:sz w:val="24"/>
        </w:rPr>
        <w:t xml:space="preserve"> </w:t>
      </w:r>
      <w:r>
        <w:rPr>
          <w:sz w:val="24"/>
        </w:rPr>
        <w:t>Linguistic</w:t>
      </w:r>
      <w:r>
        <w:rPr>
          <w:spacing w:val="-3"/>
          <w:sz w:val="24"/>
        </w:rPr>
        <w:t xml:space="preserve"> </w:t>
      </w:r>
      <w:r>
        <w:rPr>
          <w:sz w:val="24"/>
        </w:rPr>
        <w:t>factors</w:t>
      </w:r>
      <w:r>
        <w:rPr>
          <w:spacing w:val="-4"/>
          <w:sz w:val="24"/>
        </w:rPr>
        <w:t xml:space="preserve"> </w:t>
      </w:r>
      <w:r>
        <w:rPr>
          <w:sz w:val="24"/>
        </w:rPr>
        <w:t>influence</w:t>
      </w:r>
      <w:r>
        <w:rPr>
          <w:spacing w:val="-5"/>
          <w:sz w:val="24"/>
        </w:rPr>
        <w:t xml:space="preserve"> </w:t>
      </w:r>
      <w:r>
        <w:rPr>
          <w:sz w:val="24"/>
        </w:rPr>
        <w:t>students</w:t>
      </w:r>
      <w:r>
        <w:rPr>
          <w:spacing w:val="-4"/>
          <w:sz w:val="24"/>
        </w:rPr>
        <w:t xml:space="preserve"> </w:t>
      </w:r>
      <w:r>
        <w:rPr>
          <w:sz w:val="24"/>
        </w:rPr>
        <w:t>difficulty</w:t>
      </w:r>
      <w:r>
        <w:rPr>
          <w:spacing w:val="-7"/>
          <w:sz w:val="24"/>
        </w:rPr>
        <w:t xml:space="preserve"> </w:t>
      </w:r>
      <w:r>
        <w:rPr>
          <w:sz w:val="24"/>
        </w:rPr>
        <w:t>to</w:t>
      </w:r>
      <w:r>
        <w:rPr>
          <w:spacing w:val="-5"/>
          <w:sz w:val="24"/>
        </w:rPr>
        <w:t xml:space="preserve"> </w:t>
      </w:r>
      <w:r>
        <w:rPr>
          <w:sz w:val="24"/>
        </w:rPr>
        <w:t>speak English at SMP Negeri 3 Kersana?</w:t>
      </w:r>
    </w:p>
    <w:p w14:paraId="3BDE32AC" w14:textId="4F46C24D" w:rsidR="00CC4DB1" w:rsidRDefault="00B509E9" w:rsidP="00305125">
      <w:pPr>
        <w:pStyle w:val="ListParagraph"/>
        <w:numPr>
          <w:ilvl w:val="0"/>
          <w:numId w:val="2"/>
        </w:numPr>
        <w:tabs>
          <w:tab w:val="left" w:pos="1560"/>
        </w:tabs>
        <w:spacing w:line="480" w:lineRule="auto"/>
        <w:ind w:left="992"/>
        <w:rPr>
          <w:sz w:val="24"/>
        </w:rPr>
      </w:pPr>
      <w:r>
        <w:rPr>
          <w:sz w:val="24"/>
        </w:rPr>
        <w:t>What Linguistic factors influence students difficulty</w:t>
      </w:r>
      <w:r>
        <w:rPr>
          <w:spacing w:val="-3"/>
          <w:sz w:val="24"/>
        </w:rPr>
        <w:t xml:space="preserve"> </w:t>
      </w:r>
      <w:r>
        <w:rPr>
          <w:sz w:val="24"/>
        </w:rPr>
        <w:t>to</w:t>
      </w:r>
      <w:r w:rsidR="00EF167D">
        <w:rPr>
          <w:spacing w:val="80"/>
          <w:sz w:val="24"/>
        </w:rPr>
        <w:t xml:space="preserve"> </w:t>
      </w:r>
      <w:r>
        <w:rPr>
          <w:sz w:val="24"/>
        </w:rPr>
        <w:t>speak English at SMP Negeri 3 Kersana?</w:t>
      </w:r>
    </w:p>
    <w:p w14:paraId="6898DB90" w14:textId="77777777" w:rsidR="00305125" w:rsidRDefault="00305125" w:rsidP="00305125">
      <w:pPr>
        <w:pStyle w:val="ListParagraph"/>
        <w:tabs>
          <w:tab w:val="left" w:pos="1560"/>
        </w:tabs>
        <w:spacing w:line="480" w:lineRule="auto"/>
        <w:ind w:left="992" w:firstLine="0"/>
        <w:rPr>
          <w:sz w:val="24"/>
        </w:rPr>
      </w:pPr>
    </w:p>
    <w:p w14:paraId="564AB2F2" w14:textId="77777777" w:rsidR="00CC4DB1" w:rsidRDefault="00B509E9" w:rsidP="00305125">
      <w:pPr>
        <w:pStyle w:val="Heading2"/>
        <w:numPr>
          <w:ilvl w:val="1"/>
          <w:numId w:val="1"/>
        </w:numPr>
        <w:tabs>
          <w:tab w:val="left" w:pos="1136"/>
        </w:tabs>
        <w:spacing w:line="480" w:lineRule="auto"/>
        <w:ind w:left="568" w:hanging="568"/>
      </w:pPr>
      <w:bookmarkStart w:id="17" w:name="_Toc192321231"/>
      <w:r>
        <w:t>Definitions</w:t>
      </w:r>
      <w:r>
        <w:rPr>
          <w:spacing w:val="-4"/>
        </w:rPr>
        <w:t xml:space="preserve"> </w:t>
      </w:r>
      <w:r>
        <w:t>of</w:t>
      </w:r>
      <w:r>
        <w:rPr>
          <w:spacing w:val="-2"/>
        </w:rPr>
        <w:t xml:space="preserve"> Conseptual</w:t>
      </w:r>
      <w:bookmarkEnd w:id="17"/>
    </w:p>
    <w:p w14:paraId="0ABFCC2D" w14:textId="0F6CCBAD" w:rsidR="00CC4DB1" w:rsidRDefault="00B509E9" w:rsidP="00305125">
      <w:pPr>
        <w:pStyle w:val="ListParagraph"/>
        <w:numPr>
          <w:ilvl w:val="0"/>
          <w:numId w:val="3"/>
        </w:numPr>
        <w:tabs>
          <w:tab w:val="left" w:pos="1702"/>
        </w:tabs>
        <w:spacing w:line="480" w:lineRule="auto"/>
        <w:ind w:left="1134" w:hanging="568"/>
        <w:rPr>
          <w:sz w:val="24"/>
        </w:rPr>
      </w:pPr>
      <w:r>
        <w:rPr>
          <w:sz w:val="24"/>
        </w:rPr>
        <w:t>Speaking</w:t>
      </w:r>
      <w:r>
        <w:rPr>
          <w:spacing w:val="-7"/>
          <w:sz w:val="24"/>
        </w:rPr>
        <w:t xml:space="preserve"> </w:t>
      </w:r>
      <w:r w:rsidR="00B05DD9">
        <w:rPr>
          <w:spacing w:val="-2"/>
          <w:sz w:val="24"/>
        </w:rPr>
        <w:t>S</w:t>
      </w:r>
      <w:r>
        <w:rPr>
          <w:spacing w:val="-2"/>
          <w:sz w:val="24"/>
        </w:rPr>
        <w:t>kill</w:t>
      </w:r>
    </w:p>
    <w:p w14:paraId="01B1AE77" w14:textId="78B11B85" w:rsidR="00EF167D" w:rsidRDefault="00B509E9" w:rsidP="00305125">
      <w:pPr>
        <w:pStyle w:val="BodyText"/>
        <w:spacing w:line="480" w:lineRule="auto"/>
        <w:ind w:left="992" w:firstLine="708"/>
        <w:jc w:val="both"/>
      </w:pPr>
      <w:r>
        <w:t>According to Bueno In Dalem (2020) Communicating in English fluently is a common obstacle faced by non-native speakers. One of the most difficult skills for English students to master is speaking. Speaking is the most important skill among the four language skills. Some students feel that even though they have been studying for years, they still have difficulty speaking and understanding English well.</w:t>
      </w:r>
    </w:p>
    <w:p w14:paraId="52A46655" w14:textId="77777777" w:rsidR="00CC4DB1" w:rsidRDefault="00B509E9" w:rsidP="00305125">
      <w:pPr>
        <w:pStyle w:val="BodyText"/>
        <w:spacing w:line="480" w:lineRule="auto"/>
        <w:ind w:left="992" w:firstLine="708"/>
        <w:jc w:val="both"/>
      </w:pPr>
      <w:r>
        <w:t xml:space="preserve">Bueno In Dalem (2020) revealed that non-native speakers often have difficulty communicating fluently in English. Speaking is the most important skill to master of the four skills. Speaking is one of the most challenging skills for language learners to master. Many students </w:t>
      </w:r>
      <w:r>
        <w:lastRenderedPageBreak/>
        <w:t>express that, even though they have studied English for years, they still feel unable to speak or understand English well.</w:t>
      </w:r>
    </w:p>
    <w:p w14:paraId="07F6AD0A" w14:textId="1670ED3C" w:rsidR="00CC4DB1" w:rsidRDefault="00B509E9" w:rsidP="00305125">
      <w:pPr>
        <w:pStyle w:val="ListParagraph"/>
        <w:numPr>
          <w:ilvl w:val="0"/>
          <w:numId w:val="3"/>
        </w:numPr>
        <w:tabs>
          <w:tab w:val="left" w:pos="1560"/>
        </w:tabs>
        <w:spacing w:line="480" w:lineRule="auto"/>
        <w:ind w:left="992" w:hanging="426"/>
        <w:rPr>
          <w:sz w:val="24"/>
        </w:rPr>
      </w:pPr>
      <w:r>
        <w:rPr>
          <w:sz w:val="24"/>
        </w:rPr>
        <w:t>Difficulty</w:t>
      </w:r>
      <w:r>
        <w:rPr>
          <w:spacing w:val="-16"/>
          <w:sz w:val="24"/>
        </w:rPr>
        <w:t xml:space="preserve"> </w:t>
      </w:r>
      <w:r w:rsidR="00B05DD9">
        <w:rPr>
          <w:sz w:val="24"/>
        </w:rPr>
        <w:t>i</w:t>
      </w:r>
      <w:r>
        <w:rPr>
          <w:sz w:val="24"/>
        </w:rPr>
        <w:t>n</w:t>
      </w:r>
      <w:r>
        <w:rPr>
          <w:spacing w:val="-3"/>
          <w:sz w:val="24"/>
        </w:rPr>
        <w:t xml:space="preserve"> </w:t>
      </w:r>
      <w:r>
        <w:rPr>
          <w:spacing w:val="-2"/>
          <w:sz w:val="24"/>
        </w:rPr>
        <w:t>Speaking</w:t>
      </w:r>
    </w:p>
    <w:p w14:paraId="1D590A2A" w14:textId="77777777" w:rsidR="00CC4DB1" w:rsidRDefault="00B509E9" w:rsidP="00305125">
      <w:pPr>
        <w:pStyle w:val="BodyText"/>
        <w:spacing w:line="480" w:lineRule="auto"/>
        <w:ind w:left="992" w:firstLine="708"/>
        <w:jc w:val="both"/>
        <w:rPr>
          <w:spacing w:val="-2"/>
        </w:rPr>
      </w:pPr>
      <w:r>
        <w:rPr>
          <w:spacing w:val="-2"/>
        </w:rPr>
        <w:t xml:space="preserve">According to Bashor (2019), difficulty in speaking is a fear when having to speak to one or </w:t>
      </w:r>
      <w:r w:rsidRPr="00305125">
        <w:t>several</w:t>
      </w:r>
      <w:r>
        <w:rPr>
          <w:spacing w:val="-2"/>
        </w:rPr>
        <w:t xml:space="preserve"> people at once, especially in front of a crowd. Individuals who have difficulty speaking usually tend to reduce or even avoid speaking and feel extreme anxiety and discomfort when having to speak in front of a group of people. This difficulty in speaking occurs because they are worried that it will be difficult to be understood when speaking.</w:t>
      </w:r>
    </w:p>
    <w:p w14:paraId="7BE7A334" w14:textId="77777777" w:rsidR="00CC4DB1" w:rsidRDefault="00CC4DB1" w:rsidP="00305125">
      <w:pPr>
        <w:pStyle w:val="BodyText"/>
        <w:spacing w:line="480" w:lineRule="auto"/>
      </w:pPr>
    </w:p>
    <w:p w14:paraId="006CF9B5" w14:textId="77777777" w:rsidR="00CC4DB1" w:rsidRDefault="00B509E9" w:rsidP="00305125">
      <w:pPr>
        <w:pStyle w:val="Heading2"/>
        <w:numPr>
          <w:ilvl w:val="1"/>
          <w:numId w:val="1"/>
        </w:numPr>
        <w:tabs>
          <w:tab w:val="left" w:pos="1136"/>
        </w:tabs>
        <w:spacing w:line="480" w:lineRule="auto"/>
        <w:ind w:left="568" w:hanging="568"/>
      </w:pPr>
      <w:bookmarkStart w:id="18" w:name="_Toc192321232"/>
      <w:r>
        <w:t>Research</w:t>
      </w:r>
      <w:r>
        <w:rPr>
          <w:spacing w:val="-11"/>
        </w:rPr>
        <w:t xml:space="preserve"> </w:t>
      </w:r>
      <w:r>
        <w:rPr>
          <w:spacing w:val="-2"/>
        </w:rPr>
        <w:t>Objectives</w:t>
      </w:r>
      <w:bookmarkEnd w:id="18"/>
    </w:p>
    <w:p w14:paraId="6FB432F3" w14:textId="40670432" w:rsidR="00CC4DB1" w:rsidRDefault="00B509E9" w:rsidP="00305125">
      <w:pPr>
        <w:pStyle w:val="BodyText"/>
        <w:spacing w:line="480" w:lineRule="auto"/>
        <w:ind w:left="568"/>
        <w:rPr>
          <w:spacing w:val="-10"/>
        </w:rPr>
      </w:pPr>
      <w:r>
        <w:t>Considering</w:t>
      </w:r>
      <w:r>
        <w:rPr>
          <w:spacing w:val="-5"/>
        </w:rPr>
        <w:t xml:space="preserve"> </w:t>
      </w:r>
      <w:r>
        <w:t>the</w:t>
      </w:r>
      <w:r>
        <w:rPr>
          <w:spacing w:val="-5"/>
        </w:rPr>
        <w:t xml:space="preserve"> </w:t>
      </w:r>
      <w:r>
        <w:t>Statement,</w:t>
      </w:r>
      <w:r>
        <w:rPr>
          <w:spacing w:val="-2"/>
        </w:rPr>
        <w:t xml:space="preserve"> </w:t>
      </w:r>
      <w:r>
        <w:t>its</w:t>
      </w:r>
      <w:r>
        <w:rPr>
          <w:spacing w:val="-9"/>
        </w:rPr>
        <w:t xml:space="preserve"> </w:t>
      </w:r>
      <w:r>
        <w:t>objectives</w:t>
      </w:r>
      <w:r>
        <w:rPr>
          <w:spacing w:val="-4"/>
        </w:rPr>
        <w:t xml:space="preserve"> </w:t>
      </w:r>
      <w:r>
        <w:t>are</w:t>
      </w:r>
      <w:r>
        <w:rPr>
          <w:spacing w:val="-7"/>
        </w:rPr>
        <w:t xml:space="preserve"> </w:t>
      </w:r>
      <w:r>
        <w:rPr>
          <w:spacing w:val="-10"/>
        </w:rPr>
        <w:t>:</w:t>
      </w:r>
    </w:p>
    <w:p w14:paraId="4B18D31F" w14:textId="47B0B74A" w:rsidR="003F0926" w:rsidRDefault="003F0926" w:rsidP="00305125">
      <w:pPr>
        <w:pStyle w:val="BodyText"/>
        <w:numPr>
          <w:ilvl w:val="0"/>
          <w:numId w:val="19"/>
        </w:numPr>
        <w:spacing w:line="480" w:lineRule="auto"/>
        <w:ind w:left="928"/>
        <w:jc w:val="both"/>
        <w:rPr>
          <w:spacing w:val="-10"/>
        </w:rPr>
      </w:pPr>
      <w:r>
        <w:rPr>
          <w:spacing w:val="-10"/>
        </w:rPr>
        <w:t>To find out the Non - Linguistic factors analysis that influences difficulties in speaking English at SMP Negeri 3 Kersana.</w:t>
      </w:r>
    </w:p>
    <w:p w14:paraId="02D36F54" w14:textId="0D2FF732" w:rsidR="00CC4DB1" w:rsidRDefault="003F0926" w:rsidP="00305125">
      <w:pPr>
        <w:pStyle w:val="BodyText"/>
        <w:numPr>
          <w:ilvl w:val="0"/>
          <w:numId w:val="19"/>
        </w:numPr>
        <w:spacing w:line="480" w:lineRule="auto"/>
        <w:ind w:left="928"/>
        <w:jc w:val="both"/>
        <w:rPr>
          <w:spacing w:val="-10"/>
        </w:rPr>
      </w:pPr>
      <w:r>
        <w:rPr>
          <w:spacing w:val="-10"/>
        </w:rPr>
        <w:t>To find out the Linguistic factors that influences difficulties in speaking English at SMP Negeri 3 Kersana.</w:t>
      </w:r>
    </w:p>
    <w:p w14:paraId="042AE095" w14:textId="77777777" w:rsidR="00305125" w:rsidRPr="003F0926" w:rsidRDefault="00305125" w:rsidP="00305125">
      <w:pPr>
        <w:pStyle w:val="BodyText"/>
        <w:ind w:left="1288"/>
        <w:rPr>
          <w:spacing w:val="-10"/>
        </w:rPr>
      </w:pPr>
    </w:p>
    <w:p w14:paraId="0462AA1C" w14:textId="77777777" w:rsidR="00CC4DB1" w:rsidRDefault="00B509E9" w:rsidP="00305125">
      <w:pPr>
        <w:pStyle w:val="Heading2"/>
        <w:numPr>
          <w:ilvl w:val="1"/>
          <w:numId w:val="1"/>
        </w:numPr>
        <w:tabs>
          <w:tab w:val="left" w:pos="1136"/>
        </w:tabs>
        <w:spacing w:line="480" w:lineRule="auto"/>
        <w:ind w:left="568" w:hanging="568"/>
      </w:pPr>
      <w:bookmarkStart w:id="19" w:name="_Toc192321233"/>
      <w:r>
        <w:t>Research</w:t>
      </w:r>
      <w:r>
        <w:rPr>
          <w:spacing w:val="-15"/>
        </w:rPr>
        <w:t xml:space="preserve"> </w:t>
      </w:r>
      <w:r>
        <w:rPr>
          <w:spacing w:val="-2"/>
        </w:rPr>
        <w:t>Significances</w:t>
      </w:r>
      <w:bookmarkEnd w:id="19"/>
    </w:p>
    <w:p w14:paraId="58249750" w14:textId="77777777" w:rsidR="00CC4DB1" w:rsidRDefault="00B509E9" w:rsidP="00305125">
      <w:pPr>
        <w:pStyle w:val="BodyText"/>
        <w:spacing w:line="480" w:lineRule="auto"/>
        <w:ind w:left="568" w:firstLine="566"/>
        <w:jc w:val="both"/>
      </w:pPr>
      <w:r>
        <w:t>The researchers hope that this study can be useful both in theory and practice, as follows:</w:t>
      </w:r>
    </w:p>
    <w:p w14:paraId="0ECDD02B" w14:textId="77777777" w:rsidR="00CC4DB1" w:rsidRDefault="00B509E9" w:rsidP="00305125">
      <w:pPr>
        <w:pStyle w:val="Heading2"/>
        <w:numPr>
          <w:ilvl w:val="2"/>
          <w:numId w:val="1"/>
        </w:numPr>
        <w:tabs>
          <w:tab w:val="left" w:pos="1844"/>
        </w:tabs>
        <w:spacing w:line="480" w:lineRule="auto"/>
        <w:ind w:left="1276"/>
      </w:pPr>
      <w:bookmarkStart w:id="20" w:name="_Toc192321234"/>
      <w:r>
        <w:t>Theoretical</w:t>
      </w:r>
      <w:r>
        <w:rPr>
          <w:spacing w:val="-5"/>
        </w:rPr>
        <w:t xml:space="preserve"> </w:t>
      </w:r>
      <w:r>
        <w:rPr>
          <w:spacing w:val="-2"/>
        </w:rPr>
        <w:t>Significant</w:t>
      </w:r>
      <w:bookmarkEnd w:id="20"/>
    </w:p>
    <w:p w14:paraId="08B7AC55" w14:textId="77777777" w:rsidR="00CC4DB1" w:rsidRDefault="00B509E9" w:rsidP="00305125">
      <w:pPr>
        <w:pStyle w:val="BodyText"/>
        <w:spacing w:line="480" w:lineRule="auto"/>
        <w:ind w:left="1276" w:firstLine="568"/>
        <w:jc w:val="both"/>
        <w:rPr>
          <w:spacing w:val="-2"/>
        </w:rPr>
      </w:pPr>
      <w:r>
        <w:rPr>
          <w:spacing w:val="-2"/>
        </w:rPr>
        <w:t xml:space="preserve">The researcher believes that this study will provide insight into the difficulties experienced by students when learning to speak </w:t>
      </w:r>
      <w:r>
        <w:rPr>
          <w:spacing w:val="-2"/>
        </w:rPr>
        <w:lastRenderedPageBreak/>
        <w:t>English. In addition, this study can also provide useful information for further studies with similar situations. So that it can be used as a reference for subsequent researchers.</w:t>
      </w:r>
    </w:p>
    <w:p w14:paraId="033DCD4D" w14:textId="6FAD9949" w:rsidR="00CC4DB1" w:rsidRPr="00B05DD9" w:rsidRDefault="00B509E9" w:rsidP="00305125">
      <w:pPr>
        <w:pStyle w:val="Heading2"/>
        <w:numPr>
          <w:ilvl w:val="2"/>
          <w:numId w:val="1"/>
        </w:numPr>
        <w:tabs>
          <w:tab w:val="left" w:pos="1844"/>
        </w:tabs>
        <w:spacing w:line="480" w:lineRule="auto"/>
        <w:ind w:left="1276"/>
      </w:pPr>
      <w:bookmarkStart w:id="21" w:name="_Toc192321235"/>
      <w:r>
        <w:t>Practical</w:t>
      </w:r>
      <w:r>
        <w:rPr>
          <w:spacing w:val="-14"/>
        </w:rPr>
        <w:t xml:space="preserve"> </w:t>
      </w:r>
      <w:r>
        <w:rPr>
          <w:spacing w:val="-2"/>
        </w:rPr>
        <w:t>Significant</w:t>
      </w:r>
      <w:bookmarkEnd w:id="21"/>
    </w:p>
    <w:p w14:paraId="74F9A55D" w14:textId="77777777" w:rsidR="00CC4DB1" w:rsidRDefault="00B509E9" w:rsidP="00305125">
      <w:pPr>
        <w:pStyle w:val="BodyText"/>
        <w:spacing w:line="480" w:lineRule="auto"/>
        <w:ind w:left="92"/>
        <w:jc w:val="center"/>
        <w:rPr>
          <w:spacing w:val="-5"/>
        </w:rPr>
      </w:pPr>
      <w:r>
        <w:rPr>
          <w:spacing w:val="-5"/>
        </w:rPr>
        <w:t>In practice, this study is expected to provide participation to :</w:t>
      </w:r>
    </w:p>
    <w:p w14:paraId="31AE7C2D" w14:textId="77777777" w:rsidR="00CC4DB1" w:rsidRDefault="00B509E9" w:rsidP="00305125">
      <w:pPr>
        <w:pStyle w:val="ListParagraph"/>
        <w:numPr>
          <w:ilvl w:val="3"/>
          <w:numId w:val="1"/>
        </w:numPr>
        <w:tabs>
          <w:tab w:val="left" w:pos="2269"/>
        </w:tabs>
        <w:spacing w:line="480" w:lineRule="auto"/>
        <w:ind w:left="1701" w:hanging="425"/>
        <w:rPr>
          <w:sz w:val="24"/>
        </w:rPr>
      </w:pPr>
      <w:r>
        <w:rPr>
          <w:sz w:val="24"/>
        </w:rPr>
        <w:t>For Teacher</w:t>
      </w:r>
    </w:p>
    <w:p w14:paraId="0DDE8DC9" w14:textId="134B721E" w:rsidR="00CC4DB1" w:rsidRDefault="00B509E9" w:rsidP="00305125">
      <w:pPr>
        <w:pStyle w:val="BodyText"/>
        <w:spacing w:line="480" w:lineRule="auto"/>
        <w:ind w:left="1702" w:firstLine="566"/>
        <w:jc w:val="both"/>
      </w:pPr>
      <w:r>
        <w:t>This study is expected to provide benefits for English teachers in deepening their knowledge of eighth graders' difficulties in speaking English, both from linguistic and non-linguistic aspects. With their understanding of the challenges experienced by students, they can find ways to overcome them.</w:t>
      </w:r>
    </w:p>
    <w:p w14:paraId="3C6D3941" w14:textId="76380A32" w:rsidR="00CC4DB1" w:rsidRPr="00543D96" w:rsidRDefault="00B509E9" w:rsidP="00305125">
      <w:pPr>
        <w:pStyle w:val="ListParagraph"/>
        <w:numPr>
          <w:ilvl w:val="3"/>
          <w:numId w:val="1"/>
        </w:numPr>
        <w:tabs>
          <w:tab w:val="left" w:pos="2269"/>
        </w:tabs>
        <w:spacing w:line="480" w:lineRule="auto"/>
        <w:ind w:left="1701" w:hanging="425"/>
        <w:rPr>
          <w:sz w:val="24"/>
        </w:rPr>
      </w:pPr>
      <w:r>
        <w:rPr>
          <w:spacing w:val="-2"/>
          <w:sz w:val="24"/>
        </w:rPr>
        <w:t>For Students</w:t>
      </w:r>
    </w:p>
    <w:p w14:paraId="453A43E9" w14:textId="77777777" w:rsidR="00CC4DB1" w:rsidRDefault="00B509E9" w:rsidP="00305125">
      <w:pPr>
        <w:pStyle w:val="BodyText"/>
        <w:spacing w:line="480" w:lineRule="auto"/>
        <w:ind w:left="1702" w:firstLine="566"/>
        <w:jc w:val="both"/>
      </w:pPr>
      <w:r>
        <w:t>The findings of this study provide an opportunity for students to gain a deeper understanding of the challenges they experience in learning to speak English, seen from both linguistic and non-linguistic aspects. It is hoped that students can improve their speaking skills through this learning process.</w:t>
      </w:r>
    </w:p>
    <w:p w14:paraId="674C1E8E" w14:textId="77777777" w:rsidR="00CC4DB1" w:rsidRDefault="00B509E9" w:rsidP="00305125">
      <w:pPr>
        <w:pStyle w:val="ListParagraph"/>
        <w:numPr>
          <w:ilvl w:val="3"/>
          <w:numId w:val="1"/>
        </w:numPr>
        <w:tabs>
          <w:tab w:val="left" w:pos="2269"/>
        </w:tabs>
        <w:spacing w:line="480" w:lineRule="auto"/>
        <w:ind w:left="1701" w:hanging="425"/>
        <w:rPr>
          <w:sz w:val="24"/>
        </w:rPr>
      </w:pPr>
      <w:r>
        <w:rPr>
          <w:sz w:val="24"/>
        </w:rPr>
        <w:t>For</w:t>
      </w:r>
      <w:r>
        <w:rPr>
          <w:spacing w:val="-2"/>
          <w:sz w:val="24"/>
        </w:rPr>
        <w:t xml:space="preserve"> Researchers</w:t>
      </w:r>
    </w:p>
    <w:p w14:paraId="25784214" w14:textId="57B582E5" w:rsidR="00CC4DB1" w:rsidRDefault="00B509E9" w:rsidP="008B0211">
      <w:pPr>
        <w:pStyle w:val="ListParagraph"/>
        <w:tabs>
          <w:tab w:val="left" w:pos="2269"/>
        </w:tabs>
        <w:spacing w:line="480" w:lineRule="auto"/>
        <w:ind w:left="1592" w:firstLine="0"/>
      </w:pPr>
      <w:r>
        <w:rPr>
          <w:spacing w:val="-2"/>
          <w:sz w:val="24"/>
        </w:rPr>
        <w:tab/>
      </w:r>
      <w:r>
        <w:rPr>
          <w:spacing w:val="-2"/>
          <w:sz w:val="24"/>
        </w:rPr>
        <w:tab/>
        <w:t>The findings of this study are expected to be a new reference for other researchers who want to investigate the challenges faced by students in speaking English, both in terms of linguistics and non-linguistics. So that new researchers can find ways to overcome the problems experienced by these students.</w:t>
      </w:r>
    </w:p>
    <w:p w14:paraId="2AB7675A" w14:textId="77777777" w:rsidR="008B0211" w:rsidRDefault="008B0211" w:rsidP="00305125">
      <w:pPr>
        <w:pStyle w:val="Heading1"/>
        <w:spacing w:line="480" w:lineRule="auto"/>
        <w:ind w:left="0" w:right="0"/>
        <w:sectPr w:rsidR="008B0211" w:rsidSect="008B0211">
          <w:headerReference w:type="default" r:id="rId19"/>
          <w:footerReference w:type="default" r:id="rId20"/>
          <w:headerReference w:type="first" r:id="rId21"/>
          <w:footerReference w:type="first" r:id="rId22"/>
          <w:pgSz w:w="11910" w:h="16840" w:code="9"/>
          <w:pgMar w:top="2268" w:right="1701" w:bottom="1701" w:left="2268" w:header="979" w:footer="866" w:gutter="0"/>
          <w:pgNumType w:start="1"/>
          <w:cols w:space="720"/>
          <w:titlePg/>
          <w:docGrid w:linePitch="299"/>
        </w:sectPr>
      </w:pPr>
      <w:bookmarkStart w:id="22" w:name="_Toc192321236"/>
      <w:bookmarkStart w:id="23" w:name="_GoBack"/>
      <w:bookmarkEnd w:id="23"/>
    </w:p>
    <w:p w14:paraId="0F21B8C9" w14:textId="490A49A0" w:rsidR="00543D96" w:rsidRDefault="00543D96" w:rsidP="00305125">
      <w:pPr>
        <w:pStyle w:val="Heading1"/>
        <w:spacing w:line="480" w:lineRule="auto"/>
        <w:ind w:left="0" w:right="0"/>
      </w:pPr>
      <w:r>
        <w:lastRenderedPageBreak/>
        <w:t>CHAPTER II</w:t>
      </w:r>
      <w:r w:rsidR="004240C3" w:rsidRPr="004240C3">
        <w:t xml:space="preserve"> </w:t>
      </w:r>
      <w:r w:rsidR="004240C3">
        <w:br/>
      </w:r>
      <w:r>
        <w:t>LITERATURE REVIEW</w:t>
      </w:r>
      <w:bookmarkEnd w:id="22"/>
    </w:p>
    <w:p w14:paraId="121D23BD" w14:textId="77777777" w:rsidR="004240C3" w:rsidRPr="004240C3" w:rsidRDefault="004240C3" w:rsidP="00305125">
      <w:pPr>
        <w:pStyle w:val="NormalWeb"/>
        <w:spacing w:beforeAutospacing="0" w:afterAutospacing="0" w:line="480" w:lineRule="auto"/>
      </w:pPr>
    </w:p>
    <w:p w14:paraId="023601C0" w14:textId="088FCAB7" w:rsidR="00CC4DB1" w:rsidRDefault="00B509E9" w:rsidP="00305125">
      <w:pPr>
        <w:pStyle w:val="BodyText"/>
        <w:spacing w:line="480" w:lineRule="auto"/>
        <w:ind w:firstLine="568"/>
        <w:jc w:val="both"/>
      </w:pPr>
      <w:r>
        <w:t>This chapter presents previous studies, reviews of related theories, regarding SMP Negeri 3 Kersana, challenges in the process of learning to speak, linguistic elements that make it difficult for eighth grade students to communicate in English, and the Linguistic and Non-Linguistic aspects faced by students in learning to speak.</w:t>
      </w:r>
    </w:p>
    <w:p w14:paraId="6CEDDE2A" w14:textId="77777777" w:rsidR="00CC4DB1" w:rsidRDefault="00B509E9" w:rsidP="00305125">
      <w:pPr>
        <w:pStyle w:val="Heading2"/>
        <w:numPr>
          <w:ilvl w:val="1"/>
          <w:numId w:val="3"/>
        </w:numPr>
        <w:tabs>
          <w:tab w:val="left" w:pos="1276"/>
        </w:tabs>
        <w:spacing w:line="480" w:lineRule="auto"/>
        <w:ind w:left="708" w:hanging="708"/>
      </w:pPr>
      <w:bookmarkStart w:id="24" w:name="_Toc192321237"/>
      <w:r>
        <w:t>Previous</w:t>
      </w:r>
      <w:r>
        <w:rPr>
          <w:spacing w:val="-6"/>
        </w:rPr>
        <w:t xml:space="preserve"> </w:t>
      </w:r>
      <w:r>
        <w:t>Studies</w:t>
      </w:r>
      <w:r>
        <w:rPr>
          <w:spacing w:val="-6"/>
        </w:rPr>
        <w:t xml:space="preserve"> </w:t>
      </w:r>
      <w:r>
        <w:rPr>
          <w:spacing w:val="-2"/>
        </w:rPr>
        <w:t>Review.</w:t>
      </w:r>
      <w:bookmarkEnd w:id="24"/>
    </w:p>
    <w:p w14:paraId="7C70F308" w14:textId="77777777" w:rsidR="00CC4DB1" w:rsidRDefault="00B509E9" w:rsidP="00305125">
      <w:pPr>
        <w:pStyle w:val="BodyText"/>
        <w:spacing w:line="480" w:lineRule="auto"/>
        <w:ind w:left="708" w:firstLine="710"/>
        <w:jc w:val="both"/>
      </w:pPr>
      <w:r>
        <w:t>In this study, researchers refer to several previous studies from other journals as a guide in conducting the study. Zainurrahman and Sumarni Sangaji (STKIP Kie Raha Ternate) 2019 conducted a study entitled "A Study on the University Students in Speaking Difficulties" with the aim of determining the difficulties experienced by students in speaking skills. This study applies a qualitative method with population data collected from students of the English Department of STKIP Kie Raha Ternate in the 2017/2018 academic year, involving 14 students who were randomly selected as samples using performance tests and evaluations through speaking rubrics. From this study, it was found that there are several factors that influence the difficulties experienced by students in learning English. Among these factors are linguistic aspects, students' understanding of English grammar, and also psychological aspects. Sangaji (2019).</w:t>
      </w:r>
    </w:p>
    <w:p w14:paraId="142881E7" w14:textId="77777777" w:rsidR="00CC4DB1" w:rsidRDefault="00B509E9" w:rsidP="00305125">
      <w:pPr>
        <w:pStyle w:val="BodyText"/>
        <w:spacing w:line="480" w:lineRule="auto"/>
        <w:ind w:left="708" w:firstLine="710"/>
        <w:jc w:val="both"/>
      </w:pPr>
      <w:r>
        <w:lastRenderedPageBreak/>
        <w:t>Dr. Ahmad Maher Mahmoud Al Nakhalah, 2016, from Al Quds Open University, conducted a study entitled "Problems and Difficulties in Speaking Faced by English Language Students at Al-Quds Open University." In this study, he attempted to explore the factors that cause challenges in speaking faced by English language students at Al Quds Open University. The research method chosen was experimental, with interviews as a data collection tool. The subjects of this study were English language students from Al-Quds University Gaza in the academic year 2014/2015. The sample used consisted of English language students who were taken randomly. This study showed that there are several challenges in speaking English, including fear of making mistakes, embarrassment, anxiety, and lack of self-confidence (Al Nakhalah, 2016).</w:t>
      </w:r>
    </w:p>
    <w:p w14:paraId="710C4877" w14:textId="591D128E" w:rsidR="00CC4DB1" w:rsidRDefault="00B509E9" w:rsidP="00305125">
      <w:pPr>
        <w:pStyle w:val="BodyText"/>
        <w:spacing w:line="480" w:lineRule="auto"/>
        <w:ind w:left="708" w:firstLine="710"/>
        <w:jc w:val="both"/>
      </w:pPr>
      <w:r>
        <w:t>Ikrar Genidal Riadil, 2020 from Tidar University Magelang, Indonesia, wrote a thesis entitled "Student Perception Study: Identifying EFL Learners' Problems in Speaking English," with the aim of identifying the difficulties experienced by</w:t>
      </w:r>
      <w:r w:rsidR="00723172">
        <w:t xml:space="preserve"> </w:t>
      </w:r>
      <w:r>
        <w:t>students in mastering English speaking skills. This study applied a qualitative approach. A questionnaire was used as a data collection tool in this study. A total of 3</w:t>
      </w:r>
      <w:r w:rsidR="00F5734C">
        <w:t>1</w:t>
      </w:r>
      <w:r>
        <w:t xml:space="preserve"> randomly selected Tidar University Magelang students became the subjects of the study. The findings of the study showed that the most influential factor in the challenges faced by EFL students was the use of their mother tongue, where 77% of students used another language when taking English classes, and 83% agreed that learning their mother tongue was easier than learning </w:t>
      </w:r>
      <w:r>
        <w:lastRenderedPageBreak/>
        <w:t>English Riadil (2020).</w:t>
      </w:r>
    </w:p>
    <w:p w14:paraId="39A4E1B5" w14:textId="77777777" w:rsidR="00CC4DB1" w:rsidRDefault="00B509E9" w:rsidP="00305125">
      <w:pPr>
        <w:pStyle w:val="BodyText"/>
        <w:spacing w:line="480" w:lineRule="auto"/>
        <w:ind w:left="708" w:firstLine="710"/>
        <w:jc w:val="both"/>
      </w:pPr>
      <w:r>
        <w:t>Lingga et al., 2020 from Universitas Prima Indonesia with the title "Student Approach in the Process of Learning Speaking Skills at SMP NASRANI 3 MEDAN". The focus of this study is to identify the challenges experienced by students in the process of learning speaking skills at SMP NASRANI 3 MEDAN..</w:t>
      </w:r>
    </w:p>
    <w:p w14:paraId="04AAD1F5" w14:textId="77777777" w:rsidR="00CC4DB1" w:rsidRDefault="00B509E9" w:rsidP="00305125">
      <w:pPr>
        <w:pStyle w:val="BodyText"/>
        <w:spacing w:line="480" w:lineRule="auto"/>
        <w:ind w:left="708" w:firstLine="710"/>
        <w:jc w:val="both"/>
      </w:pPr>
      <w:r>
        <w:t>English and exploration of the ways applied to overcome these challenges. A total of 17 students from grade 9 of SMP Kristen 3 Medan were involved as research objects in this study, which applied a qualitative descriptive approach. The results of this study indicate that students face difficulties in speaking English due to limited vocabulary, improper pronunciation, fear of other people's responses, nervousness, lack of self-confidence, and shame. Lingga et al. (2020).</w:t>
      </w:r>
    </w:p>
    <w:p w14:paraId="28454A38" w14:textId="77777777" w:rsidR="00CC4DB1" w:rsidRDefault="00B509E9" w:rsidP="00305125">
      <w:pPr>
        <w:pStyle w:val="BodyText"/>
        <w:spacing w:line="480" w:lineRule="auto"/>
        <w:ind w:left="708" w:firstLine="710"/>
        <w:jc w:val="both"/>
      </w:pPr>
      <w:r>
        <w:t xml:space="preserve">Based on the previous studies that have been explained, the similarities and differences can be identified as follows: the first study entitled “A Study on the University Students Speaking Difficulties” has similarities in the use of qualitative methods, and relies on performance tests and speaking rubrics as evaluation tools. On the other hand, the difference lies in the research subjects involving English major students. The second study entitled “Problems and Difficulties in Speaking Faced by English Students at Al-Quds Open University” has similarities in the use of qualitative methods but is different because it utilizes interviews as a data collection tool. The third study entitled “Student Perception Study: </w:t>
      </w:r>
      <w:r>
        <w:lastRenderedPageBreak/>
        <w:t>Identifying Problems of EFL Learners in Speaking Skills” only has similarities in using qualitative methods and applying questionnaires as research instruments. The last study entitled “Students’ Strategic In Learning Speaking Skills At SMP NASRANI 3 MEDAN” has similarities in the use of qualitative descriptive, while the difference lies in the research subjects covering junior high school students.</w:t>
      </w:r>
    </w:p>
    <w:p w14:paraId="053D1240" w14:textId="77777777" w:rsidR="00CC4DB1" w:rsidRDefault="00CC4DB1" w:rsidP="00305125">
      <w:pPr>
        <w:pStyle w:val="BodyText"/>
        <w:ind w:left="708" w:firstLine="710"/>
        <w:jc w:val="both"/>
      </w:pPr>
    </w:p>
    <w:p w14:paraId="06CE4ECF" w14:textId="6CB6E2C1" w:rsidR="00CC4DB1" w:rsidRDefault="0070337D" w:rsidP="00305125">
      <w:pPr>
        <w:pStyle w:val="Heading2"/>
        <w:numPr>
          <w:ilvl w:val="1"/>
          <w:numId w:val="3"/>
        </w:numPr>
        <w:spacing w:line="480" w:lineRule="auto"/>
        <w:ind w:left="567" w:hanging="567"/>
      </w:pPr>
      <w:bookmarkStart w:id="25" w:name="_Toc192321238"/>
      <w:r>
        <w:t>Review Related Theories</w:t>
      </w:r>
      <w:bookmarkEnd w:id="25"/>
    </w:p>
    <w:p w14:paraId="4F3AA7EB" w14:textId="77777777" w:rsidR="00CC4DB1" w:rsidRDefault="00B509E9" w:rsidP="00305125">
      <w:pPr>
        <w:pStyle w:val="ListParagraph"/>
        <w:numPr>
          <w:ilvl w:val="2"/>
          <w:numId w:val="3"/>
        </w:numPr>
        <w:spacing w:line="480" w:lineRule="auto"/>
        <w:ind w:left="1418" w:hanging="851"/>
        <w:rPr>
          <w:b/>
          <w:sz w:val="24"/>
        </w:rPr>
      </w:pPr>
      <w:r>
        <w:rPr>
          <w:b/>
          <w:sz w:val="24"/>
        </w:rPr>
        <w:t>Speaking</w:t>
      </w:r>
      <w:r>
        <w:rPr>
          <w:b/>
          <w:spacing w:val="-2"/>
          <w:sz w:val="24"/>
        </w:rPr>
        <w:t xml:space="preserve"> Review</w:t>
      </w:r>
    </w:p>
    <w:p w14:paraId="1848C01C" w14:textId="77777777" w:rsidR="00CC4DB1" w:rsidRDefault="00B509E9" w:rsidP="00305125">
      <w:pPr>
        <w:pStyle w:val="ListParagraph"/>
        <w:numPr>
          <w:ilvl w:val="3"/>
          <w:numId w:val="3"/>
        </w:numPr>
        <w:tabs>
          <w:tab w:val="left" w:pos="2554"/>
        </w:tabs>
        <w:spacing w:line="480" w:lineRule="auto"/>
        <w:ind w:left="1986"/>
        <w:jc w:val="both"/>
        <w:rPr>
          <w:sz w:val="24"/>
        </w:rPr>
      </w:pPr>
      <w:r>
        <w:rPr>
          <w:sz w:val="24"/>
        </w:rPr>
        <w:t>The Importance for Speaking</w:t>
      </w:r>
    </w:p>
    <w:p w14:paraId="7A7BB395" w14:textId="77777777" w:rsidR="00CC4DB1" w:rsidRDefault="00B509E9" w:rsidP="00305125">
      <w:pPr>
        <w:pStyle w:val="BodyText"/>
        <w:spacing w:line="480" w:lineRule="auto"/>
        <w:ind w:left="1986" w:firstLine="716"/>
        <w:jc w:val="both"/>
        <w:rPr>
          <w:spacing w:val="-2"/>
        </w:rPr>
      </w:pPr>
      <w:r>
        <w:rPr>
          <w:spacing w:val="-2"/>
        </w:rPr>
        <w:t>One of the most important language skills to learn is speaking. Language users in this context are known as speakers. Speaking is seen as more than just a physical function that produces sound through pronunciation and breathing, but also a mental process. Speaking becomes a thinking process for someone because what is said has been processed in the mind and brain first. Progress in speaking skills lies not only in the fluency of speech, but also in the maturity of the individual's mindset. In addition, speaking is defined as a productive ability in oral form to convey ideas, emotions, opinions, thoughts, and events to others in a direct, logical, systematic, and clear way so that the other person can easily understand it. According to several experts, there are several explanations regarding speaking, including :</w:t>
      </w:r>
    </w:p>
    <w:p w14:paraId="76A56332" w14:textId="77777777" w:rsidR="00CC4DB1" w:rsidRDefault="00B509E9" w:rsidP="00305125">
      <w:pPr>
        <w:pStyle w:val="ListParagraph"/>
        <w:numPr>
          <w:ilvl w:val="0"/>
          <w:numId w:val="5"/>
        </w:numPr>
        <w:tabs>
          <w:tab w:val="left" w:pos="2978"/>
        </w:tabs>
        <w:spacing w:line="480" w:lineRule="auto"/>
        <w:ind w:left="2410"/>
        <w:rPr>
          <w:sz w:val="24"/>
        </w:rPr>
      </w:pPr>
      <w:r>
        <w:rPr>
          <w:spacing w:val="-2"/>
          <w:sz w:val="24"/>
        </w:rPr>
        <w:lastRenderedPageBreak/>
        <w:t>Speaking is an oral communication skill that involves the use of symbols, both verbal and nonverbal, with various constructions and meanings.</w:t>
      </w:r>
    </w:p>
    <w:p w14:paraId="41DB6FF9" w14:textId="77777777" w:rsidR="00CC4DB1" w:rsidRDefault="00B509E9" w:rsidP="00305125">
      <w:pPr>
        <w:pStyle w:val="ListParagraph"/>
        <w:numPr>
          <w:ilvl w:val="0"/>
          <w:numId w:val="5"/>
        </w:numPr>
        <w:tabs>
          <w:tab w:val="left" w:pos="2978"/>
        </w:tabs>
        <w:spacing w:line="480" w:lineRule="auto"/>
        <w:ind w:left="2410"/>
        <w:rPr>
          <w:sz w:val="24"/>
        </w:rPr>
      </w:pPr>
      <w:r>
        <w:rPr>
          <w:spacing w:val="-2"/>
          <w:sz w:val="24"/>
        </w:rPr>
        <w:t>Based on Nunan et al. (2003) as quoted by Mart (2012), speaking is a verbal communication skill used by someone to relate or express information, then according to Pratiwi (2021) it states that interacting with others effectively or conveying messages to others in a way that makes it easier to understand.</w:t>
      </w:r>
    </w:p>
    <w:p w14:paraId="1A637236" w14:textId="77777777" w:rsidR="00CC4DB1" w:rsidRDefault="00B509E9" w:rsidP="00305125">
      <w:pPr>
        <w:pStyle w:val="ListParagraph"/>
        <w:numPr>
          <w:ilvl w:val="0"/>
          <w:numId w:val="5"/>
        </w:numPr>
        <w:tabs>
          <w:tab w:val="left" w:pos="2978"/>
        </w:tabs>
        <w:spacing w:line="480" w:lineRule="auto"/>
        <w:ind w:left="2410"/>
        <w:rPr>
          <w:sz w:val="24"/>
        </w:rPr>
      </w:pPr>
      <w:r>
        <w:rPr>
          <w:sz w:val="24"/>
        </w:rPr>
        <w:t>Fletcher (2003), Speaking is a form of oral communication with other people using language.</w:t>
      </w:r>
    </w:p>
    <w:p w14:paraId="7421316B" w14:textId="77777777" w:rsidR="00CC4DB1" w:rsidRDefault="00B509E9" w:rsidP="00305125">
      <w:pPr>
        <w:pStyle w:val="ListParagraph"/>
        <w:numPr>
          <w:ilvl w:val="0"/>
          <w:numId w:val="5"/>
        </w:numPr>
        <w:tabs>
          <w:tab w:val="left" w:pos="2978"/>
        </w:tabs>
        <w:spacing w:line="480" w:lineRule="auto"/>
        <w:ind w:left="2410"/>
      </w:pPr>
      <w:r>
        <w:rPr>
          <w:sz w:val="24"/>
        </w:rPr>
        <w:t>Brown (2003) Speaking is a skill that can be developed in a clear and easily assessed way. Andriani Putri et al (2020) stated that this observation is influenced by the accuracy and effectiveness of the listener's listening skills which require agreement and validity testing in speaking.</w:t>
      </w:r>
    </w:p>
    <w:p w14:paraId="3871D1BA" w14:textId="77777777" w:rsidR="00CC4DB1" w:rsidRDefault="00B509E9" w:rsidP="00305125">
      <w:pPr>
        <w:pStyle w:val="ListParagraph"/>
        <w:numPr>
          <w:ilvl w:val="3"/>
          <w:numId w:val="3"/>
        </w:numPr>
        <w:tabs>
          <w:tab w:val="left" w:pos="2676"/>
        </w:tabs>
        <w:spacing w:line="480" w:lineRule="auto"/>
        <w:ind w:left="2108" w:hanging="362"/>
        <w:jc w:val="both"/>
      </w:pPr>
      <w:r>
        <w:rPr>
          <w:sz w:val="24"/>
        </w:rPr>
        <w:t>The Aim for Speaking</w:t>
      </w:r>
    </w:p>
    <w:p w14:paraId="0187B027" w14:textId="77777777" w:rsidR="00CC4DB1" w:rsidRDefault="00B509E9" w:rsidP="00305125">
      <w:pPr>
        <w:pStyle w:val="BodyText"/>
        <w:spacing w:line="480" w:lineRule="auto"/>
        <w:ind w:left="2108" w:firstLine="715"/>
        <w:jc w:val="both"/>
      </w:pPr>
      <w:r>
        <w:t xml:space="preserve">Speaking is generally done as a form of communication, so many argue that language plays a major role in the process. A speaker needs to understand the importance of everything they want to express in order to convey their thoughts. The speaker's ability to evaluate the </w:t>
      </w:r>
      <w:r>
        <w:lastRenderedPageBreak/>
        <w:t xml:space="preserve">impact of their words on others and understand the concepts underlying the discussion, both generally and specifically. Speaking is mainly used to convey ideas through creative forms of communication. Rao (2019) states that speaking provides an opportunity for individuals to exchange knowledge, inspire others, persuade and influence them, entertain, and reach mutual understanding and agreement. </w:t>
      </w:r>
    </w:p>
    <w:p w14:paraId="4D7D8B01" w14:textId="77777777" w:rsidR="00CC4DB1" w:rsidRDefault="00B509E9" w:rsidP="00305125">
      <w:pPr>
        <w:pStyle w:val="BodyText"/>
        <w:spacing w:line="480" w:lineRule="auto"/>
        <w:ind w:left="2108" w:firstLine="715"/>
        <w:jc w:val="both"/>
      </w:pPr>
      <w:r>
        <w:t>Speaking skills are actually more complex than just saying words. Speaking skills are divided into five aspects, namely: pronunciation, grammar, vocabulary, fluency, and comprehension. In order to become an effective speaker, especially for English learners, you need to master each of these aspects.</w:t>
      </w:r>
    </w:p>
    <w:p w14:paraId="644A801A" w14:textId="77777777" w:rsidR="00CC4DB1" w:rsidRDefault="00B509E9" w:rsidP="00305125">
      <w:pPr>
        <w:pStyle w:val="ListParagraph"/>
        <w:numPr>
          <w:ilvl w:val="3"/>
          <w:numId w:val="3"/>
        </w:numPr>
        <w:tabs>
          <w:tab w:val="left" w:pos="2676"/>
        </w:tabs>
        <w:spacing w:line="480" w:lineRule="auto"/>
        <w:ind w:left="2108" w:hanging="362"/>
        <w:jc w:val="both"/>
        <w:rPr>
          <w:sz w:val="24"/>
        </w:rPr>
      </w:pPr>
      <w:r>
        <w:rPr>
          <w:spacing w:val="-2"/>
          <w:sz w:val="24"/>
        </w:rPr>
        <w:t>Speaking Skill Types</w:t>
      </w:r>
    </w:p>
    <w:p w14:paraId="2D0C939B" w14:textId="77777777" w:rsidR="00CC4DB1" w:rsidRDefault="00B509E9" w:rsidP="00305125">
      <w:pPr>
        <w:pStyle w:val="BodyText"/>
        <w:spacing w:line="480" w:lineRule="auto"/>
        <w:ind w:left="2108" w:firstLine="715"/>
        <w:jc w:val="both"/>
      </w:pPr>
      <w:r>
        <w:t xml:space="preserve">H. D. Brown (2004) Speaking is a skill that can be measured directly and objectively. However, this observation is often influenced by the extent to which the examinee can listen well and effectively. This clearly reduces the validity and consistency aspects of oral tests. Depending on how the class is organized, speaking in learning can involve interactions between students or also between teachers. Unlike reading and writing skills (which are generally considered written language and are receptive </w:t>
      </w:r>
      <w:r>
        <w:lastRenderedPageBreak/>
        <w:t>in nature), speaking has several unique advantages. Azlina ET AL (2015) stated that when speaking, a speaker rarely constructs complete sentences, and the vocabulary they use is usually less focused than when writing.</w:t>
      </w:r>
    </w:p>
    <w:p w14:paraId="56876352" w14:textId="77777777" w:rsidR="00CC4DB1" w:rsidRDefault="00B509E9" w:rsidP="00305125">
      <w:pPr>
        <w:pStyle w:val="BodyText"/>
        <w:spacing w:line="480" w:lineRule="auto"/>
        <w:ind w:left="2108" w:firstLine="670"/>
        <w:jc w:val="both"/>
      </w:pPr>
      <w:r>
        <w:t>H. D. Brown (2004) states that there are several basic types of speech, including:</w:t>
      </w:r>
    </w:p>
    <w:p w14:paraId="22FA1B9B" w14:textId="77777777" w:rsidR="00CC4DB1" w:rsidRDefault="00B509E9" w:rsidP="00305125">
      <w:pPr>
        <w:pStyle w:val="ListParagraph"/>
        <w:numPr>
          <w:ilvl w:val="0"/>
          <w:numId w:val="6"/>
        </w:numPr>
        <w:tabs>
          <w:tab w:val="left" w:pos="3103"/>
        </w:tabs>
        <w:spacing w:line="480" w:lineRule="auto"/>
        <w:ind w:left="2535" w:hanging="365"/>
        <w:rPr>
          <w:sz w:val="24"/>
        </w:rPr>
      </w:pPr>
      <w:r>
        <w:rPr>
          <w:spacing w:val="-2"/>
          <w:sz w:val="24"/>
        </w:rPr>
        <w:t>Imitation.</w:t>
      </w:r>
    </w:p>
    <w:p w14:paraId="0E8EB2DE" w14:textId="13D9145D" w:rsidR="00CC4DB1" w:rsidRDefault="00B509E9" w:rsidP="00305125">
      <w:pPr>
        <w:pStyle w:val="BodyText"/>
        <w:spacing w:line="480" w:lineRule="auto"/>
        <w:ind w:left="2536"/>
        <w:jc w:val="both"/>
      </w:pPr>
      <w:r>
        <w:t xml:space="preserve">The ability to copy a word, phrase, or </w:t>
      </w:r>
      <w:r w:rsidR="00C25D62">
        <w:t xml:space="preserve"> </w:t>
      </w:r>
      <w:r>
        <w:t>even sentence lies at one end of the spectrum of speech activity types. Assessment criteria may include aspects of language quality such as prosody, lexicon, and grammar, although this level of speech output is phonetic in nature.</w:t>
      </w:r>
    </w:p>
    <w:p w14:paraId="13709B89" w14:textId="77777777" w:rsidR="00CC4DB1" w:rsidRDefault="00B509E9" w:rsidP="00305125">
      <w:pPr>
        <w:pStyle w:val="ListParagraph"/>
        <w:numPr>
          <w:ilvl w:val="0"/>
          <w:numId w:val="6"/>
        </w:numPr>
        <w:tabs>
          <w:tab w:val="left" w:pos="3104"/>
        </w:tabs>
        <w:spacing w:line="480" w:lineRule="auto"/>
        <w:ind w:left="2536" w:hanging="366"/>
        <w:rPr>
          <w:sz w:val="24"/>
          <w:szCs w:val="24"/>
        </w:rPr>
      </w:pPr>
      <w:r>
        <w:rPr>
          <w:spacing w:val="-2"/>
          <w:sz w:val="24"/>
          <w:szCs w:val="24"/>
        </w:rPr>
        <w:t>Intensive.</w:t>
      </w:r>
    </w:p>
    <w:p w14:paraId="620B82AD" w14:textId="77777777" w:rsidR="00CC4DB1" w:rsidRDefault="00B509E9" w:rsidP="00305125">
      <w:pPr>
        <w:pStyle w:val="BodyText"/>
        <w:spacing w:line="480" w:lineRule="auto"/>
        <w:ind w:left="2536"/>
        <w:jc w:val="both"/>
      </w:pPr>
      <w:r>
        <w:t>Composing a short speech example that aims to show that the writer has a deep understanding of a series of grammatical relationships, expressions, vocabulary, or certain phonological aspects.</w:t>
      </w:r>
    </w:p>
    <w:p w14:paraId="6EA1119E" w14:textId="77777777" w:rsidR="00CC4DB1" w:rsidRDefault="00B509E9" w:rsidP="00305125">
      <w:pPr>
        <w:pStyle w:val="ListParagraph"/>
        <w:numPr>
          <w:ilvl w:val="0"/>
          <w:numId w:val="6"/>
        </w:numPr>
        <w:tabs>
          <w:tab w:val="left" w:pos="3104"/>
        </w:tabs>
        <w:spacing w:line="480" w:lineRule="auto"/>
        <w:ind w:left="2536" w:hanging="366"/>
        <w:rPr>
          <w:sz w:val="24"/>
          <w:szCs w:val="24"/>
        </w:rPr>
      </w:pPr>
      <w:r>
        <w:rPr>
          <w:spacing w:val="-2"/>
          <w:sz w:val="24"/>
          <w:szCs w:val="24"/>
        </w:rPr>
        <w:t>Responsive.</w:t>
      </w:r>
    </w:p>
    <w:p w14:paraId="342DD462" w14:textId="77777777" w:rsidR="00CC4DB1" w:rsidRDefault="00B509E9" w:rsidP="00305125">
      <w:pPr>
        <w:pStyle w:val="BodyText"/>
        <w:spacing w:line="480" w:lineRule="auto"/>
        <w:ind w:left="2536"/>
        <w:jc w:val="both"/>
      </w:pPr>
      <w:r>
        <w:t xml:space="preserve">Evaluation of interaction and understanding is part of the ability to respond, although in a limited scope, such as short dialogues, self-introductions, and general casual conversations, as well as direct directions and </w:t>
      </w:r>
      <w:r>
        <w:lastRenderedPageBreak/>
        <w:t>responses. This is a form of short response that provides instructions and directions in response to questions or statements raised by the teacher or student. Generally, the responses are quite adequate and full of insight.</w:t>
      </w:r>
    </w:p>
    <w:p w14:paraId="5D39825A" w14:textId="77777777" w:rsidR="00CC4DB1" w:rsidRDefault="00B509E9" w:rsidP="00305125">
      <w:pPr>
        <w:pStyle w:val="ListParagraph"/>
        <w:numPr>
          <w:ilvl w:val="0"/>
          <w:numId w:val="6"/>
        </w:numPr>
        <w:tabs>
          <w:tab w:val="left" w:pos="3104"/>
        </w:tabs>
        <w:spacing w:line="480" w:lineRule="auto"/>
        <w:ind w:left="2536" w:hanging="366"/>
        <w:rPr>
          <w:sz w:val="24"/>
          <w:szCs w:val="24"/>
        </w:rPr>
      </w:pPr>
      <w:r>
        <w:rPr>
          <w:spacing w:val="-2"/>
          <w:sz w:val="24"/>
          <w:szCs w:val="24"/>
        </w:rPr>
        <w:t>Interactive.</w:t>
      </w:r>
    </w:p>
    <w:p w14:paraId="024A8CDE" w14:textId="77777777" w:rsidR="00CC4DB1" w:rsidRDefault="00B509E9" w:rsidP="00305125">
      <w:pPr>
        <w:spacing w:line="480" w:lineRule="auto"/>
        <w:ind w:left="2536"/>
        <w:jc w:val="both"/>
        <w:rPr>
          <w:sz w:val="24"/>
          <w:szCs w:val="24"/>
        </w:rPr>
      </w:pPr>
      <w:r>
        <w:rPr>
          <w:spacing w:val="-2"/>
          <w:sz w:val="24"/>
          <w:szCs w:val="24"/>
        </w:rPr>
        <w:t>Responsive speaking and interactive speaking differ in terms of time and how complex the communication is. This communication can involve multiple parties or forms of exchange. The interaction between these people will be attempted to be maintained.</w:t>
      </w:r>
    </w:p>
    <w:p w14:paraId="010ACFC8" w14:textId="77777777" w:rsidR="00CC4DB1" w:rsidRDefault="00B509E9" w:rsidP="00305125">
      <w:pPr>
        <w:pStyle w:val="ListParagraph"/>
        <w:numPr>
          <w:ilvl w:val="3"/>
          <w:numId w:val="3"/>
        </w:numPr>
        <w:tabs>
          <w:tab w:val="left" w:pos="2676"/>
        </w:tabs>
        <w:spacing w:line="480" w:lineRule="auto"/>
        <w:ind w:left="2108" w:hanging="362"/>
        <w:jc w:val="both"/>
        <w:rPr>
          <w:sz w:val="24"/>
          <w:szCs w:val="24"/>
        </w:rPr>
      </w:pPr>
      <w:r>
        <w:rPr>
          <w:sz w:val="24"/>
          <w:szCs w:val="24"/>
        </w:rPr>
        <w:t>Speaking Aspect</w:t>
      </w:r>
    </w:p>
    <w:p w14:paraId="16D1E8CE" w14:textId="77777777" w:rsidR="00CC4DB1" w:rsidRDefault="00B509E9" w:rsidP="00305125">
      <w:pPr>
        <w:pStyle w:val="BodyText"/>
        <w:spacing w:line="480" w:lineRule="auto"/>
        <w:ind w:left="2108" w:firstLine="360"/>
        <w:jc w:val="both"/>
      </w:pPr>
      <w:r>
        <w:t>H. D. Brown stated that as a speaker, there are a number of factors that need to be considered when speaking. Furthermore, there are four speaking factors that must be considered by the speaker, including :</w:t>
      </w:r>
    </w:p>
    <w:p w14:paraId="0DDCD357" w14:textId="77777777" w:rsidR="00CC4DB1" w:rsidRDefault="00B509E9" w:rsidP="00305125">
      <w:pPr>
        <w:pStyle w:val="BodyText"/>
        <w:numPr>
          <w:ilvl w:val="0"/>
          <w:numId w:val="7"/>
        </w:numPr>
        <w:spacing w:line="480" w:lineRule="auto"/>
        <w:ind w:left="2585"/>
        <w:jc w:val="both"/>
      </w:pPr>
      <w:r>
        <w:t>Fluency</w:t>
      </w:r>
    </w:p>
    <w:p w14:paraId="6BA47345" w14:textId="2A9D6FB2" w:rsidR="00CC4DB1" w:rsidRDefault="00B509E9" w:rsidP="00305125">
      <w:pPr>
        <w:pStyle w:val="BodyText"/>
        <w:spacing w:line="480" w:lineRule="auto"/>
        <w:ind w:left="2585"/>
        <w:jc w:val="both"/>
      </w:pPr>
      <w:r>
        <w:t xml:space="preserve">Fluency in speech refers to the ability to communicate clearly and quickly. Fluency is generally defined as the ability to convey a message orally without hesitation. When a teacher wants to evaluate a student’s fluency during a lesson or exam, they will provide opportunities to speak without interruption. The goal is to encourage children to speak clearly and fluently. </w:t>
      </w:r>
      <w:r>
        <w:lastRenderedPageBreak/>
        <w:t>Because too much editing can distract students and disrupt the flow of speech, teachers will not immediately correct mistakes.</w:t>
      </w:r>
    </w:p>
    <w:p w14:paraId="74D2B66F" w14:textId="77777777" w:rsidR="00305125" w:rsidRDefault="00305125" w:rsidP="00305125">
      <w:pPr>
        <w:pStyle w:val="BodyText"/>
        <w:spacing w:line="480" w:lineRule="auto"/>
        <w:ind w:left="2585"/>
        <w:jc w:val="both"/>
      </w:pPr>
    </w:p>
    <w:p w14:paraId="1EE71915" w14:textId="77777777" w:rsidR="00CC4DB1" w:rsidRDefault="00B509E9" w:rsidP="00305125">
      <w:pPr>
        <w:pStyle w:val="BodyText"/>
        <w:numPr>
          <w:ilvl w:val="0"/>
          <w:numId w:val="7"/>
        </w:numPr>
        <w:spacing w:line="480" w:lineRule="auto"/>
        <w:ind w:left="2585"/>
        <w:jc w:val="both"/>
      </w:pPr>
      <w:r>
        <w:t>Accurasy</w:t>
      </w:r>
    </w:p>
    <w:p w14:paraId="22B9FFCA" w14:textId="77777777" w:rsidR="00CC4DB1" w:rsidRDefault="00B509E9" w:rsidP="00305125">
      <w:pPr>
        <w:pStyle w:val="BodyText"/>
        <w:spacing w:line="480" w:lineRule="auto"/>
        <w:ind w:left="2585"/>
        <w:jc w:val="both"/>
      </w:pPr>
      <w:r>
        <w:t>The</w:t>
      </w:r>
      <w:r>
        <w:rPr>
          <w:spacing w:val="-1"/>
        </w:rPr>
        <w:t xml:space="preserve"> </w:t>
      </w:r>
      <w:r>
        <w:t xml:space="preserve">ability H.D. Brown (2001) The ability to construct logical arguments with appropriate language and terms is known as accuracy. Accuracy is achieved by focusing the speaker's attention on grammatical and vocal aspects. By introducing students to real-world communication tasks and activities, such as talking, acting, and debating, the element of accuracy in speaking lessons is formed. These types of activities can sometimes invite children into daily activities. </w:t>
      </w:r>
    </w:p>
    <w:p w14:paraId="5496B4F5" w14:textId="77777777" w:rsidR="00CC4DB1" w:rsidRDefault="00B509E9" w:rsidP="00305125">
      <w:pPr>
        <w:pStyle w:val="BodyText"/>
        <w:numPr>
          <w:ilvl w:val="0"/>
          <w:numId w:val="7"/>
        </w:numPr>
        <w:spacing w:line="480" w:lineRule="auto"/>
        <w:ind w:left="2585"/>
        <w:jc w:val="both"/>
      </w:pPr>
      <w:r>
        <w:t>Pronunciation</w:t>
      </w:r>
    </w:p>
    <w:p w14:paraId="34A90D45" w14:textId="77777777" w:rsidR="00CC4DB1" w:rsidRDefault="00B509E9" w:rsidP="00305125">
      <w:pPr>
        <w:pStyle w:val="BodyText"/>
        <w:spacing w:line="480" w:lineRule="auto"/>
        <w:ind w:left="2585"/>
        <w:jc w:val="both"/>
      </w:pPr>
      <w:r>
        <w:t xml:space="preserve">The third aspect relates to the use of pronunciation. This facilitates the pronunciation of words correctly in everyday interactions, especially in terms of understanding. When communicating, students can use pronunciation to make their language more understandable. This shows that even though they have limitations in vocabulary and grammatical understanding, students can speak clearly and with an </w:t>
      </w:r>
      <w:r>
        <w:lastRenderedPageBreak/>
        <w:t>appropriate tone. Based on the statement, the pronunciation used by students helps improve clarity when they speak. This statement leads to the understanding that pronunciation includes various aspects, including pronunciation, rhythm, intonation, and speaking style, and involves gestures, body language, and eye interaction.</w:t>
      </w:r>
    </w:p>
    <w:p w14:paraId="546EE9FB" w14:textId="77777777" w:rsidR="00CC4DB1" w:rsidRDefault="00B509E9" w:rsidP="00305125">
      <w:pPr>
        <w:pStyle w:val="BodyText"/>
        <w:numPr>
          <w:ilvl w:val="0"/>
          <w:numId w:val="7"/>
        </w:numPr>
        <w:spacing w:line="480" w:lineRule="auto"/>
        <w:ind w:left="2585"/>
        <w:jc w:val="both"/>
      </w:pPr>
      <w:r>
        <w:t>Vocabulary</w:t>
      </w:r>
    </w:p>
    <w:p w14:paraId="269E748D" w14:textId="061AED6C" w:rsidR="00CC4DB1" w:rsidRDefault="00B509E9" w:rsidP="00305125">
      <w:pPr>
        <w:pStyle w:val="BodyText"/>
        <w:spacing w:line="480" w:lineRule="auto"/>
        <w:ind w:left="2585"/>
        <w:jc w:val="both"/>
        <w:rPr>
          <w:spacing w:val="-2"/>
        </w:rPr>
      </w:pPr>
      <w:r>
        <w:t>The last factor is vocabulary. This is one of the most important aspects of learning a foreign language. Knowledge</w:t>
      </w:r>
      <w:r>
        <w:rPr>
          <w:spacing w:val="-7"/>
        </w:rPr>
        <w:t xml:space="preserve"> </w:t>
      </w:r>
      <w:r>
        <w:t>of</w:t>
      </w:r>
      <w:r>
        <w:rPr>
          <w:spacing w:val="-10"/>
        </w:rPr>
        <w:t xml:space="preserve"> </w:t>
      </w:r>
      <w:r>
        <w:t>words</w:t>
      </w:r>
      <w:r>
        <w:rPr>
          <w:spacing w:val="-10"/>
        </w:rPr>
        <w:t xml:space="preserve"> </w:t>
      </w:r>
      <w:r>
        <w:t>and</w:t>
      </w:r>
      <w:r>
        <w:rPr>
          <w:spacing w:val="-9"/>
        </w:rPr>
        <w:t xml:space="preserve"> </w:t>
      </w:r>
      <w:r>
        <w:t>their</w:t>
      </w:r>
      <w:r>
        <w:rPr>
          <w:spacing w:val="-8"/>
        </w:rPr>
        <w:t xml:space="preserve"> </w:t>
      </w:r>
      <w:r>
        <w:t>meanings</w:t>
      </w:r>
      <w:r>
        <w:rPr>
          <w:spacing w:val="-8"/>
        </w:rPr>
        <w:t xml:space="preserve"> </w:t>
      </w:r>
      <w:r>
        <w:t>is</w:t>
      </w:r>
      <w:r>
        <w:rPr>
          <w:spacing w:val="-8"/>
        </w:rPr>
        <w:t xml:space="preserve"> </w:t>
      </w:r>
      <w:r>
        <w:t>referred</w:t>
      </w:r>
      <w:r>
        <w:rPr>
          <w:spacing w:val="-9"/>
        </w:rPr>
        <w:t xml:space="preserve"> </w:t>
      </w:r>
      <w:r>
        <w:t>to</w:t>
      </w:r>
      <w:r>
        <w:rPr>
          <w:spacing w:val="-9"/>
        </w:rPr>
        <w:t xml:space="preserve"> </w:t>
      </w:r>
      <w:r>
        <w:t>as vocabulary.</w:t>
      </w:r>
      <w:r>
        <w:rPr>
          <w:spacing w:val="-10"/>
        </w:rPr>
        <w:t xml:space="preserve"> </w:t>
      </w:r>
      <w:r>
        <w:t>The</w:t>
      </w:r>
      <w:r>
        <w:rPr>
          <w:spacing w:val="-10"/>
        </w:rPr>
        <w:t xml:space="preserve"> </w:t>
      </w:r>
      <w:r>
        <w:t>word</w:t>
      </w:r>
      <w:r>
        <w:rPr>
          <w:spacing w:val="-9"/>
        </w:rPr>
        <w:t xml:space="preserve"> </w:t>
      </w:r>
      <w:r>
        <w:t>consists</w:t>
      </w:r>
      <w:r>
        <w:rPr>
          <w:spacing w:val="-9"/>
        </w:rPr>
        <w:t xml:space="preserve"> </w:t>
      </w:r>
      <w:r>
        <w:t>of</w:t>
      </w:r>
      <w:r>
        <w:rPr>
          <w:spacing w:val="-9"/>
        </w:rPr>
        <w:t xml:space="preserve"> </w:t>
      </w:r>
      <w:r>
        <w:t>two</w:t>
      </w:r>
      <w:r>
        <w:rPr>
          <w:spacing w:val="-9"/>
        </w:rPr>
        <w:t xml:space="preserve"> </w:t>
      </w:r>
      <w:r>
        <w:t>forms,</w:t>
      </w:r>
      <w:r>
        <w:rPr>
          <w:spacing w:val="-9"/>
        </w:rPr>
        <w:t xml:space="preserve"> </w:t>
      </w:r>
      <w:r>
        <w:t>spoken</w:t>
      </w:r>
      <w:r>
        <w:rPr>
          <w:spacing w:val="-9"/>
        </w:rPr>
        <w:t xml:space="preserve"> </w:t>
      </w:r>
      <w:r>
        <w:t>and printed.</w:t>
      </w:r>
      <w:r>
        <w:rPr>
          <w:spacing w:val="-15"/>
        </w:rPr>
        <w:t xml:space="preserve"> </w:t>
      </w:r>
      <w:r>
        <w:t>Spoken</w:t>
      </w:r>
      <w:r>
        <w:rPr>
          <w:spacing w:val="-15"/>
        </w:rPr>
        <w:t xml:space="preserve"> </w:t>
      </w:r>
      <w:r>
        <w:t>vocabulary</w:t>
      </w:r>
      <w:r>
        <w:rPr>
          <w:spacing w:val="-15"/>
        </w:rPr>
        <w:t xml:space="preserve"> </w:t>
      </w:r>
      <w:r>
        <w:t>includes</w:t>
      </w:r>
      <w:r>
        <w:rPr>
          <w:spacing w:val="-15"/>
        </w:rPr>
        <w:t xml:space="preserve"> </w:t>
      </w:r>
      <w:r>
        <w:t>words</w:t>
      </w:r>
      <w:r>
        <w:rPr>
          <w:spacing w:val="-15"/>
        </w:rPr>
        <w:t xml:space="preserve"> </w:t>
      </w:r>
      <w:r>
        <w:t>we</w:t>
      </w:r>
      <w:r>
        <w:rPr>
          <w:spacing w:val="-15"/>
        </w:rPr>
        <w:t xml:space="preserve"> </w:t>
      </w:r>
      <w:r>
        <w:t>recognize and understand that will be used for listening and speaking.</w:t>
      </w:r>
      <w:r>
        <w:rPr>
          <w:spacing w:val="-7"/>
        </w:rPr>
        <w:t xml:space="preserve"> </w:t>
      </w:r>
      <w:r>
        <w:t>Printed</w:t>
      </w:r>
      <w:r>
        <w:rPr>
          <w:spacing w:val="-10"/>
        </w:rPr>
        <w:t xml:space="preserve"> </w:t>
      </w:r>
      <w:r>
        <w:t>vocabulary</w:t>
      </w:r>
      <w:r>
        <w:rPr>
          <w:spacing w:val="-11"/>
        </w:rPr>
        <w:t xml:space="preserve"> </w:t>
      </w:r>
      <w:r>
        <w:t>includes</w:t>
      </w:r>
      <w:r>
        <w:rPr>
          <w:spacing w:val="-7"/>
        </w:rPr>
        <w:t xml:space="preserve"> </w:t>
      </w:r>
      <w:r>
        <w:t>the</w:t>
      </w:r>
      <w:r>
        <w:rPr>
          <w:spacing w:val="-6"/>
        </w:rPr>
        <w:t xml:space="preserve"> </w:t>
      </w:r>
      <w:r>
        <w:t>words</w:t>
      </w:r>
      <w:r>
        <w:rPr>
          <w:spacing w:val="-9"/>
        </w:rPr>
        <w:t xml:space="preserve"> </w:t>
      </w:r>
      <w:r>
        <w:t>we</w:t>
      </w:r>
      <w:r>
        <w:rPr>
          <w:spacing w:val="-10"/>
        </w:rPr>
        <w:t xml:space="preserve"> </w:t>
      </w:r>
      <w:r>
        <w:t xml:space="preserve">will use in reading and writing. A limited vocabulary will also result in poor speaking, reading, listening, and </w:t>
      </w:r>
      <w:r w:rsidR="00F03941">
        <w:t xml:space="preserve"> </w:t>
      </w:r>
      <w:r w:rsidR="006742D8">
        <w:t xml:space="preserve">  </w:t>
      </w:r>
      <w:r>
        <w:t>writing comprehension in the person. Furthermore, if you</w:t>
      </w:r>
      <w:r>
        <w:rPr>
          <w:spacing w:val="-10"/>
        </w:rPr>
        <w:t xml:space="preserve"> </w:t>
      </w:r>
      <w:r>
        <w:t>have</w:t>
      </w:r>
      <w:r>
        <w:rPr>
          <w:spacing w:val="-12"/>
        </w:rPr>
        <w:t xml:space="preserve"> </w:t>
      </w:r>
      <w:r>
        <w:t>a</w:t>
      </w:r>
      <w:r>
        <w:rPr>
          <w:spacing w:val="-11"/>
        </w:rPr>
        <w:t xml:space="preserve"> </w:t>
      </w:r>
      <w:r>
        <w:t>limited</w:t>
      </w:r>
      <w:r>
        <w:rPr>
          <w:spacing w:val="-10"/>
        </w:rPr>
        <w:t xml:space="preserve"> </w:t>
      </w:r>
      <w:r>
        <w:t>vocabulary,</w:t>
      </w:r>
      <w:r>
        <w:rPr>
          <w:spacing w:val="-10"/>
        </w:rPr>
        <w:t xml:space="preserve"> </w:t>
      </w:r>
      <w:r>
        <w:t>it</w:t>
      </w:r>
      <w:r>
        <w:rPr>
          <w:spacing w:val="-12"/>
        </w:rPr>
        <w:t xml:space="preserve"> </w:t>
      </w:r>
      <w:r>
        <w:t>is</w:t>
      </w:r>
      <w:r>
        <w:rPr>
          <w:spacing w:val="-11"/>
        </w:rPr>
        <w:t xml:space="preserve"> </w:t>
      </w:r>
      <w:r>
        <w:t>hard</w:t>
      </w:r>
      <w:r>
        <w:rPr>
          <w:spacing w:val="-11"/>
        </w:rPr>
        <w:t xml:space="preserve"> </w:t>
      </w:r>
      <w:r>
        <w:t>to</w:t>
      </w:r>
      <w:r>
        <w:rPr>
          <w:spacing w:val="-10"/>
        </w:rPr>
        <w:t xml:space="preserve"> </w:t>
      </w:r>
      <w:r>
        <w:t>communicate with</w:t>
      </w:r>
      <w:r>
        <w:rPr>
          <w:spacing w:val="13"/>
        </w:rPr>
        <w:t xml:space="preserve"> </w:t>
      </w:r>
      <w:r>
        <w:t>simply</w:t>
      </w:r>
      <w:r>
        <w:rPr>
          <w:spacing w:val="9"/>
        </w:rPr>
        <w:t xml:space="preserve"> </w:t>
      </w:r>
      <w:r>
        <w:t>a</w:t>
      </w:r>
      <w:r>
        <w:rPr>
          <w:spacing w:val="13"/>
        </w:rPr>
        <w:t xml:space="preserve"> </w:t>
      </w:r>
      <w:r>
        <w:t>few</w:t>
      </w:r>
      <w:r>
        <w:rPr>
          <w:spacing w:val="13"/>
        </w:rPr>
        <w:t xml:space="preserve"> </w:t>
      </w:r>
      <w:r>
        <w:t>words.</w:t>
      </w:r>
      <w:r>
        <w:rPr>
          <w:spacing w:val="13"/>
        </w:rPr>
        <w:t xml:space="preserve"> </w:t>
      </w:r>
      <w:r>
        <w:t>Without</w:t>
      </w:r>
      <w:r>
        <w:rPr>
          <w:spacing w:val="13"/>
        </w:rPr>
        <w:t xml:space="preserve"> </w:t>
      </w:r>
      <w:r>
        <w:t>a</w:t>
      </w:r>
      <w:r>
        <w:rPr>
          <w:spacing w:val="12"/>
        </w:rPr>
        <w:t xml:space="preserve"> </w:t>
      </w:r>
      <w:r>
        <w:t>strong</w:t>
      </w:r>
      <w:r>
        <w:rPr>
          <w:spacing w:val="14"/>
        </w:rPr>
        <w:t xml:space="preserve"> </w:t>
      </w:r>
      <w:r>
        <w:rPr>
          <w:spacing w:val="-2"/>
        </w:rPr>
        <w:t>vocabulary,</w:t>
      </w:r>
      <w:r w:rsidR="00AD18F1">
        <w:rPr>
          <w:spacing w:val="-2"/>
          <w:lang w:val="id-ID"/>
        </w:rPr>
        <w:t xml:space="preserve"> </w:t>
      </w:r>
      <w:r>
        <w:t>it</w:t>
      </w:r>
      <w:r>
        <w:rPr>
          <w:spacing w:val="-15"/>
        </w:rPr>
        <w:t xml:space="preserve"> </w:t>
      </w:r>
      <w:r>
        <w:t>is</w:t>
      </w:r>
      <w:r>
        <w:rPr>
          <w:spacing w:val="-15"/>
        </w:rPr>
        <w:t xml:space="preserve"> </w:t>
      </w:r>
      <w:r>
        <w:t>difficult</w:t>
      </w:r>
      <w:r>
        <w:rPr>
          <w:spacing w:val="-15"/>
        </w:rPr>
        <w:t xml:space="preserve"> </w:t>
      </w:r>
      <w:r>
        <w:t>to</w:t>
      </w:r>
      <w:r>
        <w:rPr>
          <w:spacing w:val="-15"/>
        </w:rPr>
        <w:t xml:space="preserve"> </w:t>
      </w:r>
      <w:r>
        <w:t>communicate</w:t>
      </w:r>
      <w:r>
        <w:rPr>
          <w:spacing w:val="-15"/>
        </w:rPr>
        <w:t xml:space="preserve"> </w:t>
      </w:r>
      <w:r>
        <w:t>effectively</w:t>
      </w:r>
      <w:r>
        <w:rPr>
          <w:spacing w:val="-15"/>
        </w:rPr>
        <w:t xml:space="preserve"> </w:t>
      </w:r>
      <w:r>
        <w:t>with</w:t>
      </w:r>
      <w:r>
        <w:rPr>
          <w:spacing w:val="-15"/>
        </w:rPr>
        <w:t xml:space="preserve"> </w:t>
      </w:r>
      <w:r>
        <w:t xml:space="preserve">technology and journalists. Because we wouldn't be able to use the structure and function we </w:t>
      </w:r>
      <w:r>
        <w:lastRenderedPageBreak/>
        <w:t>may have learn to communicate without a large and diverse vocabulary, vocabulary is crucial tothe successful use of a second language. in a way that is simple</w:t>
      </w:r>
      <w:r>
        <w:rPr>
          <w:spacing w:val="-15"/>
        </w:rPr>
        <w:t xml:space="preserve"> </w:t>
      </w:r>
      <w:r>
        <w:t>to comprehend. It should</w:t>
      </w:r>
      <w:r>
        <w:rPr>
          <w:spacing w:val="-2"/>
        </w:rPr>
        <w:t xml:space="preserve"> </w:t>
      </w:r>
      <w:r>
        <w:t>go</w:t>
      </w:r>
      <w:r>
        <w:rPr>
          <w:spacing w:val="-2"/>
        </w:rPr>
        <w:t xml:space="preserve"> </w:t>
      </w:r>
      <w:r>
        <w:t>without</w:t>
      </w:r>
      <w:r>
        <w:rPr>
          <w:spacing w:val="-2"/>
        </w:rPr>
        <w:t xml:space="preserve"> </w:t>
      </w:r>
      <w:r>
        <w:t>saying</w:t>
      </w:r>
      <w:r>
        <w:rPr>
          <w:spacing w:val="-2"/>
        </w:rPr>
        <w:t xml:space="preserve"> </w:t>
      </w:r>
      <w:r>
        <w:t>that</w:t>
      </w:r>
      <w:r>
        <w:rPr>
          <w:spacing w:val="-2"/>
        </w:rPr>
        <w:t xml:space="preserve"> </w:t>
      </w:r>
      <w:r>
        <w:t>vocabulary</w:t>
      </w:r>
      <w:r>
        <w:rPr>
          <w:spacing w:val="-1"/>
        </w:rPr>
        <w:t xml:space="preserve"> </w:t>
      </w:r>
      <w:r>
        <w:t>strength is the secret</w:t>
      </w:r>
      <w:r>
        <w:rPr>
          <w:spacing w:val="-17"/>
        </w:rPr>
        <w:t xml:space="preserve"> </w:t>
      </w:r>
      <w:r>
        <w:t>to</w:t>
      </w:r>
      <w:r>
        <w:rPr>
          <w:spacing w:val="-12"/>
        </w:rPr>
        <w:t xml:space="preserve"> </w:t>
      </w:r>
      <w:r>
        <w:t>effective</w:t>
      </w:r>
      <w:r>
        <w:rPr>
          <w:spacing w:val="-13"/>
        </w:rPr>
        <w:t xml:space="preserve"> </w:t>
      </w:r>
      <w:r>
        <w:t>communication.</w:t>
      </w:r>
      <w:r>
        <w:rPr>
          <w:spacing w:val="-12"/>
        </w:rPr>
        <w:t xml:space="preserve"> </w:t>
      </w:r>
      <w:r>
        <w:t>Lam</w:t>
      </w:r>
      <w:r>
        <w:rPr>
          <w:spacing w:val="32"/>
        </w:rPr>
        <w:t xml:space="preserve"> </w:t>
      </w:r>
      <w:r>
        <w:t>&amp;</w:t>
      </w:r>
      <w:r>
        <w:rPr>
          <w:spacing w:val="-12"/>
        </w:rPr>
        <w:t xml:space="preserve"> </w:t>
      </w:r>
      <w:r>
        <w:t>Tuyen</w:t>
      </w:r>
      <w:r>
        <w:rPr>
          <w:spacing w:val="-15"/>
        </w:rPr>
        <w:t xml:space="preserve"> </w:t>
      </w:r>
      <w:r>
        <w:rPr>
          <w:spacing w:val="-2"/>
        </w:rPr>
        <w:t>(2021)</w:t>
      </w:r>
      <w:r w:rsidR="00B60499">
        <w:rPr>
          <w:spacing w:val="-2"/>
        </w:rPr>
        <w:t>.</w:t>
      </w:r>
    </w:p>
    <w:p w14:paraId="27EA0391" w14:textId="77777777" w:rsidR="00CC4DB1" w:rsidRDefault="00B509E9" w:rsidP="00305125">
      <w:pPr>
        <w:pStyle w:val="BodyText"/>
        <w:numPr>
          <w:ilvl w:val="3"/>
          <w:numId w:val="3"/>
        </w:numPr>
        <w:spacing w:line="480" w:lineRule="auto"/>
        <w:ind w:left="2108" w:hanging="362"/>
        <w:jc w:val="both"/>
        <w:rPr>
          <w:spacing w:val="-2"/>
        </w:rPr>
      </w:pPr>
      <w:r>
        <w:rPr>
          <w:spacing w:val="-2"/>
        </w:rPr>
        <w:t>The Element for Speaking Skill</w:t>
      </w:r>
    </w:p>
    <w:p w14:paraId="579789F2" w14:textId="77777777" w:rsidR="00CC4DB1" w:rsidRDefault="00B509E9" w:rsidP="00305125">
      <w:pPr>
        <w:pStyle w:val="BodyText"/>
        <w:numPr>
          <w:ilvl w:val="216"/>
          <w:numId w:val="0"/>
        </w:numPr>
        <w:spacing w:line="480" w:lineRule="auto"/>
        <w:ind w:left="2108"/>
        <w:jc w:val="both"/>
        <w:rPr>
          <w:spacing w:val="-2"/>
        </w:rPr>
      </w:pPr>
      <w:r>
        <w:rPr>
          <w:spacing w:val="-2"/>
        </w:rPr>
        <w:t>Based on Azlina et al (2015), speaking contains three elements, including :</w:t>
      </w:r>
    </w:p>
    <w:p w14:paraId="6B93F290" w14:textId="77777777" w:rsidR="00CC4DB1" w:rsidRDefault="00B509E9" w:rsidP="00305125">
      <w:pPr>
        <w:pStyle w:val="ListParagraph"/>
        <w:numPr>
          <w:ilvl w:val="0"/>
          <w:numId w:val="8"/>
        </w:numPr>
        <w:tabs>
          <w:tab w:val="left" w:pos="3241"/>
        </w:tabs>
        <w:spacing w:line="480" w:lineRule="auto"/>
        <w:ind w:left="2673" w:hanging="547"/>
        <w:jc w:val="both"/>
        <w:rPr>
          <w:sz w:val="24"/>
        </w:rPr>
      </w:pPr>
      <w:r>
        <w:rPr>
          <w:sz w:val="24"/>
        </w:rPr>
        <w:t>The</w:t>
      </w:r>
      <w:r>
        <w:rPr>
          <w:spacing w:val="-9"/>
          <w:sz w:val="24"/>
        </w:rPr>
        <w:t xml:space="preserve"> </w:t>
      </w:r>
      <w:r>
        <w:rPr>
          <w:spacing w:val="-2"/>
          <w:sz w:val="24"/>
        </w:rPr>
        <w:t>speaker</w:t>
      </w:r>
    </w:p>
    <w:p w14:paraId="52625A6A" w14:textId="77777777" w:rsidR="00CC4DB1" w:rsidRDefault="00B509E9" w:rsidP="00305125">
      <w:pPr>
        <w:pStyle w:val="BodyText"/>
        <w:spacing w:line="480" w:lineRule="auto"/>
        <w:ind w:left="2674"/>
        <w:jc w:val="both"/>
      </w:pPr>
      <w:r>
        <w:t>The individual who produces sound is known as a speaker. They serve as a tool to convey emotions or views to the audience. Thus, without speakers, there would be no perspective or feelings that could be expressed.</w:t>
      </w:r>
    </w:p>
    <w:p w14:paraId="22336C07" w14:textId="77777777" w:rsidR="00CC4DB1" w:rsidRDefault="00B509E9" w:rsidP="00305125">
      <w:pPr>
        <w:pStyle w:val="ListParagraph"/>
        <w:numPr>
          <w:ilvl w:val="0"/>
          <w:numId w:val="8"/>
        </w:numPr>
        <w:tabs>
          <w:tab w:val="left" w:pos="3242"/>
        </w:tabs>
        <w:spacing w:line="480" w:lineRule="auto"/>
        <w:ind w:left="2674"/>
        <w:jc w:val="both"/>
        <w:rPr>
          <w:sz w:val="24"/>
        </w:rPr>
      </w:pPr>
      <w:r>
        <w:rPr>
          <w:sz w:val="24"/>
        </w:rPr>
        <w:t>The</w:t>
      </w:r>
      <w:r>
        <w:rPr>
          <w:spacing w:val="-11"/>
          <w:sz w:val="24"/>
        </w:rPr>
        <w:t xml:space="preserve"> </w:t>
      </w:r>
      <w:r>
        <w:rPr>
          <w:spacing w:val="-2"/>
          <w:sz w:val="24"/>
        </w:rPr>
        <w:t>Listener</w:t>
      </w:r>
    </w:p>
    <w:p w14:paraId="5F8E1324" w14:textId="77777777" w:rsidR="00CC4DB1" w:rsidRDefault="00B509E9" w:rsidP="00305125">
      <w:pPr>
        <w:spacing w:line="480" w:lineRule="auto"/>
        <w:ind w:left="2674"/>
        <w:jc w:val="both"/>
      </w:pPr>
      <w:r>
        <w:t>A listener is an individual who receives or understands the views or feelings of the information giver. Without a listener, the presenter will record their thoughts in written form.</w:t>
      </w:r>
    </w:p>
    <w:p w14:paraId="6881350D" w14:textId="77777777" w:rsidR="00CC4DB1" w:rsidRDefault="00B509E9" w:rsidP="00305125">
      <w:pPr>
        <w:pStyle w:val="ListParagraph"/>
        <w:numPr>
          <w:ilvl w:val="0"/>
          <w:numId w:val="8"/>
        </w:numPr>
        <w:tabs>
          <w:tab w:val="left" w:pos="3241"/>
        </w:tabs>
        <w:spacing w:line="480" w:lineRule="auto"/>
        <w:ind w:left="2673" w:hanging="361"/>
        <w:jc w:val="both"/>
        <w:rPr>
          <w:sz w:val="24"/>
        </w:rPr>
      </w:pPr>
      <w:r>
        <w:rPr>
          <w:spacing w:val="-2"/>
          <w:sz w:val="24"/>
        </w:rPr>
        <w:t>Utterance</w:t>
      </w:r>
    </w:p>
    <w:p w14:paraId="3FDD1FEB" w14:textId="77777777" w:rsidR="00CC4DB1" w:rsidRDefault="00B509E9" w:rsidP="00305125">
      <w:pPr>
        <w:pStyle w:val="BodyText"/>
        <w:spacing w:line="480" w:lineRule="auto"/>
        <w:ind w:left="2674"/>
        <w:jc w:val="both"/>
        <w:rPr>
          <w:spacing w:val="-2"/>
        </w:rPr>
      </w:pPr>
      <w:r>
        <w:rPr>
          <w:spacing w:val="-2"/>
        </w:rPr>
        <w:t xml:space="preserve">A statement or sentence from someone that shows his/her view is known as an expression. Both the speaker and the listener will use signals if there is no </w:t>
      </w:r>
      <w:r>
        <w:rPr>
          <w:spacing w:val="-2"/>
        </w:rPr>
        <w:lastRenderedPageBreak/>
        <w:t>expression.</w:t>
      </w:r>
    </w:p>
    <w:p w14:paraId="211E5F4D" w14:textId="77777777" w:rsidR="00CC4DB1" w:rsidRDefault="00B509E9" w:rsidP="00305125">
      <w:pPr>
        <w:pStyle w:val="ListParagraph"/>
        <w:numPr>
          <w:ilvl w:val="2"/>
          <w:numId w:val="3"/>
        </w:numPr>
        <w:tabs>
          <w:tab w:val="left" w:pos="1986"/>
        </w:tabs>
        <w:spacing w:line="480" w:lineRule="auto"/>
        <w:ind w:left="1418"/>
        <w:rPr>
          <w:b/>
          <w:bCs/>
          <w:sz w:val="24"/>
        </w:rPr>
      </w:pPr>
      <w:r>
        <w:rPr>
          <w:b/>
          <w:bCs/>
          <w:sz w:val="24"/>
        </w:rPr>
        <w:t>Junior</w:t>
      </w:r>
      <w:r>
        <w:rPr>
          <w:b/>
          <w:bCs/>
          <w:spacing w:val="-6"/>
          <w:sz w:val="24"/>
        </w:rPr>
        <w:t xml:space="preserve"> </w:t>
      </w:r>
      <w:r>
        <w:rPr>
          <w:b/>
          <w:bCs/>
          <w:sz w:val="24"/>
        </w:rPr>
        <w:t>High</w:t>
      </w:r>
      <w:r>
        <w:rPr>
          <w:b/>
          <w:bCs/>
          <w:spacing w:val="2"/>
          <w:sz w:val="24"/>
        </w:rPr>
        <w:t xml:space="preserve"> </w:t>
      </w:r>
      <w:r>
        <w:rPr>
          <w:b/>
          <w:bCs/>
          <w:spacing w:val="-2"/>
          <w:sz w:val="24"/>
        </w:rPr>
        <w:t>School</w:t>
      </w:r>
    </w:p>
    <w:p w14:paraId="253ADA27" w14:textId="77777777" w:rsidR="00CC4DB1" w:rsidRDefault="00B509E9" w:rsidP="00305125">
      <w:pPr>
        <w:pStyle w:val="BodyText"/>
        <w:spacing w:line="480" w:lineRule="auto"/>
        <w:ind w:left="1408" w:firstLine="577"/>
        <w:jc w:val="both"/>
      </w:pPr>
      <w:r>
        <w:t>Su (2012) stated that one important problem in the world of education is the curriculum. The curriculum is considered as the result of an accidental event; the curriculum is not specifically designed to achieve a particular goal. On the other hand, changes in the curriculum occur because of the increasingly complex decision-making process in education.</w:t>
      </w:r>
    </w:p>
    <w:p w14:paraId="7FC28BE4" w14:textId="77777777" w:rsidR="00CC4DB1" w:rsidRDefault="00B509E9" w:rsidP="00305125">
      <w:pPr>
        <w:pStyle w:val="BodyText"/>
        <w:spacing w:line="480" w:lineRule="auto"/>
        <w:ind w:left="1398" w:firstLine="715"/>
        <w:jc w:val="both"/>
      </w:pPr>
      <w:r>
        <w:t>We must be able to communicate in English. Therefore, in English lessons for Grade Eight D, it is important to master English language skills such as reading, writing, listening, and speaking. For example, when learning to write or understand various tenses, the choice of grammar and vocabulary must be correct. In terms of listening, when participating in activities or simply listening to English, listeners can repeat back what the speaker said.</w:t>
      </w:r>
    </w:p>
    <w:p w14:paraId="657DA41C" w14:textId="77777777" w:rsidR="00CC4DB1" w:rsidRDefault="00B509E9" w:rsidP="00305125">
      <w:pPr>
        <w:pStyle w:val="ListParagraph"/>
        <w:numPr>
          <w:ilvl w:val="2"/>
          <w:numId w:val="3"/>
        </w:numPr>
        <w:tabs>
          <w:tab w:val="left" w:pos="1986"/>
        </w:tabs>
        <w:spacing w:line="480" w:lineRule="auto"/>
        <w:ind w:left="1418"/>
        <w:rPr>
          <w:b/>
          <w:bCs/>
          <w:sz w:val="24"/>
        </w:rPr>
      </w:pPr>
      <w:r>
        <w:rPr>
          <w:b/>
          <w:bCs/>
          <w:sz w:val="24"/>
        </w:rPr>
        <w:t>Difficulties</w:t>
      </w:r>
      <w:r>
        <w:rPr>
          <w:b/>
          <w:bCs/>
          <w:spacing w:val="-5"/>
          <w:sz w:val="24"/>
        </w:rPr>
        <w:t xml:space="preserve"> </w:t>
      </w:r>
      <w:r>
        <w:rPr>
          <w:b/>
          <w:bCs/>
          <w:sz w:val="24"/>
        </w:rPr>
        <w:t>in</w:t>
      </w:r>
      <w:r>
        <w:rPr>
          <w:b/>
          <w:bCs/>
          <w:spacing w:val="-1"/>
          <w:sz w:val="24"/>
        </w:rPr>
        <w:t xml:space="preserve"> </w:t>
      </w:r>
      <w:r>
        <w:rPr>
          <w:b/>
          <w:bCs/>
          <w:sz w:val="24"/>
        </w:rPr>
        <w:t>Learning</w:t>
      </w:r>
      <w:r>
        <w:rPr>
          <w:b/>
          <w:bCs/>
          <w:spacing w:val="-2"/>
          <w:sz w:val="24"/>
        </w:rPr>
        <w:t xml:space="preserve"> </w:t>
      </w:r>
      <w:r>
        <w:rPr>
          <w:b/>
          <w:bCs/>
          <w:sz w:val="24"/>
        </w:rPr>
        <w:t>to</w:t>
      </w:r>
      <w:r>
        <w:rPr>
          <w:b/>
          <w:bCs/>
          <w:spacing w:val="-1"/>
          <w:sz w:val="24"/>
        </w:rPr>
        <w:t xml:space="preserve"> </w:t>
      </w:r>
      <w:r>
        <w:rPr>
          <w:b/>
          <w:bCs/>
          <w:spacing w:val="-2"/>
          <w:sz w:val="24"/>
        </w:rPr>
        <w:t>Speak</w:t>
      </w:r>
    </w:p>
    <w:p w14:paraId="200DB0CC" w14:textId="77777777" w:rsidR="00CC4DB1" w:rsidRDefault="00B509E9" w:rsidP="00305125">
      <w:pPr>
        <w:pStyle w:val="BodyText"/>
        <w:spacing w:line="480" w:lineRule="auto"/>
        <w:ind w:left="1408" w:firstLine="720"/>
        <w:jc w:val="both"/>
        <w:rPr>
          <w:spacing w:val="-2"/>
        </w:rPr>
      </w:pPr>
      <w:r>
        <w:rPr>
          <w:spacing w:val="-2"/>
        </w:rPr>
        <w:t xml:space="preserve">Difficulty in communication is an issue that prevents individuals from speaking well. Problems in speaking can be characterized by various difficulties that arise between the speaker and the listener. In line with the explanation above, Maji et al (2022) also explained that barriers in language use can prevent students from developing their language skills. The main factors that may contribute to language barriers are problems with grammar, </w:t>
      </w:r>
      <w:r>
        <w:rPr>
          <w:spacing w:val="-2"/>
        </w:rPr>
        <w:lastRenderedPageBreak/>
        <w:t>vocabulary, and poor pronunciation. These issues are linguistic elements. Lack of self-confidence, fear of mistakes, feelings of shame, anxiety, and low motivation are additional problems that can arise when speaking.</w:t>
      </w:r>
    </w:p>
    <w:p w14:paraId="484447CB" w14:textId="77777777" w:rsidR="00CC4DB1" w:rsidRDefault="00B509E9" w:rsidP="00305125">
      <w:pPr>
        <w:pStyle w:val="BodyText"/>
        <w:spacing w:line="480" w:lineRule="auto"/>
        <w:ind w:left="1408" w:firstLine="720"/>
        <w:jc w:val="both"/>
        <w:rPr>
          <w:spacing w:val="-2"/>
        </w:rPr>
      </w:pPr>
      <w:r>
        <w:rPr>
          <w:spacing w:val="-2"/>
        </w:rPr>
        <w:t>These issues arise due to psychological factors. In a study conducted by Juhana (2012), he revealed that several psychological characteristics, such as feelings of shame, anxiety, and fear of making mistakes, hinder students from speaking English in the classroom environment. This shows that psychological aspects and lack of language knowledge play a role in influencing students' ability to speak.</w:t>
      </w:r>
    </w:p>
    <w:p w14:paraId="16E13B24" w14:textId="4DA3AFA3" w:rsidR="00CC4DB1" w:rsidRPr="0070337D" w:rsidRDefault="00B509E9" w:rsidP="00305125">
      <w:pPr>
        <w:pStyle w:val="BodyText"/>
        <w:spacing w:line="480" w:lineRule="auto"/>
        <w:ind w:left="1408" w:firstLine="720"/>
        <w:jc w:val="both"/>
        <w:rPr>
          <w:spacing w:val="-2"/>
        </w:rPr>
      </w:pPr>
      <w:r>
        <w:rPr>
          <w:spacing w:val="-2"/>
        </w:rPr>
        <w:t xml:space="preserve">Fitriani and her colleagues (2015) in their study revealed that language factors contributed 19.59%, while psycholinguistic variables contributed 20.70% related to speaking barriers. Students need to make an effort to speak well. In addition, there are various obstacles that can prevent individuals from mastering speaking skills when learning a foreign language. The article discusses students' challenges related to vocabulary, pronunciation, grammar, and fluency. Many studies have shown the obstacles faced by students when communicating in English, which are one of the factors causing their failure to demonstrate speaking skills. Speaking difficulties are problems that prevent students from communicating well. These obstacles serve as barriers for them, hindering </w:t>
      </w:r>
      <w:r>
        <w:rPr>
          <w:spacing w:val="-2"/>
        </w:rPr>
        <w:lastRenderedPageBreak/>
        <w:t>proficiency in speaking English. It is explained that one of the speaking skills is choosing words and sentence structures that are appropriate to the social situation, listener, opportunity, and the right context. Therefore, to speak effectively, a person needs to develop both verbal and non-verbal speaking skills. One of the main reasons for low learning achievement is related to language problems. These problems include linguistic difficulties such as lack of vocabulary, grammatical errors, and improper pronunciation, as well as psychological problems such as lack of self-confidence, shyness, worry about mistakes, anxiety, speaking in the first language, and lack of motivation to learn. All of these factors contribute to students' failure to speak English well. The findings of Heriansyah Hendra's (2012) study, which explored five problems and their causes that are considered to contribute to speaking barriers also support this statement, including :</w:t>
      </w:r>
    </w:p>
    <w:p w14:paraId="59A6896D" w14:textId="77777777" w:rsidR="00CC4DB1" w:rsidRDefault="00B509E9" w:rsidP="00305125">
      <w:pPr>
        <w:pStyle w:val="BodyText"/>
        <w:numPr>
          <w:ilvl w:val="0"/>
          <w:numId w:val="10"/>
        </w:numPr>
        <w:spacing w:line="480" w:lineRule="auto"/>
        <w:ind w:left="1957"/>
        <w:jc w:val="both"/>
      </w:pPr>
      <w:r>
        <w:t>Reluctance to speak. Discomfort in speaking and lack of confidence in communicating are the main causes.</w:t>
      </w:r>
    </w:p>
    <w:p w14:paraId="64F30106" w14:textId="77777777" w:rsidR="00CC4DB1" w:rsidRDefault="00B509E9" w:rsidP="00305125">
      <w:pPr>
        <w:pStyle w:val="BodyText"/>
        <w:numPr>
          <w:ilvl w:val="0"/>
          <w:numId w:val="10"/>
        </w:numPr>
        <w:spacing w:line="480" w:lineRule="auto"/>
        <w:ind w:left="1957"/>
        <w:jc w:val="both"/>
      </w:pPr>
      <w:r>
        <w:t>Lack of confidence when speaking is caused by the fear of making mistakes.</w:t>
      </w:r>
    </w:p>
    <w:p w14:paraId="597B28A2" w14:textId="77777777" w:rsidR="00CC4DB1" w:rsidRDefault="00B509E9" w:rsidP="00305125">
      <w:pPr>
        <w:pStyle w:val="BodyText"/>
        <w:numPr>
          <w:ilvl w:val="0"/>
          <w:numId w:val="10"/>
        </w:numPr>
        <w:spacing w:line="480" w:lineRule="auto"/>
        <w:ind w:left="1957"/>
        <w:jc w:val="both"/>
      </w:pPr>
      <w:r>
        <w:t>Fear of making mistakes causes fear of speaking because they are not used to conversing in English in class.</w:t>
      </w:r>
    </w:p>
    <w:p w14:paraId="64D2A671" w14:textId="77777777" w:rsidR="00CC4DB1" w:rsidRDefault="00B509E9" w:rsidP="00305125">
      <w:pPr>
        <w:pStyle w:val="BodyText"/>
        <w:numPr>
          <w:ilvl w:val="0"/>
          <w:numId w:val="10"/>
        </w:numPr>
        <w:spacing w:line="480" w:lineRule="auto"/>
        <w:ind w:left="1957"/>
        <w:jc w:val="both"/>
      </w:pPr>
      <w:r>
        <w:t>Lack of confidence so worried about making English mistakes.</w:t>
      </w:r>
    </w:p>
    <w:p w14:paraId="004823DB" w14:textId="77777777" w:rsidR="00CC4DB1" w:rsidRDefault="00B509E9" w:rsidP="00305125">
      <w:pPr>
        <w:pStyle w:val="BodyText"/>
        <w:spacing w:line="480" w:lineRule="auto"/>
        <w:ind w:left="1532" w:firstLine="713"/>
        <w:jc w:val="both"/>
      </w:pPr>
      <w:r>
        <w:lastRenderedPageBreak/>
        <w:t xml:space="preserve"> In closing, it can be concluded that the challenges faced by students come from themselves. Psychological factors such as lack of self-confidence, shyness, and fear of making mistakes can hinder their ability to communicate. The solution to this problem is to establish an English club, encourage children to be more active in speaking in class, practice more intensively with friends, and so on.</w:t>
      </w:r>
    </w:p>
    <w:p w14:paraId="71F60F84" w14:textId="77777777" w:rsidR="00CC4DB1" w:rsidRDefault="00B509E9" w:rsidP="00305125">
      <w:pPr>
        <w:pStyle w:val="ListParagraph"/>
        <w:numPr>
          <w:ilvl w:val="2"/>
          <w:numId w:val="3"/>
        </w:numPr>
        <w:tabs>
          <w:tab w:val="left" w:pos="1986"/>
        </w:tabs>
        <w:spacing w:line="480" w:lineRule="auto"/>
        <w:ind w:left="1418"/>
      </w:pPr>
      <w:r>
        <w:rPr>
          <w:b/>
          <w:bCs/>
          <w:sz w:val="24"/>
        </w:rPr>
        <w:t>Non-Linguistic</w:t>
      </w:r>
      <w:r>
        <w:rPr>
          <w:b/>
          <w:bCs/>
          <w:spacing w:val="-11"/>
          <w:sz w:val="24"/>
        </w:rPr>
        <w:t xml:space="preserve"> </w:t>
      </w:r>
      <w:r>
        <w:rPr>
          <w:b/>
          <w:bCs/>
          <w:sz w:val="24"/>
        </w:rPr>
        <w:t>Factors</w:t>
      </w:r>
      <w:r>
        <w:rPr>
          <w:b/>
          <w:bCs/>
          <w:spacing w:val="-7"/>
          <w:sz w:val="24"/>
        </w:rPr>
        <w:t xml:space="preserve"> </w:t>
      </w:r>
      <w:r>
        <w:rPr>
          <w:b/>
          <w:bCs/>
          <w:sz w:val="24"/>
        </w:rPr>
        <w:t>Students</w:t>
      </w:r>
      <w:r>
        <w:rPr>
          <w:b/>
          <w:bCs/>
          <w:spacing w:val="-5"/>
          <w:sz w:val="24"/>
        </w:rPr>
        <w:t xml:space="preserve"> </w:t>
      </w:r>
      <w:r>
        <w:rPr>
          <w:b/>
          <w:bCs/>
          <w:sz w:val="24"/>
        </w:rPr>
        <w:t>Face</w:t>
      </w:r>
      <w:r>
        <w:rPr>
          <w:b/>
          <w:bCs/>
          <w:spacing w:val="-6"/>
          <w:sz w:val="24"/>
        </w:rPr>
        <w:t xml:space="preserve"> </w:t>
      </w:r>
      <w:r>
        <w:rPr>
          <w:b/>
          <w:bCs/>
          <w:sz w:val="24"/>
        </w:rPr>
        <w:t>in</w:t>
      </w:r>
      <w:r>
        <w:rPr>
          <w:b/>
          <w:bCs/>
          <w:spacing w:val="-2"/>
          <w:sz w:val="24"/>
        </w:rPr>
        <w:t xml:space="preserve"> </w:t>
      </w:r>
      <w:r>
        <w:rPr>
          <w:b/>
          <w:bCs/>
          <w:sz w:val="24"/>
        </w:rPr>
        <w:t>Speaking</w:t>
      </w:r>
      <w:r>
        <w:rPr>
          <w:b/>
          <w:bCs/>
          <w:spacing w:val="3"/>
          <w:sz w:val="24"/>
        </w:rPr>
        <w:t xml:space="preserve"> </w:t>
      </w:r>
      <w:r>
        <w:rPr>
          <w:b/>
          <w:bCs/>
          <w:spacing w:val="-2"/>
          <w:sz w:val="24"/>
        </w:rPr>
        <w:t>Learning</w:t>
      </w:r>
    </w:p>
    <w:p w14:paraId="07BE2CD9" w14:textId="77777777" w:rsidR="00CC4DB1" w:rsidRDefault="00B509E9" w:rsidP="00305125">
      <w:pPr>
        <w:pStyle w:val="BodyText"/>
        <w:spacing w:line="480" w:lineRule="auto"/>
        <w:ind w:left="1408" w:firstLine="577"/>
        <w:jc w:val="both"/>
      </w:pPr>
      <w:r>
        <w:t>English language incompetence often stems from a lack of enthusiasm to learn the language. Mastering English is not easy. A person needs to work hard to achieve fluency and deep understanding in communicating. So they need to learn many things such as vocabulary, pronunciation, grammar rules, and have the determination to learn. With various aspects that need to be considered in learning English, many students often find it difficult in the learning process.</w:t>
      </w:r>
    </w:p>
    <w:p w14:paraId="25CB37E8" w14:textId="77777777" w:rsidR="00CC4DB1" w:rsidRDefault="00B509E9" w:rsidP="00305125">
      <w:pPr>
        <w:pStyle w:val="BodyText"/>
        <w:spacing w:line="480" w:lineRule="auto"/>
        <w:ind w:left="1408" w:firstLine="577"/>
        <w:jc w:val="both"/>
      </w:pPr>
      <w:r>
        <w:t xml:space="preserve">Additionally,  Rababah (2005) argues that several factors play a role in the challenges of speaking English. Some of these aspects are related to the students themselves, teaching methods, curriculum content, and learning atmosphere. Another factor that hinders the continuity of interaction is inadequate communication methods and skills. For example, many students cannot maintain interaction because they lack the vocabulary needed to convey </w:t>
      </w:r>
      <w:r>
        <w:lastRenderedPageBreak/>
        <w:t>ideas.</w:t>
      </w:r>
    </w:p>
    <w:p w14:paraId="002C862B" w14:textId="77777777" w:rsidR="00CC4DB1" w:rsidRDefault="00B509E9" w:rsidP="00305125">
      <w:pPr>
        <w:pStyle w:val="ListParagraph"/>
        <w:numPr>
          <w:ilvl w:val="0"/>
          <w:numId w:val="11"/>
        </w:numPr>
        <w:tabs>
          <w:tab w:val="left" w:pos="2554"/>
        </w:tabs>
        <w:spacing w:line="480" w:lineRule="auto"/>
        <w:ind w:left="1986"/>
        <w:jc w:val="both"/>
        <w:rPr>
          <w:sz w:val="24"/>
        </w:rPr>
      </w:pPr>
      <w:r>
        <w:rPr>
          <w:sz w:val="24"/>
        </w:rPr>
        <w:t>Afraid of Being Wrong</w:t>
      </w:r>
    </w:p>
    <w:p w14:paraId="436F02E1" w14:textId="77777777" w:rsidR="00CC4DB1" w:rsidRDefault="00B509E9" w:rsidP="00305125">
      <w:pPr>
        <w:pStyle w:val="BodyText"/>
        <w:spacing w:line="480" w:lineRule="auto"/>
        <w:ind w:left="1986"/>
        <w:jc w:val="both"/>
      </w:pPr>
      <w:r>
        <w:t>Fear of making mistakes is one of the main causes of students having difficulty when learning to speak English. Related to the issue of fear of making mistakes, Mas Darul Ihsan (2016) stated that this anxiety is related to the problem of negative criticism and assessment. Often, students think that if they make mistakes, they will be the subject of ridicule from friends and teachers. To avoid this situation, they choose not to study. However, mistakes can actually be a means of learning for them, so that they can understand where their mistakes lie. For professors or teachers, it is very important to convince students that making mistakes is normal.</w:t>
      </w:r>
    </w:p>
    <w:p w14:paraId="14CE3C4B" w14:textId="77777777" w:rsidR="00CC4DB1" w:rsidRDefault="00B509E9" w:rsidP="00305125">
      <w:pPr>
        <w:pStyle w:val="ListParagraph"/>
        <w:numPr>
          <w:ilvl w:val="0"/>
          <w:numId w:val="11"/>
        </w:numPr>
        <w:tabs>
          <w:tab w:val="left" w:pos="2552"/>
        </w:tabs>
        <w:spacing w:line="480" w:lineRule="auto"/>
        <w:ind w:left="1984" w:hanging="566"/>
        <w:jc w:val="both"/>
        <w:rPr>
          <w:sz w:val="24"/>
          <w:szCs w:val="24"/>
        </w:rPr>
      </w:pPr>
      <w:r>
        <w:rPr>
          <w:sz w:val="24"/>
          <w:szCs w:val="24"/>
        </w:rPr>
        <w:t>Feeling of Shy</w:t>
      </w:r>
    </w:p>
    <w:p w14:paraId="60E9C661" w14:textId="77777777" w:rsidR="00CC4DB1" w:rsidRDefault="00B509E9" w:rsidP="00305125">
      <w:pPr>
        <w:spacing w:line="480" w:lineRule="auto"/>
        <w:ind w:left="1986"/>
        <w:jc w:val="both"/>
        <w:rPr>
          <w:sz w:val="24"/>
          <w:szCs w:val="24"/>
        </w:rPr>
      </w:pPr>
      <w:r>
        <w:rPr>
          <w:sz w:val="24"/>
          <w:szCs w:val="24"/>
        </w:rPr>
        <w:t xml:space="preserve">Some students feel shy when asked to communicate in English in the classroom. This shows that the student's learning process, especially in speaking activities, can be hampered by feelings of awkwardness. Therefore, attention to these aspects is crucial to support the ability to speak English effectively in the classroom. According to Gebhard (2000), the emergence of feelings of fear and embarrassment when speaking in English causes them to lose concentration and worry about forgetting what they want to express. They </w:t>
      </w:r>
      <w:r>
        <w:rPr>
          <w:sz w:val="24"/>
          <w:szCs w:val="24"/>
        </w:rPr>
        <w:lastRenderedPageBreak/>
        <w:t>expressed that their awkwardness contributed greatly to their inability to display their speaking skills.</w:t>
      </w:r>
    </w:p>
    <w:p w14:paraId="036C6C21" w14:textId="77777777" w:rsidR="00CC4DB1" w:rsidRDefault="00B509E9" w:rsidP="00305125">
      <w:pPr>
        <w:pStyle w:val="ListParagraph"/>
        <w:numPr>
          <w:ilvl w:val="0"/>
          <w:numId w:val="11"/>
        </w:numPr>
        <w:tabs>
          <w:tab w:val="left" w:pos="2552"/>
        </w:tabs>
        <w:spacing w:line="480" w:lineRule="auto"/>
        <w:ind w:left="1984" w:hanging="566"/>
        <w:jc w:val="both"/>
        <w:rPr>
          <w:sz w:val="24"/>
          <w:szCs w:val="24"/>
        </w:rPr>
      </w:pPr>
      <w:r>
        <w:rPr>
          <w:spacing w:val="-2"/>
          <w:sz w:val="24"/>
          <w:szCs w:val="24"/>
        </w:rPr>
        <w:t>Anxiety</w:t>
      </w:r>
    </w:p>
    <w:p w14:paraId="717CEF40" w14:textId="77777777" w:rsidR="00CC4DB1" w:rsidRDefault="00B509E9" w:rsidP="00305125">
      <w:pPr>
        <w:pStyle w:val="BodyText"/>
        <w:spacing w:line="480" w:lineRule="auto"/>
        <w:ind w:left="1984"/>
        <w:jc w:val="both"/>
      </w:pPr>
      <w:r>
        <w:t>Ahmed (2020) stated that speaking anxiety is the most common issue faced by foreign language learners that can affect their ability and learning outcomes in the target language. Because it often leads to failure, speaking anxiety can be detrimental to an individual's self-confidence. This prevents people from communicating and showing off their knowledge. Speaking anxiety is the fear of expressing oneself verbally.</w:t>
      </w:r>
    </w:p>
    <w:p w14:paraId="60F34C1B" w14:textId="77777777" w:rsidR="00CC4DB1" w:rsidRDefault="00B509E9" w:rsidP="00305125">
      <w:pPr>
        <w:pStyle w:val="ListParagraph"/>
        <w:numPr>
          <w:ilvl w:val="0"/>
          <w:numId w:val="11"/>
        </w:numPr>
        <w:tabs>
          <w:tab w:val="left" w:pos="2819"/>
        </w:tabs>
        <w:spacing w:line="480" w:lineRule="auto"/>
        <w:ind w:left="2251" w:hanging="365"/>
        <w:jc w:val="both"/>
        <w:rPr>
          <w:sz w:val="24"/>
          <w:szCs w:val="24"/>
        </w:rPr>
      </w:pPr>
      <w:r>
        <w:rPr>
          <w:sz w:val="24"/>
          <w:szCs w:val="24"/>
        </w:rPr>
        <w:t>Less</w:t>
      </w:r>
      <w:r>
        <w:rPr>
          <w:spacing w:val="-9"/>
          <w:sz w:val="24"/>
          <w:szCs w:val="24"/>
        </w:rPr>
        <w:t xml:space="preserve"> </w:t>
      </w:r>
      <w:r>
        <w:rPr>
          <w:spacing w:val="-2"/>
          <w:sz w:val="24"/>
          <w:szCs w:val="24"/>
        </w:rPr>
        <w:t>Confidence</w:t>
      </w:r>
    </w:p>
    <w:p w14:paraId="70BB8A56" w14:textId="77777777" w:rsidR="00CC4DB1" w:rsidRDefault="00B509E9" w:rsidP="00305125">
      <w:pPr>
        <w:pStyle w:val="BodyText"/>
        <w:spacing w:line="480" w:lineRule="auto"/>
        <w:ind w:left="2252"/>
        <w:jc w:val="both"/>
      </w:pPr>
      <w:r>
        <w:t xml:space="preserve">Students’ less confidence when working in groups or individually can be seen when they have difficulty understanding or when they cannot follow the conversation of others, which makes them lose confidence. The lack of confidence in their communication skills is reflected in their silence while others are talking. According to Nunan (2019), students who experience communication anxiety generally lack confidence in speaking English. This shows that increasing students’ confidence is a primary focus for teachers. Thus, instructors also need to study theoretical and practical </w:t>
      </w:r>
      <w:r>
        <w:lastRenderedPageBreak/>
        <w:t>sources to be able to help build students’ confidence.</w:t>
      </w:r>
    </w:p>
    <w:p w14:paraId="65B6FFF9" w14:textId="77777777" w:rsidR="00CC4DB1" w:rsidRDefault="00B509E9" w:rsidP="00305125">
      <w:pPr>
        <w:pStyle w:val="ListParagraph"/>
        <w:numPr>
          <w:ilvl w:val="0"/>
          <w:numId w:val="11"/>
        </w:numPr>
        <w:tabs>
          <w:tab w:val="left" w:pos="2819"/>
        </w:tabs>
        <w:spacing w:line="480" w:lineRule="auto"/>
        <w:ind w:left="2251" w:hanging="365"/>
        <w:jc w:val="both"/>
      </w:pPr>
      <w:r>
        <w:rPr>
          <w:spacing w:val="-2"/>
          <w:sz w:val="24"/>
        </w:rPr>
        <w:t>Less Motivation</w:t>
      </w:r>
    </w:p>
    <w:p w14:paraId="3886E1AD" w14:textId="77777777" w:rsidR="00CC4DB1" w:rsidRDefault="00B509E9" w:rsidP="00305125">
      <w:pPr>
        <w:pStyle w:val="BodyText"/>
        <w:spacing w:line="480" w:lineRule="auto"/>
        <w:ind w:left="2248"/>
        <w:jc w:val="both"/>
      </w:pPr>
      <w:r>
        <w:t>Nunan (2019) highlighted that the lack of student motivation in the learning process can greatly impact students' lack of courage to speak English. In this context, motivation determines the extent to which students are ready to interact. Various studies have shown that children who are highly motivated to succeed will continue to persist in their education and achieve better test scores compared to students who are less motivated, which shows the importance for teachers to encourage their students' enthusiasm for learning.</w:t>
      </w:r>
    </w:p>
    <w:p w14:paraId="298C8B1B" w14:textId="77777777" w:rsidR="00CC4DB1" w:rsidRDefault="00B509E9" w:rsidP="00305125">
      <w:pPr>
        <w:pStyle w:val="ListParagraph"/>
        <w:numPr>
          <w:ilvl w:val="2"/>
          <w:numId w:val="3"/>
        </w:numPr>
        <w:tabs>
          <w:tab w:val="left" w:pos="1984"/>
        </w:tabs>
        <w:spacing w:line="480" w:lineRule="auto"/>
        <w:ind w:left="1416" w:hanging="718"/>
        <w:rPr>
          <w:b/>
          <w:bCs/>
          <w:sz w:val="24"/>
          <w:szCs w:val="24"/>
        </w:rPr>
      </w:pPr>
      <w:r>
        <w:rPr>
          <w:b/>
          <w:bCs/>
          <w:sz w:val="24"/>
          <w:szCs w:val="24"/>
        </w:rPr>
        <w:t>Linguistic</w:t>
      </w:r>
      <w:r>
        <w:rPr>
          <w:b/>
          <w:bCs/>
          <w:spacing w:val="-5"/>
          <w:sz w:val="24"/>
          <w:szCs w:val="24"/>
        </w:rPr>
        <w:t xml:space="preserve"> </w:t>
      </w:r>
      <w:r>
        <w:rPr>
          <w:b/>
          <w:bCs/>
          <w:sz w:val="24"/>
          <w:szCs w:val="24"/>
        </w:rPr>
        <w:t>Factors</w:t>
      </w:r>
      <w:r>
        <w:rPr>
          <w:b/>
          <w:bCs/>
          <w:spacing w:val="-3"/>
          <w:sz w:val="24"/>
          <w:szCs w:val="24"/>
        </w:rPr>
        <w:t xml:space="preserve"> </w:t>
      </w:r>
      <w:r>
        <w:rPr>
          <w:b/>
          <w:bCs/>
          <w:sz w:val="24"/>
          <w:szCs w:val="24"/>
        </w:rPr>
        <w:t>Students</w:t>
      </w:r>
      <w:r>
        <w:rPr>
          <w:b/>
          <w:bCs/>
          <w:spacing w:val="-6"/>
          <w:sz w:val="24"/>
          <w:szCs w:val="24"/>
        </w:rPr>
        <w:t xml:space="preserve"> </w:t>
      </w:r>
      <w:r>
        <w:rPr>
          <w:b/>
          <w:bCs/>
          <w:sz w:val="24"/>
          <w:szCs w:val="24"/>
        </w:rPr>
        <w:t>Face</w:t>
      </w:r>
      <w:r>
        <w:rPr>
          <w:b/>
          <w:bCs/>
          <w:spacing w:val="-6"/>
          <w:sz w:val="24"/>
          <w:szCs w:val="24"/>
        </w:rPr>
        <w:t xml:space="preserve"> </w:t>
      </w:r>
      <w:r>
        <w:rPr>
          <w:b/>
          <w:bCs/>
          <w:sz w:val="24"/>
          <w:szCs w:val="24"/>
        </w:rPr>
        <w:t>in</w:t>
      </w:r>
      <w:r>
        <w:rPr>
          <w:b/>
          <w:bCs/>
          <w:spacing w:val="-7"/>
          <w:sz w:val="24"/>
          <w:szCs w:val="24"/>
        </w:rPr>
        <w:t xml:space="preserve"> </w:t>
      </w:r>
      <w:r>
        <w:rPr>
          <w:b/>
          <w:bCs/>
          <w:sz w:val="24"/>
          <w:szCs w:val="24"/>
        </w:rPr>
        <w:t>Speaking</w:t>
      </w:r>
      <w:r>
        <w:rPr>
          <w:b/>
          <w:bCs/>
          <w:spacing w:val="-6"/>
          <w:sz w:val="24"/>
          <w:szCs w:val="24"/>
        </w:rPr>
        <w:t xml:space="preserve"> </w:t>
      </w:r>
      <w:r>
        <w:rPr>
          <w:b/>
          <w:bCs/>
          <w:spacing w:val="-2"/>
          <w:sz w:val="24"/>
          <w:szCs w:val="24"/>
        </w:rPr>
        <w:t>Learning</w:t>
      </w:r>
    </w:p>
    <w:p w14:paraId="0FC15BCF" w14:textId="77777777" w:rsidR="00CC4DB1" w:rsidRDefault="00B509E9" w:rsidP="00305125">
      <w:pPr>
        <w:spacing w:line="480" w:lineRule="auto"/>
        <w:ind w:left="1418" w:firstLine="567"/>
        <w:jc w:val="both"/>
        <w:rPr>
          <w:sz w:val="24"/>
          <w:szCs w:val="24"/>
        </w:rPr>
      </w:pPr>
      <w:r>
        <w:rPr>
          <w:sz w:val="24"/>
          <w:szCs w:val="24"/>
        </w:rPr>
        <w:t>Asworo (2019) stated that students face various challenges when they try to speak English, which can be divided into language-related and non-language-related problems. Language-related problems include limited vocabulary, lack of understanding of grammar, and difficulty in pronunciation.</w:t>
      </w:r>
    </w:p>
    <w:p w14:paraId="07EBD53E" w14:textId="77777777" w:rsidR="00CC4DB1" w:rsidRDefault="00B509E9" w:rsidP="00305125">
      <w:pPr>
        <w:pStyle w:val="ListParagraph"/>
        <w:numPr>
          <w:ilvl w:val="0"/>
          <w:numId w:val="12"/>
        </w:numPr>
        <w:tabs>
          <w:tab w:val="left" w:pos="2408"/>
        </w:tabs>
        <w:spacing w:line="480" w:lineRule="auto"/>
        <w:ind w:left="1840" w:hanging="422"/>
        <w:jc w:val="both"/>
        <w:rPr>
          <w:sz w:val="24"/>
          <w:szCs w:val="24"/>
        </w:rPr>
      </w:pPr>
      <w:r>
        <w:rPr>
          <w:sz w:val="24"/>
          <w:szCs w:val="24"/>
        </w:rPr>
        <w:t>Lack of</w:t>
      </w:r>
      <w:r>
        <w:rPr>
          <w:spacing w:val="-9"/>
          <w:sz w:val="24"/>
          <w:szCs w:val="24"/>
        </w:rPr>
        <w:t xml:space="preserve">  </w:t>
      </w:r>
      <w:r>
        <w:rPr>
          <w:spacing w:val="-2"/>
          <w:sz w:val="24"/>
          <w:szCs w:val="24"/>
        </w:rPr>
        <w:t>Vocabulary</w:t>
      </w:r>
    </w:p>
    <w:p w14:paraId="7D60521C" w14:textId="77777777" w:rsidR="00CC4DB1" w:rsidRDefault="00B509E9" w:rsidP="00305125">
      <w:pPr>
        <w:pStyle w:val="BodyText"/>
        <w:spacing w:line="480" w:lineRule="auto"/>
        <w:ind w:left="1842"/>
        <w:jc w:val="both"/>
      </w:pPr>
      <w:r>
        <w:t xml:space="preserve">Based on Lando et al (2019), vocabulary can be interpreted as words in a language that include single words, phrases, and groups of words that have certain meanings. Vocabulary is a crucial element in teaching English as a second language </w:t>
      </w:r>
      <w:r>
        <w:lastRenderedPageBreak/>
        <w:t>because it gives students the opportunity to express their ideas. This shows that it is important for students to work on improving their vocabulary. However, in practice, many students experience difficulties in communicating due to poor language proficiency.</w:t>
      </w:r>
    </w:p>
    <w:p w14:paraId="733AEAEA" w14:textId="77E33C45" w:rsidR="00CC4DB1" w:rsidRDefault="00B509E9" w:rsidP="00305125">
      <w:pPr>
        <w:pStyle w:val="ListParagraph"/>
        <w:numPr>
          <w:ilvl w:val="0"/>
          <w:numId w:val="12"/>
        </w:numPr>
        <w:tabs>
          <w:tab w:val="left" w:pos="2408"/>
        </w:tabs>
        <w:spacing w:line="480" w:lineRule="auto"/>
        <w:ind w:left="1840" w:hanging="422"/>
        <w:jc w:val="both"/>
        <w:rPr>
          <w:sz w:val="24"/>
        </w:rPr>
      </w:pPr>
      <w:r>
        <w:rPr>
          <w:sz w:val="24"/>
        </w:rPr>
        <w:t>Lack</w:t>
      </w:r>
      <w:r>
        <w:rPr>
          <w:spacing w:val="-2"/>
          <w:sz w:val="24"/>
        </w:rPr>
        <w:t xml:space="preserve"> </w:t>
      </w:r>
      <w:r w:rsidR="00EF167D">
        <w:rPr>
          <w:sz w:val="24"/>
        </w:rPr>
        <w:t>of Grammar Mastery</w:t>
      </w:r>
    </w:p>
    <w:p w14:paraId="7FBD3277" w14:textId="77777777" w:rsidR="00CC4DB1" w:rsidRDefault="00B509E9" w:rsidP="00305125">
      <w:pPr>
        <w:pStyle w:val="BodyText"/>
        <w:spacing w:line="480" w:lineRule="auto"/>
        <w:ind w:left="1842"/>
        <w:jc w:val="both"/>
      </w:pPr>
      <w:r>
        <w:t>Grammar have an important role in forming sentence structures. Through grammar, we can better understand various elements such as nouns, pronouns, verbs, adverbs, adjectives, tenses, prepositions, variations of verb forms, levels, and so on. The process of learning grammar takes a lot of time and can be boring for students. The guidelines and norms that determine how a language works can be referred to as grammar F. Lengkoan &amp; P. L. Hampp (2022).</w:t>
      </w:r>
    </w:p>
    <w:p w14:paraId="7109339E" w14:textId="77777777" w:rsidR="00CC4DB1" w:rsidRDefault="00B509E9" w:rsidP="00305125">
      <w:pPr>
        <w:pStyle w:val="ListParagraph"/>
        <w:numPr>
          <w:ilvl w:val="0"/>
          <w:numId w:val="12"/>
        </w:numPr>
        <w:tabs>
          <w:tab w:val="left" w:pos="2613"/>
        </w:tabs>
        <w:spacing w:line="480" w:lineRule="auto"/>
        <w:ind w:left="2045" w:hanging="361"/>
        <w:jc w:val="both"/>
        <w:rPr>
          <w:sz w:val="24"/>
        </w:rPr>
      </w:pPr>
      <w:r>
        <w:rPr>
          <w:spacing w:val="-2"/>
          <w:sz w:val="24"/>
        </w:rPr>
        <w:t>Pronunciation</w:t>
      </w:r>
    </w:p>
    <w:p w14:paraId="090E26D1" w14:textId="77777777" w:rsidR="00CC4DB1" w:rsidRDefault="00B509E9" w:rsidP="00305125">
      <w:pPr>
        <w:pStyle w:val="BodyText"/>
        <w:spacing w:line="480" w:lineRule="auto"/>
        <w:ind w:left="2046"/>
        <w:jc w:val="both"/>
      </w:pPr>
      <w:r>
        <w:t>Pronunciation plays a crucial role for individuals learning English because it can make it easier for the other person to understand the meaning. As stated by Pikirang et al (2021), English learners need to learn various characteristics of new English sounds. Pronunciation correctly to develop speaking skills. In fact, some students can pronounce well.</w:t>
      </w:r>
    </w:p>
    <w:p w14:paraId="7EF3E17C" w14:textId="77777777" w:rsidR="00CC4DB1" w:rsidRDefault="00B509E9" w:rsidP="00305125">
      <w:pPr>
        <w:pStyle w:val="ListParagraph"/>
        <w:numPr>
          <w:ilvl w:val="2"/>
          <w:numId w:val="3"/>
        </w:numPr>
        <w:tabs>
          <w:tab w:val="left" w:pos="1984"/>
        </w:tabs>
        <w:spacing w:line="480" w:lineRule="auto"/>
        <w:ind w:left="1416" w:hanging="718"/>
        <w:rPr>
          <w:b/>
          <w:bCs/>
          <w:sz w:val="24"/>
          <w:szCs w:val="24"/>
        </w:rPr>
      </w:pPr>
      <w:r>
        <w:rPr>
          <w:b/>
          <w:bCs/>
          <w:sz w:val="24"/>
          <w:szCs w:val="24"/>
        </w:rPr>
        <w:t>Framework</w:t>
      </w:r>
      <w:r>
        <w:rPr>
          <w:b/>
          <w:bCs/>
          <w:spacing w:val="-8"/>
          <w:sz w:val="24"/>
          <w:szCs w:val="24"/>
        </w:rPr>
        <w:t xml:space="preserve"> </w:t>
      </w:r>
      <w:r>
        <w:rPr>
          <w:b/>
          <w:bCs/>
          <w:sz w:val="24"/>
          <w:szCs w:val="24"/>
        </w:rPr>
        <w:t>for</w:t>
      </w:r>
      <w:r>
        <w:rPr>
          <w:b/>
          <w:bCs/>
          <w:spacing w:val="-8"/>
          <w:sz w:val="24"/>
          <w:szCs w:val="24"/>
        </w:rPr>
        <w:t xml:space="preserve"> </w:t>
      </w:r>
      <w:r>
        <w:rPr>
          <w:b/>
          <w:bCs/>
          <w:spacing w:val="-2"/>
          <w:sz w:val="24"/>
          <w:szCs w:val="24"/>
        </w:rPr>
        <w:t>Theory</w:t>
      </w:r>
    </w:p>
    <w:p w14:paraId="4F2EA50A" w14:textId="77777777" w:rsidR="00CC4DB1" w:rsidRDefault="00B509E9" w:rsidP="00305125">
      <w:pPr>
        <w:spacing w:line="480" w:lineRule="auto"/>
        <w:ind w:left="1418" w:firstLine="567"/>
        <w:jc w:val="both"/>
        <w:rPr>
          <w:sz w:val="24"/>
          <w:szCs w:val="24"/>
        </w:rPr>
      </w:pPr>
      <w:r>
        <w:rPr>
          <w:sz w:val="24"/>
          <w:szCs w:val="24"/>
        </w:rPr>
        <w:t xml:space="preserve">The theoretical framework is a general explanation from the </w:t>
      </w:r>
      <w:r>
        <w:rPr>
          <w:sz w:val="24"/>
          <w:szCs w:val="24"/>
        </w:rPr>
        <w:lastRenderedPageBreak/>
        <w:t>researcher about this study. The theoretical framework serves as a guide for researchers when conducting research. Students who study English as their subject often encounter difficulties when speaking English. As a result, they try to understand, remember, and learn vocabulary correctly and precisely. To overcome this problem, the researcher conducted a study to identify the difficulties experienced by class 8D students at SMP Negeri 3 Kersana who will be the subjects of this study. The following is the theoretical framework of this study. The data analysis method applied by the author is descriptive analysis to obtain relative frequencies presented in the form of percentage tables</w:t>
      </w:r>
    </w:p>
    <w:p w14:paraId="45AB84C3" w14:textId="77777777" w:rsidR="00AD18F1" w:rsidRDefault="00AD18F1" w:rsidP="00305125">
      <w:pPr>
        <w:spacing w:line="480" w:lineRule="auto"/>
        <w:ind w:left="1986" w:firstLine="567"/>
        <w:jc w:val="both"/>
        <w:rPr>
          <w:sz w:val="24"/>
          <w:szCs w:val="24"/>
        </w:rPr>
      </w:pPr>
    </w:p>
    <w:p w14:paraId="3EE75757" w14:textId="77777777" w:rsidR="00CC4DB1" w:rsidRDefault="00CC4DB1" w:rsidP="00305125">
      <w:pPr>
        <w:pStyle w:val="BodyText"/>
        <w:spacing w:before="168"/>
        <w:rPr>
          <w:sz w:val="20"/>
        </w:rPr>
      </w:pPr>
    </w:p>
    <w:p w14:paraId="4C0E7A8C" w14:textId="77777777" w:rsidR="00CC4DB1" w:rsidRDefault="00CC4DB1" w:rsidP="00305125">
      <w:pPr>
        <w:pStyle w:val="BodyText"/>
        <w:ind w:left="686"/>
        <w:rPr>
          <w:sz w:val="20"/>
        </w:rPr>
      </w:pPr>
    </w:p>
    <w:p w14:paraId="628033CF" w14:textId="77777777" w:rsidR="00CC4DB1" w:rsidRDefault="00B509E9" w:rsidP="00305125">
      <w:pPr>
        <w:pStyle w:val="BodyText"/>
        <w:ind w:left="686"/>
        <w:rPr>
          <w:sz w:val="20"/>
        </w:rPr>
      </w:pPr>
      <w:r>
        <w:rPr>
          <w:noProof/>
          <w:sz w:val="20"/>
        </w:rPr>
        <w:lastRenderedPageBreak/>
        <mc:AlternateContent>
          <mc:Choice Requires="wpg">
            <w:drawing>
              <wp:inline distT="0" distB="0" distL="0" distR="0" wp14:anchorId="1CCF0BFA" wp14:editId="4E0B3DE7">
                <wp:extent cx="4469130" cy="5458460"/>
                <wp:effectExtent l="5080" t="5080" r="21590" b="22860"/>
                <wp:docPr id="2" name="Group 2"/>
                <wp:cNvGraphicFramePr/>
                <a:graphic xmlns:a="http://schemas.openxmlformats.org/drawingml/2006/main">
                  <a:graphicData uri="http://schemas.microsoft.com/office/word/2010/wordprocessingGroup">
                    <wpg:wgp>
                      <wpg:cNvGrpSpPr/>
                      <wpg:grpSpPr>
                        <a:xfrm>
                          <a:off x="0" y="0"/>
                          <a:ext cx="4468949" cy="5458327"/>
                          <a:chOff x="5080" y="4909"/>
                          <a:chExt cx="5005705" cy="7032161"/>
                        </a:xfrm>
                      </wpg:grpSpPr>
                      <wps:wsp>
                        <wps:cNvPr id="3" name="Graphic 3"/>
                        <wps:cNvSpPr/>
                        <wps:spPr>
                          <a:xfrm>
                            <a:off x="858519" y="4198620"/>
                            <a:ext cx="3810" cy="1089660"/>
                          </a:xfrm>
                          <a:custGeom>
                            <a:avLst/>
                            <a:gdLst/>
                            <a:ahLst/>
                            <a:cxnLst/>
                            <a:rect l="l" t="t" r="r" b="b"/>
                            <a:pathLst>
                              <a:path w="3810" h="1089660">
                                <a:moveTo>
                                  <a:pt x="3175" y="0"/>
                                </a:moveTo>
                                <a:lnTo>
                                  <a:pt x="3809" y="355853"/>
                                </a:lnTo>
                              </a:path>
                              <a:path w="3810" h="1089660">
                                <a:moveTo>
                                  <a:pt x="0" y="733805"/>
                                </a:moveTo>
                                <a:lnTo>
                                  <a:pt x="634" y="1089660"/>
                                </a:lnTo>
                              </a:path>
                            </a:pathLst>
                          </a:custGeom>
                          <a:ln w="10160">
                            <a:solidFill>
                              <a:srgbClr val="000000"/>
                            </a:solidFill>
                            <a:prstDash val="solid"/>
                          </a:ln>
                        </wps:spPr>
                        <wps:bodyPr wrap="square" lIns="0" tIns="0" rIns="0" bIns="0" rtlCol="0">
                          <a:noAutofit/>
                        </wps:bodyPr>
                      </wps:wsp>
                      <wps:wsp>
                        <wps:cNvPr id="4" name="Graphic 4"/>
                        <wps:cNvSpPr/>
                        <wps:spPr>
                          <a:xfrm>
                            <a:off x="5080" y="4519929"/>
                            <a:ext cx="1733550" cy="377190"/>
                          </a:xfrm>
                          <a:custGeom>
                            <a:avLst/>
                            <a:gdLst/>
                            <a:ahLst/>
                            <a:cxnLst/>
                            <a:rect l="l" t="t" r="r" b="b"/>
                            <a:pathLst>
                              <a:path w="1733550" h="377190">
                                <a:moveTo>
                                  <a:pt x="0" y="377189"/>
                                </a:moveTo>
                                <a:lnTo>
                                  <a:pt x="1733550" y="377189"/>
                                </a:lnTo>
                                <a:lnTo>
                                  <a:pt x="1733550" y="0"/>
                                </a:lnTo>
                                <a:lnTo>
                                  <a:pt x="0" y="0"/>
                                </a:lnTo>
                                <a:lnTo>
                                  <a:pt x="0" y="377189"/>
                                </a:lnTo>
                                <a:close/>
                              </a:path>
                            </a:pathLst>
                          </a:custGeom>
                          <a:ln w="10160">
                            <a:solidFill>
                              <a:srgbClr val="000000"/>
                            </a:solidFill>
                            <a:prstDash val="solid"/>
                          </a:ln>
                        </wps:spPr>
                        <wps:bodyPr wrap="square" lIns="0" tIns="0" rIns="0" bIns="0" rtlCol="0">
                          <a:noAutofit/>
                        </wps:bodyPr>
                      </wps:wsp>
                      <wps:wsp>
                        <wps:cNvPr id="5" name="Graphic 5"/>
                        <wps:cNvSpPr/>
                        <wps:spPr>
                          <a:xfrm>
                            <a:off x="782319" y="5613400"/>
                            <a:ext cx="323850" cy="1127760"/>
                          </a:xfrm>
                          <a:custGeom>
                            <a:avLst/>
                            <a:gdLst/>
                            <a:ahLst/>
                            <a:cxnLst/>
                            <a:rect l="l" t="t" r="r" b="b"/>
                            <a:pathLst>
                              <a:path w="323850" h="1127760">
                                <a:moveTo>
                                  <a:pt x="20955" y="0"/>
                                </a:moveTo>
                                <a:lnTo>
                                  <a:pt x="0" y="1127760"/>
                                </a:lnTo>
                              </a:path>
                              <a:path w="323850" h="1127760">
                                <a:moveTo>
                                  <a:pt x="20955" y="1127760"/>
                                </a:moveTo>
                                <a:lnTo>
                                  <a:pt x="323850" y="1127760"/>
                                </a:lnTo>
                              </a:path>
                            </a:pathLst>
                          </a:custGeom>
                          <a:ln w="10160">
                            <a:solidFill>
                              <a:srgbClr val="000000"/>
                            </a:solidFill>
                            <a:prstDash val="solid"/>
                          </a:ln>
                        </wps:spPr>
                        <wps:bodyPr wrap="square" lIns="0" tIns="0" rIns="0" bIns="0" rtlCol="0">
                          <a:noAutofit/>
                        </wps:bodyPr>
                      </wps:wsp>
                      <wps:wsp>
                        <wps:cNvPr id="6" name="Graphic 6"/>
                        <wps:cNvSpPr/>
                        <wps:spPr>
                          <a:xfrm>
                            <a:off x="5080" y="5236209"/>
                            <a:ext cx="1733550" cy="377190"/>
                          </a:xfrm>
                          <a:custGeom>
                            <a:avLst/>
                            <a:gdLst/>
                            <a:ahLst/>
                            <a:cxnLst/>
                            <a:rect l="l" t="t" r="r" b="b"/>
                            <a:pathLst>
                              <a:path w="1733550" h="377190">
                                <a:moveTo>
                                  <a:pt x="0" y="377189"/>
                                </a:moveTo>
                                <a:lnTo>
                                  <a:pt x="1733550" y="377189"/>
                                </a:lnTo>
                                <a:lnTo>
                                  <a:pt x="1733550" y="0"/>
                                </a:lnTo>
                                <a:lnTo>
                                  <a:pt x="0" y="0"/>
                                </a:lnTo>
                                <a:lnTo>
                                  <a:pt x="0" y="377189"/>
                                </a:lnTo>
                                <a:close/>
                              </a:path>
                            </a:pathLst>
                          </a:custGeom>
                          <a:ln w="10160">
                            <a:solidFill>
                              <a:srgbClr val="000000"/>
                            </a:solidFill>
                            <a:prstDash val="solid"/>
                          </a:ln>
                        </wps:spPr>
                        <wps:bodyPr wrap="square" lIns="0" tIns="0" rIns="0" bIns="0" rtlCol="0">
                          <a:noAutofit/>
                        </wps:bodyPr>
                      </wps:wsp>
                      <wps:wsp>
                        <wps:cNvPr id="7" name="Graphic 7"/>
                        <wps:cNvSpPr/>
                        <wps:spPr>
                          <a:xfrm>
                            <a:off x="1303019" y="422909"/>
                            <a:ext cx="2802890" cy="594360"/>
                          </a:xfrm>
                          <a:custGeom>
                            <a:avLst/>
                            <a:gdLst/>
                            <a:ahLst/>
                            <a:cxnLst/>
                            <a:rect l="l" t="t" r="r" b="b"/>
                            <a:pathLst>
                              <a:path w="2802890" h="594360">
                                <a:moveTo>
                                  <a:pt x="1306195" y="0"/>
                                </a:moveTo>
                                <a:lnTo>
                                  <a:pt x="1306195" y="593089"/>
                                </a:lnTo>
                              </a:path>
                              <a:path w="2802890" h="594360">
                                <a:moveTo>
                                  <a:pt x="1448434" y="593089"/>
                                </a:moveTo>
                                <a:lnTo>
                                  <a:pt x="0" y="594359"/>
                                </a:lnTo>
                              </a:path>
                              <a:path w="2802890" h="594360">
                                <a:moveTo>
                                  <a:pt x="1306195" y="592454"/>
                                </a:moveTo>
                                <a:lnTo>
                                  <a:pt x="2802890" y="593089"/>
                                </a:lnTo>
                              </a:path>
                            </a:pathLst>
                          </a:custGeom>
                          <a:ln w="10160">
                            <a:solidFill>
                              <a:srgbClr val="000000"/>
                            </a:solidFill>
                            <a:prstDash val="solid"/>
                          </a:ln>
                        </wps:spPr>
                        <wps:bodyPr wrap="square" lIns="0" tIns="0" rIns="0" bIns="0" rtlCol="0">
                          <a:noAutofit/>
                        </wps:bodyPr>
                      </wps:wsp>
                      <wps:wsp>
                        <wps:cNvPr id="8" name="Graphic 8"/>
                        <wps:cNvSpPr/>
                        <wps:spPr>
                          <a:xfrm>
                            <a:off x="1264919" y="1016000"/>
                            <a:ext cx="2879090" cy="723900"/>
                          </a:xfrm>
                          <a:custGeom>
                            <a:avLst/>
                            <a:gdLst/>
                            <a:ahLst/>
                            <a:cxnLst/>
                            <a:rect l="l" t="t" r="r" b="b"/>
                            <a:pathLst>
                              <a:path w="2879090" h="723900">
                                <a:moveTo>
                                  <a:pt x="76200" y="647826"/>
                                </a:moveTo>
                                <a:lnTo>
                                  <a:pt x="0" y="647826"/>
                                </a:lnTo>
                                <a:lnTo>
                                  <a:pt x="38100" y="723900"/>
                                </a:lnTo>
                                <a:lnTo>
                                  <a:pt x="76200" y="647826"/>
                                </a:lnTo>
                                <a:close/>
                              </a:path>
                              <a:path w="2879090" h="723900">
                                <a:moveTo>
                                  <a:pt x="41909" y="1904"/>
                                </a:moveTo>
                                <a:lnTo>
                                  <a:pt x="32384" y="1904"/>
                                </a:lnTo>
                                <a:lnTo>
                                  <a:pt x="33019" y="647826"/>
                                </a:lnTo>
                                <a:lnTo>
                                  <a:pt x="42544" y="647826"/>
                                </a:lnTo>
                                <a:lnTo>
                                  <a:pt x="41909" y="1904"/>
                                </a:lnTo>
                                <a:close/>
                              </a:path>
                              <a:path w="2879090" h="723900">
                                <a:moveTo>
                                  <a:pt x="2879090" y="645922"/>
                                </a:moveTo>
                                <a:lnTo>
                                  <a:pt x="2802890" y="645922"/>
                                </a:lnTo>
                                <a:lnTo>
                                  <a:pt x="2840990" y="721995"/>
                                </a:lnTo>
                                <a:lnTo>
                                  <a:pt x="2879090" y="645922"/>
                                </a:lnTo>
                                <a:close/>
                              </a:path>
                              <a:path w="2879090" h="723900">
                                <a:moveTo>
                                  <a:pt x="2844799" y="0"/>
                                </a:moveTo>
                                <a:lnTo>
                                  <a:pt x="2835274" y="0"/>
                                </a:lnTo>
                                <a:lnTo>
                                  <a:pt x="2835910" y="645922"/>
                                </a:lnTo>
                                <a:lnTo>
                                  <a:pt x="2845435" y="645922"/>
                                </a:lnTo>
                                <a:lnTo>
                                  <a:pt x="2844799" y="0"/>
                                </a:lnTo>
                                <a:close/>
                              </a:path>
                            </a:pathLst>
                          </a:custGeom>
                          <a:solidFill>
                            <a:srgbClr val="000000"/>
                          </a:solidFill>
                        </wps:spPr>
                        <wps:bodyPr wrap="square" lIns="0" tIns="0" rIns="0" bIns="0" rtlCol="0">
                          <a:noAutofit/>
                        </wps:bodyPr>
                      </wps:wsp>
                      <wps:wsp>
                        <wps:cNvPr id="9" name="Graphic 9"/>
                        <wps:cNvSpPr/>
                        <wps:spPr>
                          <a:xfrm>
                            <a:off x="511809" y="1739900"/>
                            <a:ext cx="4391660" cy="339090"/>
                          </a:xfrm>
                          <a:custGeom>
                            <a:avLst/>
                            <a:gdLst/>
                            <a:ahLst/>
                            <a:cxnLst/>
                            <a:rect l="l" t="t" r="r" b="b"/>
                            <a:pathLst>
                              <a:path w="4391660" h="339090">
                                <a:moveTo>
                                  <a:pt x="2839720" y="339090"/>
                                </a:moveTo>
                                <a:lnTo>
                                  <a:pt x="4391659" y="339090"/>
                                </a:lnTo>
                                <a:lnTo>
                                  <a:pt x="4391659" y="0"/>
                                </a:lnTo>
                                <a:lnTo>
                                  <a:pt x="2839720" y="0"/>
                                </a:lnTo>
                                <a:lnTo>
                                  <a:pt x="2839720" y="339090"/>
                                </a:lnTo>
                                <a:close/>
                              </a:path>
                              <a:path w="4391660" h="339090">
                                <a:moveTo>
                                  <a:pt x="0" y="339090"/>
                                </a:moveTo>
                                <a:lnTo>
                                  <a:pt x="1598930" y="339090"/>
                                </a:lnTo>
                                <a:lnTo>
                                  <a:pt x="1598930" y="0"/>
                                </a:lnTo>
                                <a:lnTo>
                                  <a:pt x="0" y="0"/>
                                </a:lnTo>
                                <a:lnTo>
                                  <a:pt x="0" y="339090"/>
                                </a:lnTo>
                                <a:close/>
                              </a:path>
                            </a:pathLst>
                          </a:custGeom>
                          <a:ln w="10160">
                            <a:solidFill>
                              <a:srgbClr val="000000"/>
                            </a:solidFill>
                            <a:prstDash val="solid"/>
                          </a:ln>
                        </wps:spPr>
                        <wps:bodyPr wrap="square" lIns="0" tIns="0" rIns="0" bIns="0" rtlCol="0">
                          <a:noAutofit/>
                        </wps:bodyPr>
                      </wps:wsp>
                      <wps:wsp>
                        <wps:cNvPr id="10" name="Graphic 10"/>
                        <wps:cNvSpPr/>
                        <wps:spPr>
                          <a:xfrm>
                            <a:off x="858519" y="2025650"/>
                            <a:ext cx="3268979" cy="1809750"/>
                          </a:xfrm>
                          <a:custGeom>
                            <a:avLst/>
                            <a:gdLst/>
                            <a:ahLst/>
                            <a:cxnLst/>
                            <a:rect l="l" t="t" r="r" b="b"/>
                            <a:pathLst>
                              <a:path w="3268979" h="1809750">
                                <a:moveTo>
                                  <a:pt x="0" y="0"/>
                                </a:moveTo>
                                <a:lnTo>
                                  <a:pt x="634" y="355600"/>
                                </a:lnTo>
                              </a:path>
                              <a:path w="3268979" h="1809750">
                                <a:moveTo>
                                  <a:pt x="3267709" y="0"/>
                                </a:moveTo>
                                <a:lnTo>
                                  <a:pt x="3268979" y="727710"/>
                                </a:lnTo>
                              </a:path>
                              <a:path w="3268979" h="1809750">
                                <a:moveTo>
                                  <a:pt x="2539" y="726440"/>
                                </a:moveTo>
                                <a:lnTo>
                                  <a:pt x="2539" y="1082040"/>
                                </a:lnTo>
                              </a:path>
                              <a:path w="3268979" h="1809750">
                                <a:moveTo>
                                  <a:pt x="2539" y="1454150"/>
                                </a:moveTo>
                                <a:lnTo>
                                  <a:pt x="3175" y="1809750"/>
                                </a:lnTo>
                              </a:path>
                            </a:pathLst>
                          </a:custGeom>
                          <a:ln w="10160">
                            <a:solidFill>
                              <a:srgbClr val="000000"/>
                            </a:solidFill>
                            <a:prstDash val="solid"/>
                          </a:ln>
                        </wps:spPr>
                        <wps:bodyPr wrap="square" lIns="0" tIns="0" rIns="0" bIns="0" rtlCol="0">
                          <a:noAutofit/>
                        </wps:bodyPr>
                      </wps:wsp>
                      <wps:wsp>
                        <wps:cNvPr id="11" name="Graphic 11"/>
                        <wps:cNvSpPr/>
                        <wps:spPr>
                          <a:xfrm>
                            <a:off x="4129404" y="3105785"/>
                            <a:ext cx="8890" cy="1568450"/>
                          </a:xfrm>
                          <a:custGeom>
                            <a:avLst/>
                            <a:gdLst/>
                            <a:ahLst/>
                            <a:cxnLst/>
                            <a:rect l="l" t="t" r="r" b="b"/>
                            <a:pathLst>
                              <a:path w="8890" h="1568450">
                                <a:moveTo>
                                  <a:pt x="8889" y="914400"/>
                                </a:moveTo>
                                <a:lnTo>
                                  <a:pt x="8889" y="1568450"/>
                                </a:lnTo>
                              </a:path>
                              <a:path w="8890" h="1568450">
                                <a:moveTo>
                                  <a:pt x="0" y="0"/>
                                </a:moveTo>
                                <a:lnTo>
                                  <a:pt x="0" y="560705"/>
                                </a:lnTo>
                              </a:path>
                            </a:pathLst>
                          </a:custGeom>
                          <a:ln w="11430">
                            <a:solidFill>
                              <a:srgbClr val="000000"/>
                            </a:solidFill>
                            <a:prstDash val="solid"/>
                          </a:ln>
                        </wps:spPr>
                        <wps:bodyPr wrap="square" lIns="0" tIns="0" rIns="0" bIns="0" rtlCol="0">
                          <a:noAutofit/>
                        </wps:bodyPr>
                      </wps:wsp>
                      <wps:wsp>
                        <wps:cNvPr id="12" name="Graphic 12"/>
                        <wps:cNvSpPr/>
                        <wps:spPr>
                          <a:xfrm>
                            <a:off x="3399790" y="5087620"/>
                            <a:ext cx="294640" cy="1767839"/>
                          </a:xfrm>
                          <a:custGeom>
                            <a:avLst/>
                            <a:gdLst/>
                            <a:ahLst/>
                            <a:cxnLst/>
                            <a:rect l="l" t="t" r="r" b="b"/>
                            <a:pathLst>
                              <a:path w="294640" h="1767839">
                                <a:moveTo>
                                  <a:pt x="292735" y="0"/>
                                </a:moveTo>
                                <a:lnTo>
                                  <a:pt x="294639" y="1767839"/>
                                </a:lnTo>
                              </a:path>
                              <a:path w="294640" h="1767839">
                                <a:moveTo>
                                  <a:pt x="0" y="1767839"/>
                                </a:moveTo>
                                <a:lnTo>
                                  <a:pt x="294639" y="1767839"/>
                                </a:lnTo>
                              </a:path>
                            </a:pathLst>
                          </a:custGeom>
                          <a:ln w="10160">
                            <a:solidFill>
                              <a:srgbClr val="000000"/>
                            </a:solidFill>
                            <a:prstDash val="solid"/>
                          </a:ln>
                        </wps:spPr>
                        <wps:bodyPr wrap="square" lIns="0" tIns="0" rIns="0" bIns="0" rtlCol="0">
                          <a:noAutofit/>
                        </wps:bodyPr>
                      </wps:wsp>
                      <wps:wsp>
                        <wps:cNvPr id="13" name="Graphic 13"/>
                        <wps:cNvSpPr/>
                        <wps:spPr>
                          <a:xfrm>
                            <a:off x="34290" y="4580890"/>
                            <a:ext cx="4625340" cy="1094740"/>
                          </a:xfrm>
                          <a:custGeom>
                            <a:avLst/>
                            <a:gdLst/>
                            <a:ahLst/>
                            <a:cxnLst/>
                            <a:rect l="l" t="t" r="r" b="b"/>
                            <a:pathLst>
                              <a:path w="4625340" h="1094740">
                                <a:moveTo>
                                  <a:pt x="0" y="1094740"/>
                                </a:moveTo>
                                <a:lnTo>
                                  <a:pt x="1733550" y="1094740"/>
                                </a:lnTo>
                                <a:lnTo>
                                  <a:pt x="1733550" y="716280"/>
                                </a:lnTo>
                                <a:lnTo>
                                  <a:pt x="0" y="716280"/>
                                </a:lnTo>
                                <a:lnTo>
                                  <a:pt x="0" y="1094740"/>
                                </a:lnTo>
                                <a:close/>
                              </a:path>
                              <a:path w="4625340" h="1094740">
                                <a:moveTo>
                                  <a:pt x="3018790" y="506730"/>
                                </a:moveTo>
                                <a:lnTo>
                                  <a:pt x="4625340" y="506730"/>
                                </a:lnTo>
                                <a:lnTo>
                                  <a:pt x="4625340" y="151130"/>
                                </a:lnTo>
                                <a:lnTo>
                                  <a:pt x="3018790" y="151130"/>
                                </a:lnTo>
                                <a:lnTo>
                                  <a:pt x="3018790" y="506730"/>
                                </a:lnTo>
                                <a:close/>
                              </a:path>
                              <a:path w="4625340" h="1094740">
                                <a:moveTo>
                                  <a:pt x="0" y="378460"/>
                                </a:moveTo>
                                <a:lnTo>
                                  <a:pt x="1733550" y="378460"/>
                                </a:lnTo>
                                <a:lnTo>
                                  <a:pt x="1733550" y="0"/>
                                </a:lnTo>
                                <a:lnTo>
                                  <a:pt x="0" y="0"/>
                                </a:lnTo>
                                <a:lnTo>
                                  <a:pt x="0" y="378460"/>
                                </a:lnTo>
                                <a:close/>
                              </a:path>
                            </a:pathLst>
                          </a:custGeom>
                          <a:ln w="10160">
                            <a:solidFill>
                              <a:srgbClr val="000000"/>
                            </a:solidFill>
                            <a:prstDash val="solid"/>
                          </a:ln>
                        </wps:spPr>
                        <wps:bodyPr wrap="square" lIns="0" tIns="0" rIns="0" bIns="0" rtlCol="0">
                          <a:noAutofit/>
                        </wps:bodyPr>
                      </wps:wsp>
                      <wps:wsp>
                        <wps:cNvPr id="14" name="Textbox 14"/>
                        <wps:cNvSpPr txBox="1"/>
                        <wps:spPr>
                          <a:xfrm>
                            <a:off x="134620" y="2419350"/>
                            <a:ext cx="1466850" cy="372110"/>
                          </a:xfrm>
                          <a:prstGeom prst="rect">
                            <a:avLst/>
                          </a:prstGeom>
                          <a:ln w="10160">
                            <a:solidFill>
                              <a:srgbClr val="000000"/>
                            </a:solidFill>
                            <a:prstDash val="solid"/>
                          </a:ln>
                        </wps:spPr>
                        <wps:txbx>
                          <w:txbxContent>
                            <w:p w14:paraId="092EAB6F" w14:textId="77777777" w:rsidR="0081720E" w:rsidRDefault="0081720E">
                              <w:pPr>
                                <w:spacing w:before="85"/>
                                <w:ind w:left="386"/>
                                <w:rPr>
                                  <w:sz w:val="24"/>
                                </w:rPr>
                              </w:pPr>
                              <w:r>
                                <w:rPr>
                                  <w:sz w:val="24"/>
                                </w:rPr>
                                <w:t>Fear</w:t>
                              </w:r>
                              <w:r>
                                <w:rPr>
                                  <w:spacing w:val="1"/>
                                  <w:sz w:val="24"/>
                                </w:rPr>
                                <w:t xml:space="preserve"> </w:t>
                              </w:r>
                              <w:r>
                                <w:rPr>
                                  <w:sz w:val="24"/>
                                </w:rPr>
                                <w:t>of</w:t>
                              </w:r>
                              <w:r>
                                <w:rPr>
                                  <w:spacing w:val="-12"/>
                                  <w:sz w:val="24"/>
                                </w:rPr>
                                <w:t xml:space="preserve"> </w:t>
                              </w:r>
                              <w:r>
                                <w:rPr>
                                  <w:spacing w:val="-2"/>
                                  <w:sz w:val="24"/>
                                </w:rPr>
                                <w:t>Mistake</w:t>
                              </w:r>
                            </w:p>
                          </w:txbxContent>
                        </wps:txbx>
                        <wps:bodyPr wrap="square" lIns="0" tIns="0" rIns="0" bIns="0" rtlCol="0">
                          <a:noAutofit/>
                        </wps:bodyPr>
                      </wps:wsp>
                      <wps:wsp>
                        <wps:cNvPr id="15" name="Textbox 15"/>
                        <wps:cNvSpPr txBox="1"/>
                        <wps:spPr>
                          <a:xfrm>
                            <a:off x="3083560" y="3655059"/>
                            <a:ext cx="1927225" cy="355600"/>
                          </a:xfrm>
                          <a:prstGeom prst="rect">
                            <a:avLst/>
                          </a:prstGeom>
                          <a:ln w="10160">
                            <a:solidFill>
                              <a:srgbClr val="000000"/>
                            </a:solidFill>
                            <a:prstDash val="solid"/>
                          </a:ln>
                        </wps:spPr>
                        <wps:txbx>
                          <w:txbxContent>
                            <w:p w14:paraId="10123A1A" w14:textId="77777777" w:rsidR="0081720E" w:rsidRDefault="0081720E">
                              <w:pPr>
                                <w:spacing w:before="79"/>
                                <w:ind w:left="218"/>
                                <w:rPr>
                                  <w:sz w:val="24"/>
                                </w:rPr>
                              </w:pPr>
                              <w:r>
                                <w:rPr>
                                  <w:sz w:val="24"/>
                                </w:rPr>
                                <w:t>Lack</w:t>
                              </w:r>
                              <w:r>
                                <w:rPr>
                                  <w:spacing w:val="-2"/>
                                  <w:sz w:val="24"/>
                                </w:rPr>
                                <w:t xml:space="preserve"> </w:t>
                              </w:r>
                              <w:r>
                                <w:rPr>
                                  <w:sz w:val="24"/>
                                </w:rPr>
                                <w:t>of</w:t>
                              </w:r>
                              <w:r>
                                <w:rPr>
                                  <w:spacing w:val="-7"/>
                                  <w:sz w:val="24"/>
                                </w:rPr>
                                <w:t xml:space="preserve"> </w:t>
                              </w:r>
                              <w:r>
                                <w:rPr>
                                  <w:sz w:val="24"/>
                                </w:rPr>
                                <w:t>Grammar</w:t>
                              </w:r>
                              <w:r>
                                <w:rPr>
                                  <w:spacing w:val="1"/>
                                  <w:sz w:val="24"/>
                                </w:rPr>
                                <w:t xml:space="preserve"> </w:t>
                              </w:r>
                              <w:r>
                                <w:rPr>
                                  <w:spacing w:val="-2"/>
                                  <w:sz w:val="24"/>
                                </w:rPr>
                                <w:t>Mastery</w:t>
                              </w:r>
                            </w:p>
                          </w:txbxContent>
                        </wps:txbx>
                        <wps:bodyPr wrap="square" lIns="0" tIns="0" rIns="0" bIns="0" rtlCol="0">
                          <a:noAutofit/>
                        </wps:bodyPr>
                      </wps:wsp>
                      <wps:wsp>
                        <wps:cNvPr id="16" name="Textbox 16"/>
                        <wps:cNvSpPr txBox="1"/>
                        <wps:spPr>
                          <a:xfrm>
                            <a:off x="3258820" y="2752089"/>
                            <a:ext cx="1751964" cy="353060"/>
                          </a:xfrm>
                          <a:prstGeom prst="rect">
                            <a:avLst/>
                          </a:prstGeom>
                          <a:ln w="10160">
                            <a:solidFill>
                              <a:srgbClr val="000000"/>
                            </a:solidFill>
                            <a:prstDash val="solid"/>
                          </a:ln>
                        </wps:spPr>
                        <wps:txbx>
                          <w:txbxContent>
                            <w:p w14:paraId="41DA3B08" w14:textId="77777777" w:rsidR="0081720E" w:rsidRDefault="0081720E">
                              <w:pPr>
                                <w:spacing w:before="77"/>
                                <w:ind w:left="425"/>
                                <w:rPr>
                                  <w:sz w:val="24"/>
                                </w:rPr>
                              </w:pPr>
                              <w:r>
                                <w:rPr>
                                  <w:sz w:val="24"/>
                                </w:rPr>
                                <w:t>Lack of</w:t>
                              </w:r>
                              <w:r>
                                <w:rPr>
                                  <w:spacing w:val="-9"/>
                                  <w:sz w:val="24"/>
                                </w:rPr>
                                <w:t xml:space="preserve"> </w:t>
                              </w:r>
                              <w:r>
                                <w:rPr>
                                  <w:spacing w:val="-2"/>
                                  <w:sz w:val="24"/>
                                </w:rPr>
                                <w:t>Vocabulary</w:t>
                              </w:r>
                            </w:p>
                          </w:txbxContent>
                        </wps:txbx>
                        <wps:bodyPr wrap="square" lIns="0" tIns="0" rIns="0" bIns="0" rtlCol="0">
                          <a:noAutofit/>
                        </wps:bodyPr>
                      </wps:wsp>
                      <wps:wsp>
                        <wps:cNvPr id="17" name="Textbox 17"/>
                        <wps:cNvSpPr txBox="1"/>
                        <wps:spPr>
                          <a:xfrm>
                            <a:off x="3356609" y="1744979"/>
                            <a:ext cx="1541780" cy="328930"/>
                          </a:xfrm>
                          <a:prstGeom prst="rect">
                            <a:avLst/>
                          </a:prstGeom>
                        </wps:spPr>
                        <wps:txbx>
                          <w:txbxContent>
                            <w:p w14:paraId="5E462549" w14:textId="77777777" w:rsidR="0081720E" w:rsidRDefault="0081720E">
                              <w:pPr>
                                <w:spacing w:before="74"/>
                                <w:ind w:left="477"/>
                                <w:rPr>
                                  <w:sz w:val="24"/>
                                </w:rPr>
                              </w:pPr>
                              <w:r>
                                <w:rPr>
                                  <w:spacing w:val="-2"/>
                                  <w:sz w:val="24"/>
                                </w:rPr>
                                <w:t>LINGUISTICS</w:t>
                              </w:r>
                            </w:p>
                          </w:txbxContent>
                        </wps:txbx>
                        <wps:bodyPr wrap="square" lIns="0" tIns="0" rIns="0" bIns="0" rtlCol="0">
                          <a:noAutofit/>
                        </wps:bodyPr>
                      </wps:wsp>
                      <wps:wsp>
                        <wps:cNvPr id="18" name="Textbox 18"/>
                        <wps:cNvSpPr txBox="1"/>
                        <wps:spPr>
                          <a:xfrm>
                            <a:off x="516890" y="1744979"/>
                            <a:ext cx="1588770" cy="328930"/>
                          </a:xfrm>
                          <a:prstGeom prst="rect">
                            <a:avLst/>
                          </a:prstGeom>
                        </wps:spPr>
                        <wps:txbx>
                          <w:txbxContent>
                            <w:p w14:paraId="6874982C" w14:textId="77777777" w:rsidR="0081720E" w:rsidRDefault="0081720E">
                              <w:pPr>
                                <w:spacing w:before="74"/>
                                <w:ind w:left="142"/>
                                <w:rPr>
                                  <w:sz w:val="24"/>
                                </w:rPr>
                              </w:pPr>
                              <w:r>
                                <w:rPr>
                                  <w:sz w:val="24"/>
                                </w:rPr>
                                <w:t>NON</w:t>
                              </w:r>
                              <w:r>
                                <w:rPr>
                                  <w:spacing w:val="-6"/>
                                  <w:sz w:val="24"/>
                                </w:rPr>
                                <w:t xml:space="preserve"> </w:t>
                              </w:r>
                              <w:r>
                                <w:rPr>
                                  <w:spacing w:val="-2"/>
                                  <w:sz w:val="24"/>
                                </w:rPr>
                                <w:t>LINGUISTICS</w:t>
                              </w:r>
                            </w:p>
                          </w:txbxContent>
                        </wps:txbx>
                        <wps:bodyPr wrap="square" lIns="0" tIns="0" rIns="0" bIns="0" rtlCol="0">
                          <a:noAutofit/>
                        </wps:bodyPr>
                      </wps:wsp>
                      <wps:wsp>
                        <wps:cNvPr id="19" name="Textbox 19"/>
                        <wps:cNvSpPr txBox="1"/>
                        <wps:spPr>
                          <a:xfrm>
                            <a:off x="1305889" y="4909"/>
                            <a:ext cx="2778926" cy="416410"/>
                          </a:xfrm>
                          <a:prstGeom prst="rect">
                            <a:avLst/>
                          </a:prstGeom>
                          <a:ln w="10159">
                            <a:solidFill>
                              <a:srgbClr val="000000"/>
                            </a:solidFill>
                            <a:prstDash val="solid"/>
                          </a:ln>
                        </wps:spPr>
                        <wps:txbx>
                          <w:txbxContent>
                            <w:p w14:paraId="56C832AA" w14:textId="77777777" w:rsidR="0081720E" w:rsidRDefault="0081720E">
                              <w:pPr>
                                <w:spacing w:before="68"/>
                                <w:ind w:left="230"/>
                                <w:rPr>
                                  <w:sz w:val="24"/>
                                </w:rPr>
                              </w:pPr>
                              <w:r>
                                <w:rPr>
                                  <w:sz w:val="24"/>
                                </w:rPr>
                                <w:t>Factor</w:t>
                              </w:r>
                              <w:r>
                                <w:rPr>
                                  <w:spacing w:val="-7"/>
                                  <w:sz w:val="24"/>
                                </w:rPr>
                                <w:t xml:space="preserve"> </w:t>
                              </w:r>
                              <w:r>
                                <w:rPr>
                                  <w:sz w:val="24"/>
                                </w:rPr>
                                <w:t>students</w:t>
                              </w:r>
                              <w:r>
                                <w:rPr>
                                  <w:spacing w:val="-5"/>
                                  <w:sz w:val="24"/>
                                </w:rPr>
                                <w:t xml:space="preserve"> </w:t>
                              </w:r>
                              <w:r>
                                <w:rPr>
                                  <w:sz w:val="24"/>
                                </w:rPr>
                                <w:t>speaking</w:t>
                              </w:r>
                              <w:r>
                                <w:rPr>
                                  <w:spacing w:val="-2"/>
                                  <w:sz w:val="24"/>
                                </w:rPr>
                                <w:t xml:space="preserve"> difficulties</w:t>
                              </w:r>
                            </w:p>
                          </w:txbxContent>
                        </wps:txbx>
                        <wps:bodyPr wrap="square" lIns="0" tIns="0" rIns="0" bIns="0" rtlCol="0">
                          <a:noAutofit/>
                        </wps:bodyPr>
                      </wps:wsp>
                      <wps:wsp>
                        <wps:cNvPr id="20" name="Textbox 20"/>
                        <wps:cNvSpPr txBox="1"/>
                        <wps:spPr>
                          <a:xfrm>
                            <a:off x="134620" y="3827779"/>
                            <a:ext cx="1466850" cy="361950"/>
                          </a:xfrm>
                          <a:prstGeom prst="rect">
                            <a:avLst/>
                          </a:prstGeom>
                          <a:ln w="10160">
                            <a:solidFill>
                              <a:srgbClr val="000000"/>
                            </a:solidFill>
                            <a:prstDash val="solid"/>
                          </a:ln>
                        </wps:spPr>
                        <wps:txbx>
                          <w:txbxContent>
                            <w:p w14:paraId="67A05B0F" w14:textId="77777777" w:rsidR="0081720E" w:rsidRDefault="0081720E">
                              <w:pPr>
                                <w:spacing w:before="73"/>
                                <w:ind w:left="754"/>
                                <w:rPr>
                                  <w:sz w:val="24"/>
                                </w:rPr>
                              </w:pPr>
                              <w:r>
                                <w:rPr>
                                  <w:spacing w:val="-2"/>
                                  <w:sz w:val="24"/>
                                </w:rPr>
                                <w:t>Anxiety</w:t>
                              </w:r>
                            </w:p>
                          </w:txbxContent>
                        </wps:txbx>
                        <wps:bodyPr wrap="square" lIns="0" tIns="0" rIns="0" bIns="0" rtlCol="0">
                          <a:noAutofit/>
                        </wps:bodyPr>
                      </wps:wsp>
                      <wps:wsp>
                        <wps:cNvPr id="21" name="Textbox 21"/>
                        <wps:cNvSpPr txBox="1"/>
                        <wps:spPr>
                          <a:xfrm>
                            <a:off x="134620" y="3120389"/>
                            <a:ext cx="1466850" cy="369570"/>
                          </a:xfrm>
                          <a:prstGeom prst="rect">
                            <a:avLst/>
                          </a:prstGeom>
                          <a:ln w="10160">
                            <a:solidFill>
                              <a:srgbClr val="000000"/>
                            </a:solidFill>
                            <a:prstDash val="solid"/>
                          </a:ln>
                        </wps:spPr>
                        <wps:txbx>
                          <w:txbxContent>
                            <w:p w14:paraId="584E2C45" w14:textId="77777777" w:rsidR="0081720E" w:rsidRDefault="0081720E">
                              <w:pPr>
                                <w:spacing w:before="69"/>
                                <w:ind w:left="760"/>
                                <w:rPr>
                                  <w:sz w:val="24"/>
                                </w:rPr>
                              </w:pPr>
                              <w:r>
                                <w:rPr>
                                  <w:spacing w:val="-2"/>
                                  <w:sz w:val="24"/>
                                </w:rPr>
                                <w:t>Shyness</w:t>
                              </w:r>
                            </w:p>
                          </w:txbxContent>
                        </wps:txbx>
                        <wps:bodyPr wrap="square" lIns="0" tIns="0" rIns="0" bIns="0" rtlCol="0">
                          <a:noAutofit/>
                        </wps:bodyPr>
                      </wps:wsp>
                      <wps:wsp>
                        <wps:cNvPr id="22" name="Textbox 22"/>
                        <wps:cNvSpPr txBox="1"/>
                        <wps:spPr>
                          <a:xfrm>
                            <a:off x="3048000" y="4726940"/>
                            <a:ext cx="1616710" cy="2133600"/>
                          </a:xfrm>
                          <a:prstGeom prst="rect">
                            <a:avLst/>
                          </a:prstGeom>
                        </wps:spPr>
                        <wps:txbx>
                          <w:txbxContent>
                            <w:p w14:paraId="4525401B" w14:textId="77777777" w:rsidR="0081720E" w:rsidRDefault="0081720E">
                              <w:pPr>
                                <w:spacing w:before="95"/>
                                <w:ind w:left="598"/>
                                <w:rPr>
                                  <w:sz w:val="24"/>
                                </w:rPr>
                              </w:pPr>
                              <w:r>
                                <w:rPr>
                                  <w:spacing w:val="-2"/>
                                  <w:sz w:val="24"/>
                                </w:rPr>
                                <w:t>Pronunciation</w:t>
                              </w:r>
                            </w:p>
                          </w:txbxContent>
                        </wps:txbx>
                        <wps:bodyPr wrap="square" lIns="0" tIns="0" rIns="0" bIns="0" rtlCol="0">
                          <a:noAutofit/>
                        </wps:bodyPr>
                      </wps:wsp>
                      <wps:wsp>
                        <wps:cNvPr id="23" name="Textbox 23"/>
                        <wps:cNvSpPr txBox="1"/>
                        <wps:spPr>
                          <a:xfrm>
                            <a:off x="1135380" y="6536690"/>
                            <a:ext cx="2264410" cy="500380"/>
                          </a:xfrm>
                          <a:prstGeom prst="rect">
                            <a:avLst/>
                          </a:prstGeom>
                          <a:ln w="10159">
                            <a:solidFill>
                              <a:srgbClr val="000000"/>
                            </a:solidFill>
                            <a:prstDash val="solid"/>
                          </a:ln>
                        </wps:spPr>
                        <wps:txbx>
                          <w:txbxContent>
                            <w:p w14:paraId="7DB7981C" w14:textId="77777777" w:rsidR="0081720E" w:rsidRDefault="0081720E">
                              <w:pPr>
                                <w:spacing w:before="75"/>
                                <w:ind w:left="356"/>
                                <w:rPr>
                                  <w:sz w:val="24"/>
                                </w:rPr>
                              </w:pPr>
                              <w:r>
                                <w:rPr>
                                  <w:sz w:val="24"/>
                                </w:rPr>
                                <w:t>Students</w:t>
                              </w:r>
                              <w:r>
                                <w:rPr>
                                  <w:spacing w:val="-7"/>
                                  <w:sz w:val="24"/>
                                </w:rPr>
                                <w:t xml:space="preserve"> </w:t>
                              </w:r>
                              <w:r>
                                <w:rPr>
                                  <w:sz w:val="24"/>
                                </w:rPr>
                                <w:t>speaking</w:t>
                              </w:r>
                              <w:r>
                                <w:rPr>
                                  <w:spacing w:val="-7"/>
                                  <w:sz w:val="24"/>
                                </w:rPr>
                                <w:t xml:space="preserve"> </w:t>
                              </w:r>
                              <w:r>
                                <w:rPr>
                                  <w:spacing w:val="-2"/>
                                  <w:sz w:val="24"/>
                                </w:rPr>
                                <w:t>difficulties</w:t>
                              </w:r>
                            </w:p>
                          </w:txbxContent>
                        </wps:txbx>
                        <wps:bodyPr wrap="square" lIns="0" tIns="0" rIns="0" bIns="0" rtlCol="0">
                          <a:noAutofit/>
                        </wps:bodyPr>
                      </wps:wsp>
                      <wps:wsp>
                        <wps:cNvPr id="24" name="Textbox 24"/>
                        <wps:cNvSpPr txBox="1"/>
                        <wps:spPr>
                          <a:xfrm>
                            <a:off x="24765" y="5302250"/>
                            <a:ext cx="1723389" cy="306070"/>
                          </a:xfrm>
                          <a:prstGeom prst="rect">
                            <a:avLst/>
                          </a:prstGeom>
                        </wps:spPr>
                        <wps:txbx>
                          <w:txbxContent>
                            <w:p w14:paraId="25F0F8F4" w14:textId="77777777" w:rsidR="0081720E" w:rsidRDefault="0081720E">
                              <w:pPr>
                                <w:spacing w:before="77"/>
                                <w:ind w:left="445"/>
                                <w:rPr>
                                  <w:sz w:val="24"/>
                                </w:rPr>
                              </w:pPr>
                              <w:r>
                                <w:rPr>
                                  <w:sz w:val="24"/>
                                </w:rPr>
                                <w:t>Lack</w:t>
                              </w:r>
                              <w:r>
                                <w:rPr>
                                  <w:spacing w:val="-2"/>
                                  <w:sz w:val="24"/>
                                </w:rPr>
                                <w:t xml:space="preserve"> </w:t>
                              </w:r>
                              <w:r>
                                <w:rPr>
                                  <w:sz w:val="24"/>
                                </w:rPr>
                                <w:t>of</w:t>
                              </w:r>
                              <w:r>
                                <w:rPr>
                                  <w:spacing w:val="-9"/>
                                  <w:sz w:val="24"/>
                                </w:rPr>
                                <w:t xml:space="preserve"> </w:t>
                              </w:r>
                              <w:r>
                                <w:rPr>
                                  <w:spacing w:val="-2"/>
                                  <w:sz w:val="24"/>
                                </w:rPr>
                                <w:t>Motivation</w:t>
                              </w:r>
                            </w:p>
                          </w:txbxContent>
                        </wps:txbx>
                        <wps:bodyPr wrap="square" lIns="0" tIns="0" rIns="0" bIns="0" rtlCol="0">
                          <a:noAutofit/>
                        </wps:bodyPr>
                      </wps:wsp>
                      <wps:wsp>
                        <wps:cNvPr id="25" name="Textbox 25"/>
                        <wps:cNvSpPr txBox="1"/>
                        <wps:spPr>
                          <a:xfrm>
                            <a:off x="24765" y="4585970"/>
                            <a:ext cx="1723389" cy="306070"/>
                          </a:xfrm>
                          <a:prstGeom prst="rect">
                            <a:avLst/>
                          </a:prstGeom>
                        </wps:spPr>
                        <wps:txbx>
                          <w:txbxContent>
                            <w:p w14:paraId="05F215B8" w14:textId="77777777" w:rsidR="0081720E" w:rsidRDefault="0081720E">
                              <w:pPr>
                                <w:spacing w:before="73"/>
                                <w:ind w:left="425"/>
                                <w:rPr>
                                  <w:sz w:val="24"/>
                                </w:rPr>
                              </w:pPr>
                              <w:r>
                                <w:rPr>
                                  <w:sz w:val="24"/>
                                </w:rPr>
                                <w:t>Lack</w:t>
                              </w:r>
                              <w:r>
                                <w:rPr>
                                  <w:spacing w:val="-4"/>
                                  <w:sz w:val="24"/>
                                </w:rPr>
                                <w:t xml:space="preserve"> </w:t>
                              </w:r>
                              <w:r>
                                <w:rPr>
                                  <w:sz w:val="24"/>
                                </w:rPr>
                                <w:t>of</w:t>
                              </w:r>
                              <w:r>
                                <w:rPr>
                                  <w:spacing w:val="-11"/>
                                  <w:sz w:val="24"/>
                                </w:rPr>
                                <w:t xml:space="preserve"> </w:t>
                              </w:r>
                              <w:r>
                                <w:rPr>
                                  <w:spacing w:val="-2"/>
                                  <w:sz w:val="24"/>
                                </w:rPr>
                                <w:t>Confidence</w:t>
                              </w:r>
                            </w:p>
                          </w:txbxContent>
                        </wps:txbx>
                        <wps:bodyPr wrap="square" lIns="0" tIns="0" rIns="0" bIns="0" rtlCol="0">
                          <a:noAutofit/>
                        </wps:bodyPr>
                      </wps:wsp>
                    </wpg:wgp>
                  </a:graphicData>
                </a:graphic>
              </wp:inline>
            </w:drawing>
          </mc:Choice>
          <mc:Fallback>
            <w:pict>
              <v:group id="Group 2" o:spid="_x0000_s1026" style="width:351.9pt;height:429.8pt;mso-position-horizontal-relative:char;mso-position-vertical-relative:line" coordorigin="50,49" coordsize="50057,7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">
                <v:shape id="Graphic 3" o:spid="_x0000_s1027" style="position:absolute;left:8585;top:41986;width:38;height:10896;visibility:visible;mso-wrap-style:square;v-text-anchor:top" coordsize="3810,1089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53dMIA&#10;AADaAAAADwAAAGRycy9kb3ducmV2LnhtbESPQWvCQBSE74L/YXmCt7qxQivRVVQQcrEQrXp9ZJ9J&#10;NPs2za4a/fXdQsHjMDPfMNN5aypxo8aVlhUMBxEI4szqknMF37v12xiE88gaK8uk4EEO5rNuZ4qx&#10;tndO6bb1uQgQdjEqKLyvYyldVpBBN7A1cfBOtjHog2xyqRu8B7ip5HsUfUiDJYeFAmtaFZRdtlej&#10;ID0kSfo8t/RDdrfffKY8+loeler32sUEhKfWv8L/7UQrGMHflXAD5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Tnd0wgAAANoAAAAPAAAAAAAAAAAAAAAAAJgCAABkcnMvZG93&#10;bnJldi54bWxQSwUGAAAAAAQABAD1AAAAhwMAAAAA&#10;" path="m3175,r634,355853em,733805r634,355855e" filled="f" strokeweight=".8pt">
                  <v:path arrowok="t"/>
                </v:shape>
                <v:shape id="Graphic 4" o:spid="_x0000_s1028" style="position:absolute;left:50;top:45199;width:17336;height:3772;visibility:visible;mso-wrap-style:square;v-text-anchor:top" coordsize="1733550,377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JYPMQA&#10;AADaAAAADwAAAGRycy9kb3ducmV2LnhtbESPQWvCQBSE7wX/w/KE3urGklpJXSVYKoKnag49vmaf&#10;STT7Nt3dmvTfu0LB4zAz3zCL1WBacSHnG8sKppMEBHFpdcOVguLw8TQH4QOyxtYyKfgjD6vl6GGB&#10;mbY9f9JlHyoRIewzVFCH0GVS+rImg35iO+LoHa0zGKJ0ldQO+wg3rXxOkpk02HBcqLGjdU3lef9r&#10;FIT0O9/M3uXudeqK3emrx7l8+VHqcTzkbyACDeEe/m9vtYIUblfiDZ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SWDzEAAAA2gAAAA8AAAAAAAAAAAAAAAAAmAIAAGRycy9k&#10;b3ducmV2LnhtbFBLBQYAAAAABAAEAPUAAACJAwAAAAA=&#10;" path="m,377189r1733550,l1733550,,,,,377189xe" filled="f" strokeweight=".8pt">
                  <v:path arrowok="t"/>
                </v:shape>
                <v:shape id="Graphic 5" o:spid="_x0000_s1029" style="position:absolute;left:7823;top:56134;width:3238;height:11277;visibility:visible;mso-wrap-style:square;v-text-anchor:top" coordsize="323850,1127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iTqMEA&#10;AADaAAAADwAAAGRycy9kb3ducmV2LnhtbESPQWvCQBSE7wX/w/IEb3WjkFJSVxFRzNVY0eNr9jUb&#10;mn0bsmsS/71bKPQ4zHwzzGoz2kb01PnasYLFPAFBXDpdc6Xg83x4fQfhA7LGxjEpeJCHzXryssJM&#10;u4FP1BehErGEfYYKTAhtJqUvDVn0c9cSR+/bdRZDlF0ldYdDLLeNXCbJm7RYc1ww2NLOUPlT3K2C&#10;9Cvk6bXqW7O/3OpleV7c3fGg1Gw6bj9ABBrDf/iPznXk4PdKv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Ik6jBAAAA2gAAAA8AAAAAAAAAAAAAAAAAmAIAAGRycy9kb3du&#10;cmV2LnhtbFBLBQYAAAAABAAEAPUAAACGAwAAAAA=&#10;" path="m20955,l,1127760em20955,1127760r302895,e" filled="f" strokeweight=".8pt">
                  <v:path arrowok="t"/>
                </v:shape>
                <v:shape id="Graphic 6" o:spid="_x0000_s1030" style="position:absolute;left:50;top:52362;width:17336;height:3771;visibility:visible;mso-wrap-style:square;v-text-anchor:top" coordsize="1733550,377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j0MMA&#10;AADaAAAADwAAAGRycy9kb3ducmV2LnhtbESPQWvCQBSE7wX/w/KE3upGaVOJboJYWgqetB48PrPP&#10;JJp9m+5uTfrvuwXB4zAz3zDLYjCtuJLzjWUF00kCgri0uuFKwf7r/WkOwgdkja1lUvBLHop89LDE&#10;TNuet3TdhUpECPsMFdQhdJmUvqzJoJ/Yjjh6J+sMhihdJbXDPsJNK2dJkkqDDceFGjta11Redj9G&#10;QXg+rj7SN7l5nbr95nzocS5fvpV6HA+rBYhAQ7iHb+1PrSCF/yvxBs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xj0MMAAADaAAAADwAAAAAAAAAAAAAAAACYAgAAZHJzL2Rv&#10;d25yZXYueG1sUEsFBgAAAAAEAAQA9QAAAIgDAAAAAA==&#10;" path="m,377189r1733550,l1733550,,,,,377189xe" filled="f" strokeweight=".8pt">
                  <v:path arrowok="t"/>
                </v:shape>
                <v:shape id="Graphic 7" o:spid="_x0000_s1031" style="position:absolute;left:13030;top:4229;width:28029;height:5943;visibility:visible;mso-wrap-style:square;v-text-anchor:top" coordsize="2802890,59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Ru6sEA&#10;AADaAAAADwAAAGRycy9kb3ducmV2LnhtbESPzWrCQBSF94LvMFyhOzPRhYaYUUqhpVl0kRj3l8w1&#10;SZu5EzJTk759RxBcHs7Px8lOs+nFjUbXWVawiWIQxLXVHTcKqvP7OgHhPLLG3jIp+CMHp+NykWGq&#10;7cQF3UrfiDDCLkUFrfdDKqWrWzLoIjsQB+9qR4M+yLGResQpjJtebuN4Jw12HAgtDvTWUv1T/prA&#10;3XxouUu+zmWyrQo3yfz7QrlSL6v59QDC0+yf4Uf7UyvYw/1KuAHy+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EburBAAAA2gAAAA8AAAAAAAAAAAAAAAAAmAIAAGRycy9kb3du&#10;cmV2LnhtbFBLBQYAAAAABAAEAPUAAACGAwAAAAA=&#10;" path="m1306195,r,593089em1448434,593089l,594359em1306195,592454r1496695,635e" filled="f" strokeweight=".8pt">
                  <v:path arrowok="t"/>
                </v:shape>
                <v:shape id="Graphic 8" o:spid="_x0000_s1032" style="position:absolute;left:12649;top:10160;width:28791;height:7239;visibility:visible;mso-wrap-style:square;v-text-anchor:top" coordsize="2879090,723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3RgcAA&#10;AADaAAAADwAAAGRycy9kb3ducmV2LnhtbERPXWvCMBR9H/gfwhV8m6k6RqlGEVERNoSp6OuluTbV&#10;5qY2Ubt/bx4Gezyc78mstZV4UONLxwoG/QQEce50yYWCw371noLwAVlj5ZgU/JKH2bTzNsFMuyf/&#10;0GMXChFD2GeowIRQZ1L63JBF33c1ceTOrrEYImwKqRt8xnBbyWGSfEqLJccGgzUtDOXX3d0quKUn&#10;60bfS/OVbov18cNf0qu7KNXrtvMxiEBt+Bf/uTdaQdwar8QbIK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j3RgcAAAADaAAAADwAAAAAAAAAAAAAAAACYAgAAZHJzL2Rvd25y&#10;ZXYueG1sUEsFBgAAAAAEAAQA9QAAAIUDAAAAAA==&#10;" path="m76200,647826l,647826r38100,76074l76200,647826xem41909,1904r-9525,l33019,647826r9525,l41909,1904xem2879090,645922r-76200,l2840990,721995r38100,-76073xem2844799,r-9525,l2835910,645922r9525,l2844799,xe" fillcolor="black" stroked="f">
                  <v:path arrowok="t"/>
                </v:shape>
                <v:shape id="Graphic 9" o:spid="_x0000_s1033" style="position:absolute;left:5118;top:17399;width:43916;height:3390;visibility:visible;mso-wrap-style:square;v-text-anchor:top" coordsize="4391660,33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SyvcEA&#10;AADaAAAADwAAAGRycy9kb3ducmV2LnhtbESPT2sCMRTE7wW/Q3iCt5q1B1tXo6ig7dXVg8fH5u0f&#10;3LwsSbqm/fSNIPQ4zMxvmNUmmk4M5HxrWcFsmoEgLq1uuVZwOR9eP0D4gKyxs0wKfsjDZj16WWGu&#10;7Z1PNBShFgnCPkcFTQh9LqUvGzLop7YnTl5lncGQpKuldnhPcNPJtyybS4Mtp4UGe9o3VN6Kb6Og&#10;GH5vu+iuJ9LWHo+f79X8EiulJuO4XYIIFMN/+Nn+0goW8LiSbo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ksr3BAAAA2gAAAA8AAAAAAAAAAAAAAAAAmAIAAGRycy9kb3du&#10;cmV2LnhtbFBLBQYAAAAABAAEAPUAAACGAwAAAAA=&#10;" path="m2839720,339090r1551939,l4391659,,2839720,r,339090xem,339090r1598930,l1598930,,,,,339090xe" filled="f" strokeweight=".8pt">
                  <v:path arrowok="t"/>
                </v:shape>
                <v:shape id="Graphic 10" o:spid="_x0000_s1034" style="position:absolute;left:8585;top:20256;width:32689;height:18098;visibility:visible;mso-wrap-style:square;v-text-anchor:top" coordsize="3268979,1809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nQ8cQA&#10;AADbAAAADwAAAGRycy9kb3ducmV2LnhtbESPQWvCQBCF70L/wzKF3nSjlCqpqxRB6K0mKr0O2WkS&#10;zM7G7KqJv75zELzN8N68981y3btGXakLtWcD00kCirjwtubSwGG/HS9AhYhssfFMBgYKsF69jJaY&#10;Wn/jjK55LJWEcEjRQBVjm2odioocholviUX7853DKGtXatvhTcJdo2dJ8qEd1iwNFba0qag45Rdn&#10;4Oc0zX+z5j68z+7zoTgfd1nNO2PeXvuvT1CR+vg0P66/reALvfwiA+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p0PHEAAAA2wAAAA8AAAAAAAAAAAAAAAAAmAIAAGRycy9k&#10;b3ducmV2LnhtbFBLBQYAAAAABAAEAPUAAACJAwAAAAA=&#10;" path="m,l634,355600em3267709,r1270,727710em2539,726440r,355600em2539,1454150r636,355600e" filled="f" strokeweight=".8pt">
                  <v:path arrowok="t"/>
                </v:shape>
                <v:shape id="Graphic 11" o:spid="_x0000_s1035" style="position:absolute;left:41294;top:31057;width:88;height:15685;visibility:visible;mso-wrap-style:square;v-text-anchor:top" coordsize="8890,1568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uWZ8MA&#10;AADbAAAADwAAAGRycy9kb3ducmV2LnhtbERPTWsCMRC9F/ofwhR6q1lLKWU1ipRKCy2K0YPexs24&#10;WbuZLJvUXf+9EQre5vE+ZzztXS1O1IbKs4LhIANBXHhTcalgs54/vYEIEdlg7ZkUnCnAdHJ/N8bc&#10;+I5XdNKxFCmEQ44KbIxNLmUoLDkMA98QJ+7gW4cxwbaUpsUuhbtaPmfZq3RYcWqw2NC7peJX/zkF&#10;u+Wa91rvPs8/lf1YdMeX+bfeKvX40M9GICL18Sb+d3+ZNH8I11/SAX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uWZ8MAAADbAAAADwAAAAAAAAAAAAAAAACYAgAAZHJzL2Rv&#10;d25yZXYueG1sUEsFBgAAAAAEAAQA9QAAAIgDAAAAAA==&#10;" path="m8889,914400r,654050em,l,560705e" filled="f" strokeweight=".9pt">
                  <v:path arrowok="t"/>
                </v:shape>
                <v:shape id="Graphic 12" o:spid="_x0000_s1036" style="position:absolute;left:33997;top:50876;width:2947;height:17678;visibility:visible;mso-wrap-style:square;v-text-anchor:top" coordsize="294640,1767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wRuL8A&#10;AADbAAAADwAAAGRycy9kb3ducmV2LnhtbERPTYvCMBC9C/6HMIIX0VRhRatRRBBkPVm9eJs2Y1ts&#10;JqWJtfvvzYLgbR7vc9bbzlSipcaVlhVMJxEI4szqknMF18thvADhPLLGyjIp+CMH202/t8ZY2xef&#10;qU18LkIIuxgVFN7XsZQuK8igm9iaOHB32xj0ATa51A2+Qrip5CyK5tJgyaGhwJr2BWWP5GkUjKZz&#10;85Oe62T5Wx1Ztrc0991JqeGg261AeOr8V/xxH3WYP4P/X8IBc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XBG4vwAAANsAAAAPAAAAAAAAAAAAAAAAAJgCAABkcnMvZG93bnJl&#10;di54bWxQSwUGAAAAAAQABAD1AAAAhAMAAAAA&#10;" path="m292735,r1904,1767839em,1767839r294639,e" filled="f" strokeweight=".8pt">
                  <v:path arrowok="t"/>
                </v:shape>
                <v:shape id="Graphic 13" o:spid="_x0000_s1037" style="position:absolute;left:342;top:45808;width:46254;height:10948;visibility:visible;mso-wrap-style:square;v-text-anchor:top" coordsize="4625340,1094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arfMAA&#10;AADbAAAADwAAAGRycy9kb3ducmV2LnhtbERP22oCMRB9L/gPYQp9q0krFVmNUlukRSh4fR8242bp&#10;ZrJsspf+vRGEvs3hXGexGlwlOmpC6VnDy1iBIM69KbnQcDpunmcgQkQ2WHkmDX8UYLUcPSwwM77n&#10;PXWHWIgUwiFDDTbGOpMy5JYchrGviRN38Y3DmGBTSNNgn8JdJV+VmkqHJacGizV9WMp/D63TsFOK&#10;LPfrT39q36Y/2/NXt2knWj89Du9zEJGG+C++u79Nmj+B2y/pALm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3arfMAAAADbAAAADwAAAAAAAAAAAAAAAACYAgAAZHJzL2Rvd25y&#10;ZXYueG1sUEsFBgAAAAAEAAQA9QAAAIUDAAAAAA==&#10;" path="m,1094740r1733550,l1733550,716280,,716280r,378460xem3018790,506730r1606550,l4625340,151130r-1606550,l3018790,506730xem,378460r1733550,l1733550,,,,,378460xe" filled="f" strokeweight=".8pt">
                  <v:path arrowok="t"/>
                </v:shape>
                <v:shapetype id="_x0000_t202" coordsize="21600,21600" o:spt="202" path="m,l,21600r21600,l21600,xe">
                  <v:stroke joinstyle="miter"/>
                  <v:path gradientshapeok="t" o:connecttype="rect"/>
                </v:shapetype>
                <v:shape id="Textbox 14" o:spid="_x0000_s1038" type="#_x0000_t202" style="position:absolute;left:1346;top:24193;width:14668;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brrcMA&#10;AADbAAAADwAAAGRycy9kb3ducmV2LnhtbERPS2vCQBC+F/wPywi91Y1aikZXEaVSsAg+Dh7H7JgE&#10;s7Mhu8bEX+8Khd7m43vOdN6YQtRUudyygn4vAkGcWJ1zquB4+P4YgXAeWWNhmRS05GA+67xNMdb2&#10;zjuq9z4VIYRdjAoy78tYSpdkZND1bEkcuIutDPoAq1TqCu8h3BRyEEVf0mDOoSHDkpYZJdf9zSgY&#10;m+N6cxmchtv2vPuNhqtV3W4fSr13m8UEhKfG/4v/3D86zP+E1y/h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brrcMAAADbAAAADwAAAAAAAAAAAAAAAACYAgAAZHJzL2Rv&#10;d25yZXYueG1sUEsFBgAAAAAEAAQA9QAAAIgDAAAAAA==&#10;" filled="f" strokeweight=".8pt">
                  <v:textbox inset="0,0,0,0">
                    <w:txbxContent>
                      <w:p w14:paraId="092EAB6F" w14:textId="77777777" w:rsidR="0081720E" w:rsidRDefault="0081720E">
                        <w:pPr>
                          <w:spacing w:before="85"/>
                          <w:ind w:left="386"/>
                          <w:rPr>
                            <w:sz w:val="24"/>
                          </w:rPr>
                        </w:pPr>
                        <w:r>
                          <w:rPr>
                            <w:sz w:val="24"/>
                          </w:rPr>
                          <w:t>Fear</w:t>
                        </w:r>
                        <w:r>
                          <w:rPr>
                            <w:spacing w:val="1"/>
                            <w:sz w:val="24"/>
                          </w:rPr>
                          <w:t xml:space="preserve"> </w:t>
                        </w:r>
                        <w:r>
                          <w:rPr>
                            <w:sz w:val="24"/>
                          </w:rPr>
                          <w:t>of</w:t>
                        </w:r>
                        <w:r>
                          <w:rPr>
                            <w:spacing w:val="-12"/>
                            <w:sz w:val="24"/>
                          </w:rPr>
                          <w:t xml:space="preserve"> </w:t>
                        </w:r>
                        <w:r>
                          <w:rPr>
                            <w:spacing w:val="-2"/>
                            <w:sz w:val="24"/>
                          </w:rPr>
                          <w:t>Mistake</w:t>
                        </w:r>
                      </w:p>
                    </w:txbxContent>
                  </v:textbox>
                </v:shape>
                <v:shape id="Textbox 15" o:spid="_x0000_s1039" type="#_x0000_t202" style="position:absolute;left:30835;top:36550;width:19272;height:3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pONsMA&#10;AADbAAAADwAAAGRycy9kb3ducmV2LnhtbERPS2vCQBC+F/wPywi91Y1Ki0ZXEaVSsAg+Dh7H7JgE&#10;s7Mhu8bEX+8Khd7m43vOdN6YQtRUudyygn4vAkGcWJ1zquB4+P4YgXAeWWNhmRS05GA+67xNMdb2&#10;zjuq9z4VIYRdjAoy78tYSpdkZND1bEkcuIutDPoAq1TqCu8h3BRyEEVf0mDOoSHDkpYZJdf9zSgY&#10;m+N6cxmchtv2vPuNhqtV3W4fSr13m8UEhKfG/4v/3D86zP+E1y/h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pONsMAAADbAAAADwAAAAAAAAAAAAAAAACYAgAAZHJzL2Rv&#10;d25yZXYueG1sUEsFBgAAAAAEAAQA9QAAAIgDAAAAAA==&#10;" filled="f" strokeweight=".8pt">
                  <v:textbox inset="0,0,0,0">
                    <w:txbxContent>
                      <w:p w14:paraId="10123A1A" w14:textId="77777777" w:rsidR="0081720E" w:rsidRDefault="0081720E">
                        <w:pPr>
                          <w:spacing w:before="79"/>
                          <w:ind w:left="218"/>
                          <w:rPr>
                            <w:sz w:val="24"/>
                          </w:rPr>
                        </w:pPr>
                        <w:r>
                          <w:rPr>
                            <w:sz w:val="24"/>
                          </w:rPr>
                          <w:t>Lack</w:t>
                        </w:r>
                        <w:r>
                          <w:rPr>
                            <w:spacing w:val="-2"/>
                            <w:sz w:val="24"/>
                          </w:rPr>
                          <w:t xml:space="preserve"> </w:t>
                        </w:r>
                        <w:r>
                          <w:rPr>
                            <w:sz w:val="24"/>
                          </w:rPr>
                          <w:t>of</w:t>
                        </w:r>
                        <w:r>
                          <w:rPr>
                            <w:spacing w:val="-7"/>
                            <w:sz w:val="24"/>
                          </w:rPr>
                          <w:t xml:space="preserve"> </w:t>
                        </w:r>
                        <w:r>
                          <w:rPr>
                            <w:sz w:val="24"/>
                          </w:rPr>
                          <w:t>Grammar</w:t>
                        </w:r>
                        <w:r>
                          <w:rPr>
                            <w:spacing w:val="1"/>
                            <w:sz w:val="24"/>
                          </w:rPr>
                          <w:t xml:space="preserve"> </w:t>
                        </w:r>
                        <w:r>
                          <w:rPr>
                            <w:spacing w:val="-2"/>
                            <w:sz w:val="24"/>
                          </w:rPr>
                          <w:t>Mastery</w:t>
                        </w:r>
                      </w:p>
                    </w:txbxContent>
                  </v:textbox>
                </v:shape>
                <v:shape id="Textbox 16" o:spid="_x0000_s1040" type="#_x0000_t202" style="position:absolute;left:32588;top:27520;width:17519;height:3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jQQcIA&#10;AADbAAAADwAAAGRycy9kb3ducmV2LnhtbERPS4vCMBC+C/6HMII3TVWQtRpFlJWFFcHHwePYjG2x&#10;mZQmW9v99Rthwdt8fM9ZrBpTiJoql1tWMBpGIIgTq3NOFVzOn4MPEM4jaywsk4KWHKyW3c4CY22f&#10;fKT65FMRQtjFqCDzvoyldElGBt3QlsSBu9vKoA+wSqWu8BnCTSHHUTSVBnMODRmWtMkoeZx+jIKZ&#10;uey+7+Pr5NDejvtost3W7eFXqX6vWc9BeGr8W/zv/tJh/hRev4Q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NBBwgAAANsAAAAPAAAAAAAAAAAAAAAAAJgCAABkcnMvZG93&#10;bnJldi54bWxQSwUGAAAAAAQABAD1AAAAhwMAAAAA&#10;" filled="f" strokeweight=".8pt">
                  <v:textbox inset="0,0,0,0">
                    <w:txbxContent>
                      <w:p w14:paraId="41DA3B08" w14:textId="77777777" w:rsidR="0081720E" w:rsidRDefault="0081720E">
                        <w:pPr>
                          <w:spacing w:before="77"/>
                          <w:ind w:left="425"/>
                          <w:rPr>
                            <w:sz w:val="24"/>
                          </w:rPr>
                        </w:pPr>
                        <w:r>
                          <w:rPr>
                            <w:sz w:val="24"/>
                          </w:rPr>
                          <w:t>Lack of</w:t>
                        </w:r>
                        <w:r>
                          <w:rPr>
                            <w:spacing w:val="-9"/>
                            <w:sz w:val="24"/>
                          </w:rPr>
                          <w:t xml:space="preserve"> </w:t>
                        </w:r>
                        <w:r>
                          <w:rPr>
                            <w:spacing w:val="-2"/>
                            <w:sz w:val="24"/>
                          </w:rPr>
                          <w:t>Vocabulary</w:t>
                        </w:r>
                      </w:p>
                    </w:txbxContent>
                  </v:textbox>
                </v:shape>
                <v:shape id="Textbox 17" o:spid="_x0000_s1041" type="#_x0000_t202" style="position:absolute;left:33566;top:17449;width:15417;height:3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5E462549" w14:textId="77777777" w:rsidR="0081720E" w:rsidRDefault="0081720E">
                        <w:pPr>
                          <w:spacing w:before="74"/>
                          <w:ind w:left="477"/>
                          <w:rPr>
                            <w:sz w:val="24"/>
                          </w:rPr>
                        </w:pPr>
                        <w:r>
                          <w:rPr>
                            <w:spacing w:val="-2"/>
                            <w:sz w:val="24"/>
                          </w:rPr>
                          <w:t>LINGUISTICS</w:t>
                        </w:r>
                      </w:p>
                    </w:txbxContent>
                  </v:textbox>
                </v:shape>
                <v:shape id="Textbox 18" o:spid="_x0000_s1042" type="#_x0000_t202" style="position:absolute;left:5168;top:17449;width:15888;height:3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6874982C" w14:textId="77777777" w:rsidR="0081720E" w:rsidRDefault="0081720E">
                        <w:pPr>
                          <w:spacing w:before="74"/>
                          <w:ind w:left="142"/>
                          <w:rPr>
                            <w:sz w:val="24"/>
                          </w:rPr>
                        </w:pPr>
                        <w:r>
                          <w:rPr>
                            <w:sz w:val="24"/>
                          </w:rPr>
                          <w:t>NON</w:t>
                        </w:r>
                        <w:r>
                          <w:rPr>
                            <w:spacing w:val="-6"/>
                            <w:sz w:val="24"/>
                          </w:rPr>
                          <w:t xml:space="preserve"> </w:t>
                        </w:r>
                        <w:r>
                          <w:rPr>
                            <w:spacing w:val="-2"/>
                            <w:sz w:val="24"/>
                          </w:rPr>
                          <w:t>LINGUISTICS</w:t>
                        </w:r>
                      </w:p>
                    </w:txbxContent>
                  </v:textbox>
                </v:shape>
                <v:shape id="Textbox 19" o:spid="_x0000_s1043" type="#_x0000_t202" style="position:absolute;left:13058;top:49;width:27790;height:4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W9e8IA&#10;AADbAAAADwAAAGRycy9kb3ducmV2LnhtbERPS4vCMBC+C/sfwix4EU1VkLUaZX2BexG2etDb0Ixt&#10;2WZSm6j1328Ewdt8fM+ZzhtTihvVrrCsoN+LQBCnVhecKTjsN90vEM4jaywtk4IHOZjPPlpTjLW9&#10;8y/dEp+JEMIuRgW591UspUtzMuh6tiIO3NnWBn2AdSZ1jfcQbko5iKKRNFhwaMixomVO6V9yNQqq&#10;olyfFxtcebps0+PPfjc8DTtKtT+b7wkIT41/i1/urQ7zx/D8JRwg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tb17wgAAANsAAAAPAAAAAAAAAAAAAAAAAJgCAABkcnMvZG93&#10;bnJldi54bWxQSwUGAAAAAAQABAD1AAAAhwMAAAAA&#10;" filled="f" strokeweight=".28219mm">
                  <v:textbox inset="0,0,0,0">
                    <w:txbxContent>
                      <w:p w14:paraId="56C832AA" w14:textId="77777777" w:rsidR="0081720E" w:rsidRDefault="0081720E">
                        <w:pPr>
                          <w:spacing w:before="68"/>
                          <w:ind w:left="230"/>
                          <w:rPr>
                            <w:sz w:val="24"/>
                          </w:rPr>
                        </w:pPr>
                        <w:r>
                          <w:rPr>
                            <w:sz w:val="24"/>
                          </w:rPr>
                          <w:t>Factor</w:t>
                        </w:r>
                        <w:r>
                          <w:rPr>
                            <w:spacing w:val="-7"/>
                            <w:sz w:val="24"/>
                          </w:rPr>
                          <w:t xml:space="preserve"> </w:t>
                        </w:r>
                        <w:r>
                          <w:rPr>
                            <w:sz w:val="24"/>
                          </w:rPr>
                          <w:t>students</w:t>
                        </w:r>
                        <w:r>
                          <w:rPr>
                            <w:spacing w:val="-5"/>
                            <w:sz w:val="24"/>
                          </w:rPr>
                          <w:t xml:space="preserve"> </w:t>
                        </w:r>
                        <w:r>
                          <w:rPr>
                            <w:sz w:val="24"/>
                          </w:rPr>
                          <w:t>speaking</w:t>
                        </w:r>
                        <w:r>
                          <w:rPr>
                            <w:spacing w:val="-2"/>
                            <w:sz w:val="24"/>
                          </w:rPr>
                          <w:t xml:space="preserve"> difficulties</w:t>
                        </w:r>
                      </w:p>
                    </w:txbxContent>
                  </v:textbox>
                </v:shape>
                <v:shape id="Textbox 20" o:spid="_x0000_s1044" type="#_x0000_t202" style="position:absolute;left:1346;top:38277;width:14668;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EnE8MA&#10;AADbAAAADwAAAGRycy9kb3ducmV2LnhtbERPTWvCQBC9C/0PyxR6M5tGKDZmlVKxFCqBWA89jtkx&#10;Cc3Ohuwak/569yD0+Hjf2WY0rRiod41lBc9RDIK4tLrhSsHxezdfgnAeWWNrmRRM5GCzfphlmGp7&#10;5YKGg69ECGGXooLa+y6V0pU1GXSR7YgDd7a9QR9gX0nd4zWEm1YmcfwiDTYcGmrs6L2m8vdwMQpe&#10;zfHj65z8LPLpVOzjxXY7TPmfUk+P49sKhKfR/4vv7k+tIAnrw5fw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EnE8MAAADbAAAADwAAAAAAAAAAAAAAAACYAgAAZHJzL2Rv&#10;d25yZXYueG1sUEsFBgAAAAAEAAQA9QAAAIgDAAAAAA==&#10;" filled="f" strokeweight=".8pt">
                  <v:textbox inset="0,0,0,0">
                    <w:txbxContent>
                      <w:p w14:paraId="67A05B0F" w14:textId="77777777" w:rsidR="0081720E" w:rsidRDefault="0081720E">
                        <w:pPr>
                          <w:spacing w:before="73"/>
                          <w:ind w:left="754"/>
                          <w:rPr>
                            <w:sz w:val="24"/>
                          </w:rPr>
                        </w:pPr>
                        <w:r>
                          <w:rPr>
                            <w:spacing w:val="-2"/>
                            <w:sz w:val="24"/>
                          </w:rPr>
                          <w:t>Anxiety</w:t>
                        </w:r>
                      </w:p>
                    </w:txbxContent>
                  </v:textbox>
                </v:shape>
                <v:shape id="Textbox 21" o:spid="_x0000_s1045" type="#_x0000_t202" style="position:absolute;left:1346;top:31203;width:14668;height:3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2CiMYA&#10;AADbAAAADwAAAGRycy9kb3ducmV2LnhtbESPT2vCQBTE70K/w/IK3nRjBLExq5RKi2ARTD30+My+&#10;/KHZtyG7jUk/fbcg9DjMzG+YdDeYRvTUudqygsU8AkGcW11zqeDy8Tpbg3AeWWNjmRSM5GC3fZik&#10;mGh74zP1mS9FgLBLUEHlfZtI6fKKDLq5bYmDV9jOoA+yK6Xu8BbgppFxFK2kwZrDQoUtvVSUf2Xf&#10;RsGTubwdi/hzeRqv5/doud/34+lHqenj8LwB4Wnw/+F7+6AVxAv4+xJ+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2CiMYAAADbAAAADwAAAAAAAAAAAAAAAACYAgAAZHJz&#10;L2Rvd25yZXYueG1sUEsFBgAAAAAEAAQA9QAAAIsDAAAAAA==&#10;" filled="f" strokeweight=".8pt">
                  <v:textbox inset="0,0,0,0">
                    <w:txbxContent>
                      <w:p w14:paraId="584E2C45" w14:textId="77777777" w:rsidR="0081720E" w:rsidRDefault="0081720E">
                        <w:pPr>
                          <w:spacing w:before="69"/>
                          <w:ind w:left="760"/>
                          <w:rPr>
                            <w:sz w:val="24"/>
                          </w:rPr>
                        </w:pPr>
                        <w:r>
                          <w:rPr>
                            <w:spacing w:val="-2"/>
                            <w:sz w:val="24"/>
                          </w:rPr>
                          <w:t>Shyness</w:t>
                        </w:r>
                      </w:p>
                    </w:txbxContent>
                  </v:textbox>
                </v:shape>
                <v:shape id="Textbox 22" o:spid="_x0000_s1046" type="#_x0000_t202" style="position:absolute;left:30480;top:47269;width:16167;height:21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14:paraId="4525401B" w14:textId="77777777" w:rsidR="0081720E" w:rsidRDefault="0081720E">
                        <w:pPr>
                          <w:spacing w:before="95"/>
                          <w:ind w:left="598"/>
                          <w:rPr>
                            <w:sz w:val="24"/>
                          </w:rPr>
                        </w:pPr>
                        <w:r>
                          <w:rPr>
                            <w:spacing w:val="-2"/>
                            <w:sz w:val="24"/>
                          </w:rPr>
                          <w:t>Pronunciation</w:t>
                        </w:r>
                      </w:p>
                    </w:txbxContent>
                  </v:textbox>
                </v:shape>
                <v:shape id="Textbox 23" o:spid="_x0000_s1047" type="#_x0000_t202" style="position:absolute;left:11353;top:65366;width:22644;height:5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FALMQA&#10;AADbAAAADwAAAGRycy9kb3ducmV2LnhtbESPT4vCMBTE74LfITzBy6KpFhapRvEvuJcFqwe9PZpn&#10;W2xeahO1++03Cwseh5n5DTNbtKYST2pcaVnBaBiBIM6sLjlXcDruBhMQziNrrCyTgh9ysJh3OzNM&#10;tH3xgZ6pz0WAsEtQQeF9nUjpsoIMuqGtiYN3tY1BH2STS93gK8BNJcdR9CkNlhwWCqxpXVB2Sx9G&#10;QV1W2+tqhxtP9312/jp+x5f4Q6l+r11OQXhq/Tv8395rBeMY/r6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xQCzEAAAA2wAAAA8AAAAAAAAAAAAAAAAAmAIAAGRycy9k&#10;b3ducmV2LnhtbFBLBQYAAAAABAAEAPUAAACJAwAAAAA=&#10;" filled="f" strokeweight=".28219mm">
                  <v:textbox inset="0,0,0,0">
                    <w:txbxContent>
                      <w:p w14:paraId="7DB7981C" w14:textId="77777777" w:rsidR="0081720E" w:rsidRDefault="0081720E">
                        <w:pPr>
                          <w:spacing w:before="75"/>
                          <w:ind w:left="356"/>
                          <w:rPr>
                            <w:sz w:val="24"/>
                          </w:rPr>
                        </w:pPr>
                        <w:r>
                          <w:rPr>
                            <w:sz w:val="24"/>
                          </w:rPr>
                          <w:t>Students</w:t>
                        </w:r>
                        <w:r>
                          <w:rPr>
                            <w:spacing w:val="-7"/>
                            <w:sz w:val="24"/>
                          </w:rPr>
                          <w:t xml:space="preserve"> </w:t>
                        </w:r>
                        <w:r>
                          <w:rPr>
                            <w:sz w:val="24"/>
                          </w:rPr>
                          <w:t>speaking</w:t>
                        </w:r>
                        <w:r>
                          <w:rPr>
                            <w:spacing w:val="-7"/>
                            <w:sz w:val="24"/>
                          </w:rPr>
                          <w:t xml:space="preserve"> </w:t>
                        </w:r>
                        <w:r>
                          <w:rPr>
                            <w:spacing w:val="-2"/>
                            <w:sz w:val="24"/>
                          </w:rPr>
                          <w:t>difficulties</w:t>
                        </w:r>
                      </w:p>
                    </w:txbxContent>
                  </v:textbox>
                </v:shape>
                <v:shape id="Textbox 24" o:spid="_x0000_s1048" type="#_x0000_t202" style="position:absolute;left:247;top:53022;width:17234;height:3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14:paraId="25F0F8F4" w14:textId="77777777" w:rsidR="0081720E" w:rsidRDefault="0081720E">
                        <w:pPr>
                          <w:spacing w:before="77"/>
                          <w:ind w:left="445"/>
                          <w:rPr>
                            <w:sz w:val="24"/>
                          </w:rPr>
                        </w:pPr>
                        <w:r>
                          <w:rPr>
                            <w:sz w:val="24"/>
                          </w:rPr>
                          <w:t>Lack</w:t>
                        </w:r>
                        <w:r>
                          <w:rPr>
                            <w:spacing w:val="-2"/>
                            <w:sz w:val="24"/>
                          </w:rPr>
                          <w:t xml:space="preserve"> </w:t>
                        </w:r>
                        <w:r>
                          <w:rPr>
                            <w:sz w:val="24"/>
                          </w:rPr>
                          <w:t>of</w:t>
                        </w:r>
                        <w:r>
                          <w:rPr>
                            <w:spacing w:val="-9"/>
                            <w:sz w:val="24"/>
                          </w:rPr>
                          <w:t xml:space="preserve"> </w:t>
                        </w:r>
                        <w:r>
                          <w:rPr>
                            <w:spacing w:val="-2"/>
                            <w:sz w:val="24"/>
                          </w:rPr>
                          <w:t>Motivation</w:t>
                        </w:r>
                      </w:p>
                    </w:txbxContent>
                  </v:textbox>
                </v:shape>
                <v:shape id="Textbox 25" o:spid="_x0000_s1049" type="#_x0000_t202" style="position:absolute;left:247;top:45859;width:17234;height:3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14:paraId="05F215B8" w14:textId="77777777" w:rsidR="0081720E" w:rsidRDefault="0081720E">
                        <w:pPr>
                          <w:spacing w:before="73"/>
                          <w:ind w:left="425"/>
                          <w:rPr>
                            <w:sz w:val="24"/>
                          </w:rPr>
                        </w:pPr>
                        <w:r>
                          <w:rPr>
                            <w:sz w:val="24"/>
                          </w:rPr>
                          <w:t>Lack</w:t>
                        </w:r>
                        <w:r>
                          <w:rPr>
                            <w:spacing w:val="-4"/>
                            <w:sz w:val="24"/>
                          </w:rPr>
                          <w:t xml:space="preserve"> </w:t>
                        </w:r>
                        <w:r>
                          <w:rPr>
                            <w:sz w:val="24"/>
                          </w:rPr>
                          <w:t>of</w:t>
                        </w:r>
                        <w:r>
                          <w:rPr>
                            <w:spacing w:val="-11"/>
                            <w:sz w:val="24"/>
                          </w:rPr>
                          <w:t xml:space="preserve"> </w:t>
                        </w:r>
                        <w:r>
                          <w:rPr>
                            <w:spacing w:val="-2"/>
                            <w:sz w:val="24"/>
                          </w:rPr>
                          <w:t>Confidence</w:t>
                        </w:r>
                      </w:p>
                    </w:txbxContent>
                  </v:textbox>
                </v:shape>
                <w10:anchorlock/>
              </v:group>
            </w:pict>
          </mc:Fallback>
        </mc:AlternateContent>
      </w:r>
    </w:p>
    <w:p w14:paraId="6D7AFB7A" w14:textId="77777777" w:rsidR="00305125" w:rsidRDefault="00305125" w:rsidP="00305125">
      <w:pPr>
        <w:pStyle w:val="BodyText"/>
        <w:spacing w:line="360" w:lineRule="auto"/>
        <w:jc w:val="center"/>
        <w:rPr>
          <w:b/>
          <w:bCs/>
        </w:rPr>
      </w:pPr>
    </w:p>
    <w:p w14:paraId="6B507C11" w14:textId="52ADB80F" w:rsidR="00CC4DB1" w:rsidRDefault="00B509E9" w:rsidP="00305125">
      <w:pPr>
        <w:pStyle w:val="BodyText"/>
        <w:spacing w:line="360" w:lineRule="auto"/>
        <w:jc w:val="center"/>
        <w:rPr>
          <w:b/>
          <w:bCs/>
        </w:rPr>
      </w:pPr>
      <w:r>
        <w:rPr>
          <w:b/>
          <w:bCs/>
        </w:rPr>
        <w:t>Charts of 2. 2. 4 and 2. 2. 5 Factor of Linguistics and Non-linguistics</w:t>
      </w:r>
    </w:p>
    <w:p w14:paraId="6E835C4F" w14:textId="77777777" w:rsidR="00CC4DB1" w:rsidRDefault="00B509E9" w:rsidP="00305125">
      <w:pPr>
        <w:pStyle w:val="BodyText"/>
        <w:spacing w:line="360" w:lineRule="auto"/>
        <w:jc w:val="center"/>
        <w:rPr>
          <w:b/>
          <w:bCs/>
        </w:rPr>
      </w:pPr>
      <w:r>
        <w:rPr>
          <w:b/>
          <w:bCs/>
        </w:rPr>
        <w:t>Resource : Rababah, 2005 and Asworo, 2019</w:t>
      </w:r>
    </w:p>
    <w:p w14:paraId="040BCC12" w14:textId="77777777" w:rsidR="00AD18F1" w:rsidRDefault="00AD18F1" w:rsidP="00305125">
      <w:pPr>
        <w:pStyle w:val="BodyText"/>
        <w:spacing w:line="360" w:lineRule="auto"/>
        <w:jc w:val="center"/>
        <w:rPr>
          <w:b/>
          <w:bCs/>
        </w:rPr>
      </w:pPr>
    </w:p>
    <w:p w14:paraId="4E301611" w14:textId="77777777" w:rsidR="00AD18F1" w:rsidRDefault="00AD18F1" w:rsidP="00305125">
      <w:pPr>
        <w:pStyle w:val="BodyText"/>
        <w:spacing w:line="360" w:lineRule="auto"/>
        <w:jc w:val="center"/>
        <w:rPr>
          <w:b/>
          <w:bCs/>
        </w:rPr>
      </w:pPr>
    </w:p>
    <w:p w14:paraId="072ADE09" w14:textId="77777777" w:rsidR="004240C3" w:rsidRDefault="004240C3" w:rsidP="00305125">
      <w:pPr>
        <w:pStyle w:val="BodyText"/>
        <w:spacing w:before="224" w:line="480" w:lineRule="auto"/>
        <w:jc w:val="center"/>
        <w:rPr>
          <w:b/>
          <w:bCs/>
        </w:rPr>
        <w:sectPr w:rsidR="004240C3" w:rsidSect="008B0211">
          <w:footerReference w:type="default" r:id="rId23"/>
          <w:footerReference w:type="first" r:id="rId24"/>
          <w:pgSz w:w="11910" w:h="16840" w:code="9"/>
          <w:pgMar w:top="2268" w:right="1701" w:bottom="1701" w:left="2268" w:header="979" w:footer="866" w:gutter="0"/>
          <w:pgNumType w:start="7"/>
          <w:cols w:space="720"/>
          <w:titlePg/>
          <w:docGrid w:linePitch="299"/>
        </w:sectPr>
      </w:pPr>
    </w:p>
    <w:p w14:paraId="6B60FEF8" w14:textId="3A5351BB" w:rsidR="00563135" w:rsidRPr="004240C3" w:rsidRDefault="00563135" w:rsidP="00305125">
      <w:pPr>
        <w:pStyle w:val="Heading1"/>
        <w:spacing w:line="480" w:lineRule="auto"/>
        <w:ind w:left="0" w:right="0"/>
      </w:pPr>
      <w:bookmarkStart w:id="26" w:name="_Toc192321239"/>
      <w:r>
        <w:lastRenderedPageBreak/>
        <w:t>CHAPTER III</w:t>
      </w:r>
      <w:r w:rsidR="004240C3" w:rsidRPr="004240C3">
        <w:t xml:space="preserve"> </w:t>
      </w:r>
      <w:r w:rsidR="004240C3">
        <w:br/>
      </w:r>
      <w:r>
        <w:t>RESEARCH METHODOLOGY</w:t>
      </w:r>
      <w:bookmarkEnd w:id="26"/>
    </w:p>
    <w:p w14:paraId="1D1DE342" w14:textId="77777777" w:rsidR="00305125" w:rsidRDefault="00305125" w:rsidP="00305125">
      <w:pPr>
        <w:pStyle w:val="BodyText"/>
        <w:spacing w:line="480" w:lineRule="auto"/>
        <w:ind w:firstLine="568"/>
        <w:jc w:val="both"/>
      </w:pPr>
    </w:p>
    <w:p w14:paraId="68FCF97F" w14:textId="220E63F8" w:rsidR="00CC4DB1" w:rsidRDefault="00B509E9" w:rsidP="00305125">
      <w:pPr>
        <w:pStyle w:val="BodyText"/>
        <w:spacing w:line="480" w:lineRule="auto"/>
        <w:ind w:firstLine="568"/>
        <w:jc w:val="both"/>
      </w:pPr>
      <w:r>
        <w:t>This chapter presents the research methodology and data analysis. Includes research approach, research design, research subjects, role of researchers, types of data, data collection techniques, Questionnaire Validity and</w:t>
      </w:r>
      <w:r>
        <w:rPr>
          <w:spacing w:val="40"/>
        </w:rPr>
        <w:t xml:space="preserve"> </w:t>
      </w:r>
      <w:r>
        <w:t>Reliability,</w:t>
      </w:r>
      <w:r>
        <w:rPr>
          <w:spacing w:val="40"/>
        </w:rPr>
        <w:t xml:space="preserve"> </w:t>
      </w:r>
      <w:r>
        <w:t>research instruments,</w:t>
      </w:r>
      <w:r>
        <w:rPr>
          <w:spacing w:val="40"/>
        </w:rPr>
        <w:t xml:space="preserve"> </w:t>
      </w:r>
      <w:r>
        <w:t>procedures</w:t>
      </w:r>
      <w:r>
        <w:rPr>
          <w:spacing w:val="40"/>
        </w:rPr>
        <w:t xml:space="preserve"> </w:t>
      </w:r>
      <w:r>
        <w:t>of</w:t>
      </w:r>
      <w:r>
        <w:rPr>
          <w:spacing w:val="40"/>
        </w:rPr>
        <w:t xml:space="preserve"> </w:t>
      </w:r>
      <w:r>
        <w:t>Analyzing</w:t>
      </w:r>
      <w:r>
        <w:rPr>
          <w:spacing w:val="40"/>
        </w:rPr>
        <w:t xml:space="preserve"> </w:t>
      </w:r>
      <w:r>
        <w:t>Data,</w:t>
      </w:r>
      <w:r>
        <w:rPr>
          <w:spacing w:val="40"/>
        </w:rPr>
        <w:t xml:space="preserve"> </w:t>
      </w:r>
      <w:r>
        <w:t>and data reporting techniques.</w:t>
      </w:r>
    </w:p>
    <w:p w14:paraId="4BFC5A7F" w14:textId="77777777" w:rsidR="00CC4DB1" w:rsidRDefault="00B509E9" w:rsidP="00305125">
      <w:pPr>
        <w:pStyle w:val="Heading2"/>
        <w:numPr>
          <w:ilvl w:val="1"/>
          <w:numId w:val="13"/>
        </w:numPr>
        <w:tabs>
          <w:tab w:val="left" w:pos="1196"/>
        </w:tabs>
        <w:spacing w:line="480" w:lineRule="auto"/>
        <w:ind w:left="567" w:hanging="567"/>
      </w:pPr>
      <w:bookmarkStart w:id="27" w:name="_Toc192321240"/>
      <w:r>
        <w:t>Approach</w:t>
      </w:r>
      <w:r>
        <w:rPr>
          <w:spacing w:val="-5"/>
        </w:rPr>
        <w:t xml:space="preserve"> </w:t>
      </w:r>
      <w:r>
        <w:t>of</w:t>
      </w:r>
      <w:r>
        <w:rPr>
          <w:spacing w:val="-6"/>
        </w:rPr>
        <w:t xml:space="preserve"> </w:t>
      </w:r>
      <w:r>
        <w:t>The</w:t>
      </w:r>
      <w:r>
        <w:rPr>
          <w:spacing w:val="-6"/>
        </w:rPr>
        <w:t xml:space="preserve"> </w:t>
      </w:r>
      <w:r>
        <w:rPr>
          <w:spacing w:val="-2"/>
        </w:rPr>
        <w:t>Research</w:t>
      </w:r>
      <w:bookmarkEnd w:id="27"/>
    </w:p>
    <w:p w14:paraId="2B28A06A" w14:textId="19CEF61F" w:rsidR="00CC4DB1" w:rsidRDefault="00B509E9" w:rsidP="00305125">
      <w:pPr>
        <w:pStyle w:val="BodyText"/>
        <w:spacing w:line="480" w:lineRule="auto"/>
        <w:ind w:left="567" w:firstLine="568"/>
        <w:jc w:val="both"/>
      </w:pPr>
      <w:r>
        <w:t>This research is a qualitative research conducted with a case study approach. The overall approach applied in qualitative research is discovery. Qualitative methods are used for studies involving narrative data obtained through</w:t>
      </w:r>
      <w:r w:rsidR="00577789">
        <w:t xml:space="preserve"> </w:t>
      </w:r>
      <w:r>
        <w:t xml:space="preserve"> observations</w:t>
      </w:r>
      <w:r w:rsidR="00577789">
        <w:t xml:space="preserve"> </w:t>
      </w:r>
      <w:r>
        <w:t>and document</w:t>
      </w:r>
      <w:r w:rsidR="00B05DD9">
        <w:t>ation</w:t>
      </w:r>
      <w:r>
        <w:t>. Crewel (2012), qualitative research is described as a form of study that occurs naturally, which allows researchers to explore and engage in real experiences. Qualitative research methodology for researchers who explore new areas of study or simply to identify emerging problems.</w:t>
      </w:r>
    </w:p>
    <w:p w14:paraId="688A5B33" w14:textId="44B4726D" w:rsidR="00CC4DB1" w:rsidRDefault="00B509E9" w:rsidP="00305125">
      <w:pPr>
        <w:pStyle w:val="BodyText"/>
        <w:spacing w:line="480" w:lineRule="auto"/>
        <w:ind w:left="567" w:firstLine="568"/>
        <w:jc w:val="both"/>
        <w:rPr>
          <w:spacing w:val="-2"/>
        </w:rPr>
      </w:pPr>
      <w:r>
        <w:rPr>
          <w:spacing w:val="-2"/>
        </w:rPr>
        <w:t xml:space="preserve">The researcher chose a qualitative case study approach because of its relevance to the current scientific phenomenon or issue, namely the English language difficulties of eighth grade students at SMP Negeri 3 Kersana. Data for the study were obtained through a series of questions using a Likert scale as a </w:t>
      </w:r>
      <w:r w:rsidR="00063627">
        <w:rPr>
          <w:spacing w:val="-2"/>
        </w:rPr>
        <w:t xml:space="preserve"> </w:t>
      </w:r>
      <w:r>
        <w:rPr>
          <w:spacing w:val="-2"/>
        </w:rPr>
        <w:t xml:space="preserve">questionnaire. Respondents were only asked to choose one point out of five points, namely: </w:t>
      </w:r>
      <w:r w:rsidRPr="00B05DD9">
        <w:rPr>
          <w:i/>
          <w:iCs/>
          <w:spacing w:val="-2"/>
        </w:rPr>
        <w:t>Strongly Agree, Agree, Neutral, Disagree and Strongly Disagree</w:t>
      </w:r>
      <w:r>
        <w:rPr>
          <w:spacing w:val="-2"/>
        </w:rPr>
        <w:t xml:space="preserve"> on the choice of points that had been provided in the Google form. </w:t>
      </w:r>
      <w:r>
        <w:rPr>
          <w:spacing w:val="-2"/>
        </w:rPr>
        <w:lastRenderedPageBreak/>
        <w:t>This is a type of closed question because it is not asked directly by students but through a Google form questionnaire. To understand more deeply about the difficulties of speaking English of eighth grade students, the researcher applied a random questionnaire. Cakrawati (2017) stated that the percentage of each statement from the respondent's closed survey was calculated statistically and analyzed using a descriptive method.</w:t>
      </w:r>
    </w:p>
    <w:p w14:paraId="1ED9ADAA" w14:textId="77777777" w:rsidR="00CC4DB1" w:rsidRPr="00EA7F40" w:rsidRDefault="00B509E9" w:rsidP="00EA7F40">
      <w:pPr>
        <w:pStyle w:val="BodyText"/>
        <w:spacing w:line="480" w:lineRule="auto"/>
        <w:jc w:val="center"/>
        <w:rPr>
          <w:b/>
          <w:bCs/>
        </w:rPr>
      </w:pPr>
      <w:r w:rsidRPr="00EA7F40">
        <w:rPr>
          <w:b/>
          <w:bCs/>
        </w:rPr>
        <w:t>Table 3.1. 5-Point Likert Scale</w:t>
      </w:r>
    </w:p>
    <w:p w14:paraId="1FE80915" w14:textId="77777777" w:rsidR="00CC4DB1" w:rsidRDefault="00CC4DB1" w:rsidP="00305125">
      <w:pPr>
        <w:pStyle w:val="BodyText"/>
        <w:rPr>
          <w:b/>
        </w:rPr>
      </w:pPr>
    </w:p>
    <w:tbl>
      <w:tblPr>
        <w:tblStyle w:val="TableGrid"/>
        <w:tblW w:w="0" w:type="auto"/>
        <w:jc w:val="center"/>
        <w:tblLook w:val="04A0" w:firstRow="1" w:lastRow="0" w:firstColumn="1" w:lastColumn="0" w:noHBand="0" w:noVBand="1"/>
      </w:tblPr>
      <w:tblGrid>
        <w:gridCol w:w="2729"/>
        <w:gridCol w:w="2730"/>
      </w:tblGrid>
      <w:tr w:rsidR="00CC4DB1" w14:paraId="2B5C227B" w14:textId="77777777">
        <w:trPr>
          <w:trHeight w:val="317"/>
          <w:jc w:val="center"/>
        </w:trPr>
        <w:tc>
          <w:tcPr>
            <w:tcW w:w="2729" w:type="dxa"/>
          </w:tcPr>
          <w:p w14:paraId="23B1388E" w14:textId="77777777" w:rsidR="00CC4DB1" w:rsidRDefault="00B509E9" w:rsidP="00305125">
            <w:pPr>
              <w:pStyle w:val="BodyText"/>
              <w:spacing w:before="90"/>
              <w:jc w:val="center"/>
              <w:rPr>
                <w:b/>
              </w:rPr>
            </w:pPr>
            <w:r>
              <w:rPr>
                <w:b/>
              </w:rPr>
              <w:t>Score</w:t>
            </w:r>
          </w:p>
        </w:tc>
        <w:tc>
          <w:tcPr>
            <w:tcW w:w="2730" w:type="dxa"/>
          </w:tcPr>
          <w:p w14:paraId="60D375D4" w14:textId="77777777" w:rsidR="00CC4DB1" w:rsidRDefault="00B509E9" w:rsidP="00305125">
            <w:pPr>
              <w:pStyle w:val="BodyText"/>
              <w:spacing w:before="90"/>
              <w:jc w:val="center"/>
              <w:rPr>
                <w:b/>
                <w:color w:val="000000" w:themeColor="text1"/>
              </w:rPr>
            </w:pPr>
            <w:r>
              <w:rPr>
                <w:b/>
                <w:color w:val="000000" w:themeColor="text1"/>
              </w:rPr>
              <w:t>Answer</w:t>
            </w:r>
          </w:p>
        </w:tc>
      </w:tr>
      <w:tr w:rsidR="00CC4DB1" w14:paraId="20CCE9FA" w14:textId="77777777">
        <w:trPr>
          <w:trHeight w:val="317"/>
          <w:jc w:val="center"/>
        </w:trPr>
        <w:tc>
          <w:tcPr>
            <w:tcW w:w="2729" w:type="dxa"/>
          </w:tcPr>
          <w:p w14:paraId="08A381B5" w14:textId="77777777" w:rsidR="00CC4DB1" w:rsidRDefault="00B509E9" w:rsidP="00305125">
            <w:pPr>
              <w:pStyle w:val="BodyText"/>
              <w:spacing w:before="90"/>
              <w:jc w:val="center"/>
              <w:rPr>
                <w:b/>
              </w:rPr>
            </w:pPr>
            <w:r>
              <w:rPr>
                <w:b/>
              </w:rPr>
              <w:t>1</w:t>
            </w:r>
          </w:p>
        </w:tc>
        <w:tc>
          <w:tcPr>
            <w:tcW w:w="2730" w:type="dxa"/>
          </w:tcPr>
          <w:p w14:paraId="03B3B900" w14:textId="77777777" w:rsidR="00CC4DB1" w:rsidRDefault="00B509E9" w:rsidP="00305125">
            <w:pPr>
              <w:pStyle w:val="BodyText"/>
              <w:spacing w:before="90"/>
              <w:jc w:val="center"/>
              <w:rPr>
                <w:b/>
              </w:rPr>
            </w:pPr>
            <w:r>
              <w:rPr>
                <w:b/>
              </w:rPr>
              <w:t>Strongly Disagree</w:t>
            </w:r>
          </w:p>
        </w:tc>
      </w:tr>
      <w:tr w:rsidR="00CC4DB1" w14:paraId="26515A1D" w14:textId="77777777">
        <w:trPr>
          <w:trHeight w:val="317"/>
          <w:jc w:val="center"/>
        </w:trPr>
        <w:tc>
          <w:tcPr>
            <w:tcW w:w="2729" w:type="dxa"/>
          </w:tcPr>
          <w:p w14:paraId="7038DF67" w14:textId="77777777" w:rsidR="00CC4DB1" w:rsidRDefault="00B509E9" w:rsidP="00305125">
            <w:pPr>
              <w:pStyle w:val="BodyText"/>
              <w:spacing w:before="90"/>
              <w:jc w:val="center"/>
              <w:rPr>
                <w:b/>
              </w:rPr>
            </w:pPr>
            <w:r>
              <w:rPr>
                <w:b/>
              </w:rPr>
              <w:t>2</w:t>
            </w:r>
          </w:p>
        </w:tc>
        <w:tc>
          <w:tcPr>
            <w:tcW w:w="2730" w:type="dxa"/>
          </w:tcPr>
          <w:p w14:paraId="50DF6C7A" w14:textId="77777777" w:rsidR="00CC4DB1" w:rsidRDefault="00B509E9" w:rsidP="00305125">
            <w:pPr>
              <w:pStyle w:val="BodyText"/>
              <w:spacing w:before="90"/>
              <w:jc w:val="center"/>
              <w:rPr>
                <w:b/>
              </w:rPr>
            </w:pPr>
            <w:r>
              <w:rPr>
                <w:b/>
              </w:rPr>
              <w:t>Disagree</w:t>
            </w:r>
          </w:p>
        </w:tc>
      </w:tr>
      <w:tr w:rsidR="00CC4DB1" w14:paraId="7D062F73" w14:textId="77777777">
        <w:trPr>
          <w:trHeight w:val="317"/>
          <w:jc w:val="center"/>
        </w:trPr>
        <w:tc>
          <w:tcPr>
            <w:tcW w:w="2729" w:type="dxa"/>
          </w:tcPr>
          <w:p w14:paraId="19FAE38D" w14:textId="77777777" w:rsidR="00CC4DB1" w:rsidRDefault="00B509E9" w:rsidP="00305125">
            <w:pPr>
              <w:pStyle w:val="BodyText"/>
              <w:spacing w:before="90"/>
              <w:jc w:val="center"/>
              <w:rPr>
                <w:b/>
              </w:rPr>
            </w:pPr>
            <w:r>
              <w:rPr>
                <w:b/>
              </w:rPr>
              <w:t>3</w:t>
            </w:r>
          </w:p>
        </w:tc>
        <w:tc>
          <w:tcPr>
            <w:tcW w:w="2730" w:type="dxa"/>
          </w:tcPr>
          <w:p w14:paraId="48F869F8" w14:textId="77777777" w:rsidR="00CC4DB1" w:rsidRDefault="00B509E9" w:rsidP="00305125">
            <w:pPr>
              <w:pStyle w:val="BodyText"/>
              <w:spacing w:before="90"/>
              <w:jc w:val="center"/>
              <w:rPr>
                <w:b/>
              </w:rPr>
            </w:pPr>
            <w:r>
              <w:rPr>
                <w:b/>
              </w:rPr>
              <w:t>Netral</w:t>
            </w:r>
          </w:p>
        </w:tc>
      </w:tr>
      <w:tr w:rsidR="00CC4DB1" w14:paraId="2735E1DB" w14:textId="77777777">
        <w:trPr>
          <w:trHeight w:val="317"/>
          <w:jc w:val="center"/>
        </w:trPr>
        <w:tc>
          <w:tcPr>
            <w:tcW w:w="2729" w:type="dxa"/>
          </w:tcPr>
          <w:p w14:paraId="71573F3E" w14:textId="77777777" w:rsidR="00CC4DB1" w:rsidRDefault="00B509E9" w:rsidP="00305125">
            <w:pPr>
              <w:pStyle w:val="BodyText"/>
              <w:spacing w:before="90"/>
              <w:jc w:val="center"/>
              <w:rPr>
                <w:b/>
              </w:rPr>
            </w:pPr>
            <w:r>
              <w:rPr>
                <w:b/>
              </w:rPr>
              <w:t>4</w:t>
            </w:r>
          </w:p>
        </w:tc>
        <w:tc>
          <w:tcPr>
            <w:tcW w:w="2730" w:type="dxa"/>
          </w:tcPr>
          <w:p w14:paraId="3B222017" w14:textId="77777777" w:rsidR="00CC4DB1" w:rsidRDefault="00B509E9" w:rsidP="00305125">
            <w:pPr>
              <w:pStyle w:val="BodyText"/>
              <w:spacing w:before="90"/>
              <w:jc w:val="center"/>
              <w:rPr>
                <w:b/>
              </w:rPr>
            </w:pPr>
            <w:r>
              <w:rPr>
                <w:b/>
              </w:rPr>
              <w:t>Agree</w:t>
            </w:r>
          </w:p>
        </w:tc>
      </w:tr>
      <w:tr w:rsidR="00CC4DB1" w14:paraId="78D4AC97" w14:textId="77777777">
        <w:trPr>
          <w:trHeight w:val="326"/>
          <w:jc w:val="center"/>
        </w:trPr>
        <w:tc>
          <w:tcPr>
            <w:tcW w:w="2729" w:type="dxa"/>
          </w:tcPr>
          <w:p w14:paraId="59265DAF" w14:textId="77777777" w:rsidR="00CC4DB1" w:rsidRDefault="00B509E9" w:rsidP="00305125">
            <w:pPr>
              <w:pStyle w:val="BodyText"/>
              <w:spacing w:before="90"/>
              <w:jc w:val="center"/>
              <w:rPr>
                <w:b/>
              </w:rPr>
            </w:pPr>
            <w:r>
              <w:rPr>
                <w:b/>
              </w:rPr>
              <w:t>5</w:t>
            </w:r>
          </w:p>
        </w:tc>
        <w:tc>
          <w:tcPr>
            <w:tcW w:w="2730" w:type="dxa"/>
          </w:tcPr>
          <w:p w14:paraId="2FE4D539" w14:textId="77777777" w:rsidR="00CC4DB1" w:rsidRDefault="00B509E9" w:rsidP="00305125">
            <w:pPr>
              <w:pStyle w:val="BodyText"/>
              <w:spacing w:before="90"/>
              <w:jc w:val="center"/>
              <w:rPr>
                <w:b/>
              </w:rPr>
            </w:pPr>
            <w:r>
              <w:rPr>
                <w:b/>
              </w:rPr>
              <w:t>Strongly Agree</w:t>
            </w:r>
          </w:p>
        </w:tc>
      </w:tr>
    </w:tbl>
    <w:p w14:paraId="11EE289A" w14:textId="77777777" w:rsidR="00CC4DB1" w:rsidRDefault="00CC4DB1" w:rsidP="00305125">
      <w:pPr>
        <w:pStyle w:val="BodyText"/>
        <w:spacing w:line="480" w:lineRule="auto"/>
        <w:jc w:val="both"/>
      </w:pPr>
    </w:p>
    <w:p w14:paraId="78984647" w14:textId="77777777" w:rsidR="00CC4DB1" w:rsidRDefault="00B509E9" w:rsidP="00305125">
      <w:pPr>
        <w:pStyle w:val="BodyText"/>
        <w:spacing w:line="480" w:lineRule="auto"/>
        <w:ind w:left="567" w:firstLine="568"/>
        <w:jc w:val="both"/>
        <w:rPr>
          <w:spacing w:val="-2"/>
        </w:rPr>
      </w:pPr>
      <w:r>
        <w:t xml:space="preserve">Each </w:t>
      </w:r>
      <w:r w:rsidRPr="00305125">
        <w:rPr>
          <w:spacing w:val="-2"/>
        </w:rPr>
        <w:t>statement</w:t>
      </w:r>
      <w:r>
        <w:t xml:space="preserve"> asked the subject to rate it on a scale ranging from Strongly agree (5), Agree (4), Disagree or disagree (3), Disagree (2), and Strongly disagree (1). This questionnaire ill be given to students. The questionnaire will be tested for validity and </w:t>
      </w:r>
      <w:r>
        <w:rPr>
          <w:spacing w:val="-2"/>
        </w:rPr>
        <w:t>reliability.</w:t>
      </w:r>
    </w:p>
    <w:p w14:paraId="04CD03B0" w14:textId="77777777" w:rsidR="00CC4DB1" w:rsidRDefault="00CC4DB1" w:rsidP="00305125">
      <w:pPr>
        <w:pStyle w:val="BodyText"/>
        <w:spacing w:line="480" w:lineRule="auto"/>
        <w:ind w:left="1820" w:firstLine="428"/>
        <w:jc w:val="both"/>
        <w:rPr>
          <w:spacing w:val="-2"/>
        </w:rPr>
      </w:pPr>
    </w:p>
    <w:p w14:paraId="48132E02" w14:textId="77777777" w:rsidR="00CC4DB1" w:rsidRDefault="00B509E9" w:rsidP="00305125">
      <w:pPr>
        <w:pStyle w:val="Heading2"/>
        <w:numPr>
          <w:ilvl w:val="1"/>
          <w:numId w:val="13"/>
        </w:numPr>
        <w:tabs>
          <w:tab w:val="left" w:pos="1196"/>
        </w:tabs>
        <w:spacing w:line="480" w:lineRule="auto"/>
        <w:ind w:left="567" w:hanging="567"/>
      </w:pPr>
      <w:bookmarkStart w:id="28" w:name="_Toc192321241"/>
      <w:r>
        <w:t>Design</w:t>
      </w:r>
      <w:r>
        <w:rPr>
          <w:spacing w:val="-7"/>
        </w:rPr>
        <w:t xml:space="preserve"> </w:t>
      </w:r>
      <w:r>
        <w:t>of</w:t>
      </w:r>
      <w:r>
        <w:rPr>
          <w:spacing w:val="-9"/>
        </w:rPr>
        <w:t xml:space="preserve"> </w:t>
      </w:r>
      <w:r>
        <w:t>The</w:t>
      </w:r>
      <w:r>
        <w:rPr>
          <w:spacing w:val="-7"/>
        </w:rPr>
        <w:t xml:space="preserve"> </w:t>
      </w:r>
      <w:r>
        <w:rPr>
          <w:spacing w:val="-2"/>
        </w:rPr>
        <w:t>Research</w:t>
      </w:r>
      <w:bookmarkEnd w:id="28"/>
    </w:p>
    <w:p w14:paraId="0721DB1F" w14:textId="77777777" w:rsidR="00CC4DB1" w:rsidRDefault="00B509E9" w:rsidP="00305125">
      <w:pPr>
        <w:pStyle w:val="BodyText"/>
        <w:spacing w:line="480" w:lineRule="auto"/>
        <w:ind w:left="568" w:firstLine="566"/>
        <w:jc w:val="both"/>
      </w:pPr>
      <w:r>
        <w:t>This study applies a qualitative research method with a descriptive approach. This type of qualitative descriptive research utilizes qualitative information that is conveyed in detail. The researcher distributed questionnaires to participants, namely class 8D at SMP Negeri 3 Kersana as research subjects.</w:t>
      </w:r>
    </w:p>
    <w:p w14:paraId="435CE967" w14:textId="77777777" w:rsidR="00CC4DB1" w:rsidRDefault="00B509E9" w:rsidP="00305125">
      <w:pPr>
        <w:pStyle w:val="Heading2"/>
        <w:numPr>
          <w:ilvl w:val="1"/>
          <w:numId w:val="13"/>
        </w:numPr>
        <w:tabs>
          <w:tab w:val="left" w:pos="1136"/>
        </w:tabs>
        <w:spacing w:line="480" w:lineRule="auto"/>
        <w:ind w:left="568" w:hanging="568"/>
      </w:pPr>
      <w:bookmarkStart w:id="29" w:name="_Toc192321242"/>
      <w:r>
        <w:lastRenderedPageBreak/>
        <w:t>Subject</w:t>
      </w:r>
      <w:r>
        <w:rPr>
          <w:spacing w:val="13"/>
        </w:rPr>
        <w:t xml:space="preserve"> </w:t>
      </w:r>
      <w:r>
        <w:t>of</w:t>
      </w:r>
      <w:r>
        <w:rPr>
          <w:spacing w:val="-15"/>
        </w:rPr>
        <w:t xml:space="preserve"> </w:t>
      </w:r>
      <w:r>
        <w:t>the</w:t>
      </w:r>
      <w:r>
        <w:rPr>
          <w:spacing w:val="-15"/>
        </w:rPr>
        <w:t xml:space="preserve"> </w:t>
      </w:r>
      <w:r>
        <w:rPr>
          <w:spacing w:val="-2"/>
        </w:rPr>
        <w:t>Researcher</w:t>
      </w:r>
      <w:bookmarkEnd w:id="29"/>
    </w:p>
    <w:p w14:paraId="5E72F6F2" w14:textId="77777777" w:rsidR="00CC4DB1" w:rsidRDefault="00B509E9" w:rsidP="00305125">
      <w:pPr>
        <w:pStyle w:val="BodyText"/>
        <w:spacing w:line="480" w:lineRule="auto"/>
        <w:ind w:left="568" w:firstLine="566"/>
        <w:jc w:val="both"/>
      </w:pPr>
      <w:r>
        <w:t>According to Arikunto in (Dhillon et al) (2020) states that</w:t>
      </w:r>
      <w:r>
        <w:rPr>
          <w:spacing w:val="-1"/>
        </w:rPr>
        <w:t xml:space="preserve"> </w:t>
      </w:r>
      <w:r>
        <w:t>A sample is a subset of something, someone, or anything that doesn't represent the complete population. The sample is part of the population to be studied.</w:t>
      </w:r>
    </w:p>
    <w:p w14:paraId="7B789CA5" w14:textId="77777777" w:rsidR="00CC4DB1" w:rsidRDefault="00B509E9" w:rsidP="00305125">
      <w:pPr>
        <w:pStyle w:val="BodyText"/>
        <w:spacing w:line="480" w:lineRule="auto"/>
        <w:ind w:left="568" w:firstLine="566"/>
        <w:jc w:val="both"/>
      </w:pPr>
      <w:r>
        <w:t>Arikunto Dhillon et al (2020) stated that a sample is part of the group to be studied, but does not reflect the entire population.</w:t>
      </w:r>
    </w:p>
    <w:p w14:paraId="5D1E5402" w14:textId="727CE8C6" w:rsidR="00CC4DB1" w:rsidRDefault="00B509E9" w:rsidP="00305125">
      <w:pPr>
        <w:pStyle w:val="BodyText"/>
        <w:spacing w:line="480" w:lineRule="auto"/>
        <w:ind w:left="568" w:firstLine="566"/>
        <w:jc w:val="both"/>
      </w:pPr>
      <w:r>
        <w:t>The subjects studied in this study were students from class 8D at SMP Negeri 3 Kersana. The target of this study was students in Grade Eight at SMP Negeri 3 Kersana. This study focused on analyzing the difficulties experienced by students when speaking English in class 8D. There were 34 students in Class 8D at SMP Negeri 3 Kersana. To test the validity and reliability of the questionnaire, the researcher applied the random sampling method. After the testing process, the questionnaire designed in Google Form format was distributed from the researcher to respondents or students.</w:t>
      </w:r>
    </w:p>
    <w:p w14:paraId="3CFAE286" w14:textId="77777777" w:rsidR="00305125" w:rsidRDefault="00305125" w:rsidP="00305125">
      <w:pPr>
        <w:pStyle w:val="BodyText"/>
        <w:spacing w:line="480" w:lineRule="auto"/>
        <w:ind w:left="568" w:firstLine="566"/>
        <w:jc w:val="both"/>
      </w:pPr>
    </w:p>
    <w:p w14:paraId="6F89CA7C" w14:textId="77777777" w:rsidR="00CC4DB1" w:rsidRDefault="00B509E9" w:rsidP="00305125">
      <w:pPr>
        <w:pStyle w:val="Heading2"/>
        <w:numPr>
          <w:ilvl w:val="1"/>
          <w:numId w:val="13"/>
        </w:numPr>
        <w:tabs>
          <w:tab w:val="left" w:pos="1136"/>
        </w:tabs>
        <w:spacing w:line="480" w:lineRule="auto"/>
        <w:ind w:left="568" w:hanging="568"/>
      </w:pPr>
      <w:bookmarkStart w:id="30" w:name="_Toc192321243"/>
      <w:r>
        <w:t>Role</w:t>
      </w:r>
      <w:r>
        <w:rPr>
          <w:spacing w:val="-12"/>
        </w:rPr>
        <w:t xml:space="preserve"> </w:t>
      </w:r>
      <w:r>
        <w:t>of</w:t>
      </w:r>
      <w:r>
        <w:rPr>
          <w:spacing w:val="-13"/>
        </w:rPr>
        <w:t xml:space="preserve"> </w:t>
      </w:r>
      <w:r>
        <w:t>the</w:t>
      </w:r>
      <w:r>
        <w:rPr>
          <w:spacing w:val="-9"/>
        </w:rPr>
        <w:t xml:space="preserve"> </w:t>
      </w:r>
      <w:r>
        <w:rPr>
          <w:spacing w:val="-2"/>
        </w:rPr>
        <w:t>Researcher</w:t>
      </w:r>
      <w:bookmarkEnd w:id="30"/>
    </w:p>
    <w:p w14:paraId="1429D742" w14:textId="77777777" w:rsidR="00CC4DB1" w:rsidRDefault="00B509E9" w:rsidP="00305125">
      <w:pPr>
        <w:pStyle w:val="BodyText"/>
        <w:spacing w:line="480" w:lineRule="auto"/>
        <w:ind w:left="568" w:firstLine="566"/>
        <w:jc w:val="both"/>
      </w:pPr>
      <w:r>
        <w:t>In qualitative studies, researchers perform three functions, the first is as an information collector, namely by distributing questionnaires to 8D grade students online using Google Form, to ask about the challenges they face when learning to speak English. The second role is as an information analyst, namely reviewing the results of the questionnaires that have been filled out by students, and the last is to compile a report based on the results of the data analysis in order to produce conclusions.</w:t>
      </w:r>
    </w:p>
    <w:p w14:paraId="2433BB25" w14:textId="77777777" w:rsidR="00CC4DB1" w:rsidRDefault="00B509E9" w:rsidP="00305125">
      <w:pPr>
        <w:pStyle w:val="Heading2"/>
        <w:numPr>
          <w:ilvl w:val="1"/>
          <w:numId w:val="13"/>
        </w:numPr>
        <w:tabs>
          <w:tab w:val="left" w:pos="1136"/>
        </w:tabs>
        <w:spacing w:line="480" w:lineRule="auto"/>
        <w:ind w:left="568" w:hanging="568"/>
      </w:pPr>
      <w:bookmarkStart w:id="31" w:name="_Toc192321244"/>
      <w:r>
        <w:lastRenderedPageBreak/>
        <w:t>Type</w:t>
      </w:r>
      <w:r>
        <w:rPr>
          <w:spacing w:val="-6"/>
        </w:rPr>
        <w:t xml:space="preserve"> </w:t>
      </w:r>
      <w:r>
        <w:t>of</w:t>
      </w:r>
      <w:r>
        <w:rPr>
          <w:spacing w:val="-2"/>
        </w:rPr>
        <w:t xml:space="preserve"> </w:t>
      </w:r>
      <w:r>
        <w:rPr>
          <w:spacing w:val="-4"/>
        </w:rPr>
        <w:t>Data</w:t>
      </w:r>
      <w:bookmarkEnd w:id="31"/>
    </w:p>
    <w:p w14:paraId="6F9F4ECF" w14:textId="7FD10C69" w:rsidR="00CC4DB1" w:rsidRDefault="00B509E9" w:rsidP="00305125">
      <w:pPr>
        <w:pStyle w:val="BodyText"/>
        <w:spacing w:line="480" w:lineRule="auto"/>
        <w:ind w:left="568" w:firstLine="566"/>
        <w:jc w:val="both"/>
      </w:pPr>
      <w:r>
        <w:t>The type of data applied in this study is qualitative data, namely the results of a survey distributed to class 8D students at SMP Negeri 3 Kersana.</w:t>
      </w:r>
    </w:p>
    <w:p w14:paraId="11D62144" w14:textId="77777777" w:rsidR="00305125" w:rsidRDefault="00305125" w:rsidP="00305125">
      <w:pPr>
        <w:pStyle w:val="BodyText"/>
        <w:spacing w:line="480" w:lineRule="auto"/>
        <w:ind w:left="568" w:firstLine="566"/>
        <w:jc w:val="both"/>
      </w:pPr>
    </w:p>
    <w:p w14:paraId="4D9F4945" w14:textId="77777777" w:rsidR="00CC4DB1" w:rsidRDefault="00B509E9" w:rsidP="00305125">
      <w:pPr>
        <w:pStyle w:val="ListParagraph"/>
        <w:numPr>
          <w:ilvl w:val="1"/>
          <w:numId w:val="13"/>
        </w:numPr>
        <w:tabs>
          <w:tab w:val="left" w:pos="1135"/>
        </w:tabs>
        <w:spacing w:line="480" w:lineRule="auto"/>
        <w:ind w:left="567" w:hanging="567"/>
        <w:rPr>
          <w:b/>
        </w:rPr>
      </w:pPr>
      <w:r>
        <w:rPr>
          <w:b/>
          <w:sz w:val="24"/>
        </w:rPr>
        <w:t>Methods</w:t>
      </w:r>
      <w:r>
        <w:rPr>
          <w:b/>
          <w:spacing w:val="-10"/>
          <w:sz w:val="24"/>
        </w:rPr>
        <w:t xml:space="preserve"> </w:t>
      </w:r>
      <w:r>
        <w:rPr>
          <w:b/>
        </w:rPr>
        <w:t>of</w:t>
      </w:r>
      <w:r>
        <w:rPr>
          <w:b/>
          <w:spacing w:val="-3"/>
        </w:rPr>
        <w:t xml:space="preserve"> </w:t>
      </w:r>
      <w:r>
        <w:rPr>
          <w:b/>
        </w:rPr>
        <w:t>Data</w:t>
      </w:r>
      <w:r>
        <w:rPr>
          <w:b/>
          <w:spacing w:val="-8"/>
        </w:rPr>
        <w:t xml:space="preserve"> </w:t>
      </w:r>
      <w:r>
        <w:rPr>
          <w:b/>
          <w:spacing w:val="-2"/>
        </w:rPr>
        <w:t>Collection</w:t>
      </w:r>
    </w:p>
    <w:p w14:paraId="64BA2213" w14:textId="77777777" w:rsidR="00CC4DB1" w:rsidRDefault="00B509E9" w:rsidP="00305125">
      <w:pPr>
        <w:pStyle w:val="BodyText"/>
        <w:spacing w:line="480" w:lineRule="auto"/>
        <w:ind w:left="568" w:firstLine="566"/>
        <w:jc w:val="both"/>
      </w:pPr>
      <w:r>
        <w:t>The data collection technique applied by the researcher in this study is using a questionnaire. A questionnaire is a data collection technique consisting of a series of questions designed to obtain information from 8D grade students as participants. Given its effectiveness and adaptability, the use of questionnaires as a data collection method is very suitable for collecting large amounts of data. The goal of the questionnaire is to obtain the information needed by respondents in order to meet the objectives of the survey.</w:t>
      </w:r>
    </w:p>
    <w:p w14:paraId="53BA156F" w14:textId="5EC6F0C3" w:rsidR="00CC4DB1" w:rsidRDefault="00B509E9" w:rsidP="00305125">
      <w:pPr>
        <w:pStyle w:val="BodyText"/>
        <w:spacing w:line="480" w:lineRule="auto"/>
        <w:ind w:left="568" w:firstLine="566"/>
        <w:jc w:val="both"/>
      </w:pPr>
      <w:r>
        <w:t>The researchers in this study used Google Forms to design a questionnaire or survey for participants. The researchers also plan to analyze the questionnaire with SPSS 25 to confirm its validity and consistency. The number of questions considered non-valid and non-reliable will be reduced.</w:t>
      </w:r>
    </w:p>
    <w:p w14:paraId="110F587C" w14:textId="77777777" w:rsidR="00305125" w:rsidRDefault="00305125" w:rsidP="00305125">
      <w:pPr>
        <w:pStyle w:val="BodyText"/>
        <w:spacing w:line="480" w:lineRule="auto"/>
        <w:ind w:left="568" w:firstLine="566"/>
        <w:jc w:val="both"/>
      </w:pPr>
    </w:p>
    <w:p w14:paraId="24D517B2" w14:textId="77777777" w:rsidR="00CC4DB1" w:rsidRDefault="00B509E9" w:rsidP="00305125">
      <w:pPr>
        <w:pStyle w:val="ListParagraph"/>
        <w:numPr>
          <w:ilvl w:val="1"/>
          <w:numId w:val="13"/>
        </w:numPr>
        <w:tabs>
          <w:tab w:val="left" w:pos="1135"/>
        </w:tabs>
        <w:spacing w:line="480" w:lineRule="auto"/>
        <w:ind w:left="567" w:hanging="567"/>
        <w:rPr>
          <w:b/>
        </w:rPr>
      </w:pPr>
      <w:r>
        <w:rPr>
          <w:b/>
          <w:sz w:val="24"/>
        </w:rPr>
        <w:t>Validity</w:t>
      </w:r>
      <w:r>
        <w:rPr>
          <w:b/>
          <w:spacing w:val="7"/>
          <w:sz w:val="24"/>
        </w:rPr>
        <w:t xml:space="preserve"> </w:t>
      </w:r>
      <w:r>
        <w:rPr>
          <w:b/>
        </w:rPr>
        <w:t>and</w:t>
      </w:r>
      <w:r>
        <w:rPr>
          <w:b/>
          <w:spacing w:val="24"/>
        </w:rPr>
        <w:t xml:space="preserve"> </w:t>
      </w:r>
      <w:r>
        <w:rPr>
          <w:b/>
        </w:rPr>
        <w:t>Reliability</w:t>
      </w:r>
      <w:r>
        <w:rPr>
          <w:b/>
          <w:spacing w:val="18"/>
        </w:rPr>
        <w:t xml:space="preserve"> </w:t>
      </w:r>
      <w:r>
        <w:rPr>
          <w:b/>
          <w:spacing w:val="-2"/>
        </w:rPr>
        <w:t>Questionnaire</w:t>
      </w:r>
    </w:p>
    <w:p w14:paraId="39F242D5" w14:textId="77777777" w:rsidR="00CC4DB1" w:rsidRDefault="00B509E9" w:rsidP="00305125">
      <w:pPr>
        <w:pStyle w:val="BodyText"/>
        <w:spacing w:line="480" w:lineRule="auto"/>
        <w:ind w:left="708" w:firstLine="568"/>
        <w:jc w:val="both"/>
      </w:pPr>
      <w:r>
        <w:t xml:space="preserve">Mohajan (2020) stated that there are two most crucial and fundamental aspects that must be considered in assessing any measuring instrument or instrument, namely reliability and validity. Validity assesses </w:t>
      </w:r>
      <w:r>
        <w:lastRenderedPageBreak/>
        <w:t>what the instrument actually measures and how precise the instrument is. The level of validity describes how much confidence can be given to the data produced by the instrument and is related to how well the measuring instrument can correct random errors.</w:t>
      </w:r>
    </w:p>
    <w:p w14:paraId="1DFABE9F" w14:textId="77777777" w:rsidR="00CC4DB1" w:rsidRDefault="00B509E9" w:rsidP="00305125">
      <w:pPr>
        <w:pStyle w:val="BodyText"/>
        <w:spacing w:line="480" w:lineRule="auto"/>
        <w:ind w:left="708" w:firstLine="568"/>
        <w:jc w:val="both"/>
      </w:pPr>
      <w:r>
        <w:t>Validity and dependability in qualitative research can increase transparency and reduce the possibility of researchers. Including a review of the data collection process, a thorough evaluation of the validity and reliability of each secondary data is carried out. In clinical practice, research, teaching, and administration, there is a positive relationship between the use of psychometric instruments such as symptom scales, questionnaires, educational assessments, and observer evaluations to exam</w:t>
      </w:r>
    </w:p>
    <w:p w14:paraId="376F9A0D" w14:textId="77777777" w:rsidR="00CC4DB1" w:rsidRDefault="00B509E9" w:rsidP="00305125">
      <w:pPr>
        <w:pStyle w:val="BodyText"/>
        <w:spacing w:line="480" w:lineRule="auto"/>
        <w:ind w:left="708" w:firstLine="568"/>
        <w:jc w:val="both"/>
      </w:pPr>
      <w:r>
        <w:t>These ideas play an important role in current studies. Because, these ideas strengthen objectivity in the assessment and evaluation of a research effort. Without measuring the validity and reliability of a study. Researchers will face difficulties in evaluating the influence of incorrect measurements on the theoretical relationships being studied. By applying various methods in collecting data to obtain accurate information, researchers can increase the validity and reliability of the data that researchers have collected.</w:t>
      </w:r>
    </w:p>
    <w:p w14:paraId="4F75B8B7" w14:textId="77777777" w:rsidR="00CC4DB1" w:rsidRDefault="00B509E9" w:rsidP="00305125">
      <w:pPr>
        <w:pStyle w:val="BodyText"/>
        <w:spacing w:line="480" w:lineRule="auto"/>
        <w:ind w:left="708" w:firstLine="568"/>
        <w:jc w:val="both"/>
      </w:pPr>
      <w:r>
        <w:t xml:space="preserve">Mohajan (2020) stated that researchers often forget to communicate the reliability of their measurements and the importance of the relationship between the validity of the measuring instrument and the effectiveness of the study. Observations are measured by giving numerical values ​​to </w:t>
      </w:r>
      <w:r>
        <w:lastRenderedPageBreak/>
        <w:t>evaluate a phenomenon. This process involves creating variables, quantifying them with tools or questionnaires, and constructing the tools. Research can be done more thoroughly if new methods are implemented. Variables can be measured accurately to produce reliable research. Many errors can occur in measuring scale variables, so the use of imperfect scales is important for high-quality research. Inaccuracies in measurement can hinder the ability to detect significant results and affect the role of scores in building good research. Assessment of validity and reliability in research only serves to ensure that the data is accurate. So that it can be retested and reliable. To conduct testing, researchers use the SPSS 25 program. The testing technique commonly used by researchers is the Pearson Bi variate correlation to test validity (Pearson moment product). This analysis is produced by comparing the results of each item with the total results.</w:t>
      </w:r>
    </w:p>
    <w:p w14:paraId="723C3612" w14:textId="77777777" w:rsidR="00CC4DB1" w:rsidRDefault="00B509E9" w:rsidP="00305125">
      <w:pPr>
        <w:pStyle w:val="BodyText"/>
        <w:spacing w:line="480" w:lineRule="auto"/>
        <w:ind w:left="708" w:firstLine="568"/>
        <w:jc w:val="both"/>
      </w:pPr>
      <w:r>
        <w:t>The final score is the accumulation of all aspects of the item. Researchers can convey everything they want to express if the items in the question have a significant relationship with the researcher's total score. A question is considered valid if the calculated r value is greater than or equal to the r table (two-tailed test with a significance level of 0.05), which indicates that there is a significant relationship between the instrument or item in the question and the total score, so that the instrument or item in the question is declared valid.</w:t>
      </w:r>
    </w:p>
    <w:p w14:paraId="0AF33878" w14:textId="14C25940" w:rsidR="00CC4DB1" w:rsidRDefault="00B509E9" w:rsidP="00305125">
      <w:pPr>
        <w:pStyle w:val="BodyText"/>
        <w:spacing w:line="480" w:lineRule="auto"/>
        <w:ind w:left="708" w:firstLine="568"/>
        <w:jc w:val="both"/>
        <w:rPr>
          <w:spacing w:val="-2"/>
        </w:rPr>
      </w:pPr>
      <w:r>
        <w:rPr>
          <w:spacing w:val="-2"/>
        </w:rPr>
        <w:t xml:space="preserve">Meanwhile, the reliability test of the questionnaire was conducted </w:t>
      </w:r>
      <w:r>
        <w:rPr>
          <w:spacing w:val="-2"/>
        </w:rPr>
        <w:lastRenderedPageBreak/>
        <w:t>using the Cronbach's Alpha method. If the Cronbach's Alpha value is more than 0.60, then the items in the questionnaire are considered reliable or consistent. Researchers will delete items in the questionnaire that are invalid or unreliable. SPSS 25 is used to test the validity and reliability of the questionnaire. Only questionnaires that are valid and have passed the reliability and validity tests may be distributed to respondents.</w:t>
      </w:r>
    </w:p>
    <w:p w14:paraId="7EE6BBAC" w14:textId="77777777" w:rsidR="00305125" w:rsidRDefault="00305125" w:rsidP="00305125">
      <w:pPr>
        <w:pStyle w:val="BodyText"/>
        <w:spacing w:line="480" w:lineRule="auto"/>
        <w:ind w:left="708" w:firstLine="568"/>
        <w:jc w:val="both"/>
        <w:rPr>
          <w:spacing w:val="-2"/>
        </w:rPr>
      </w:pPr>
    </w:p>
    <w:p w14:paraId="2FCA04AC" w14:textId="77777777" w:rsidR="00CC4DB1" w:rsidRDefault="00B509E9" w:rsidP="00305125">
      <w:pPr>
        <w:pStyle w:val="ListParagraph"/>
        <w:numPr>
          <w:ilvl w:val="1"/>
          <w:numId w:val="13"/>
        </w:numPr>
        <w:tabs>
          <w:tab w:val="left" w:pos="1135"/>
        </w:tabs>
        <w:spacing w:line="480" w:lineRule="auto"/>
        <w:ind w:left="567" w:hanging="567"/>
        <w:rPr>
          <w:b/>
        </w:rPr>
      </w:pPr>
      <w:r>
        <w:rPr>
          <w:b/>
          <w:spacing w:val="-2"/>
          <w:sz w:val="24"/>
        </w:rPr>
        <w:t>Research</w:t>
      </w:r>
      <w:r>
        <w:rPr>
          <w:b/>
          <w:spacing w:val="-7"/>
          <w:sz w:val="24"/>
        </w:rPr>
        <w:t xml:space="preserve"> </w:t>
      </w:r>
      <w:r>
        <w:rPr>
          <w:b/>
          <w:spacing w:val="-2"/>
        </w:rPr>
        <w:t>Instrument</w:t>
      </w:r>
    </w:p>
    <w:p w14:paraId="5A4D2781" w14:textId="77777777" w:rsidR="00CC4DB1" w:rsidRDefault="00B509E9" w:rsidP="00305125">
      <w:pPr>
        <w:pStyle w:val="BodyText"/>
        <w:spacing w:line="480" w:lineRule="auto"/>
        <w:ind w:left="708" w:firstLine="715"/>
        <w:jc w:val="both"/>
      </w:pPr>
      <w:r>
        <w:t>In this study, the researcher applied a questionnaire as a data collection tool. The purpose of this questionnaire is to identify the English speaking difficulties of eighth grade students at SMP Negeri 3 Keresana. Sugiyono (2020) stated that the questionnaire involves data collection when students are asked to answer a number of written questions or statements. The types of questions in the questionnaire are divided into two categories: open-ended and closed-ended questions. Open-ended questions ask students to provide written explanations regarding a particular topic in their answers. Meanwhile, closed-ended questions require students to provide short answers or choose one of several available options related to each topic or item being discussed. According to Sugiono (2020), closed-ended questions themselves refer to questions in the questionnaire that are expected to produce them in the form of nominal, ordinal, or interval data.</w:t>
      </w:r>
    </w:p>
    <w:p w14:paraId="5CF16889" w14:textId="77777777" w:rsidR="00CC4DB1" w:rsidRDefault="00B509E9" w:rsidP="00305125">
      <w:pPr>
        <w:pStyle w:val="BodyText"/>
        <w:spacing w:line="480" w:lineRule="auto"/>
        <w:ind w:left="708" w:firstLine="568"/>
        <w:jc w:val="both"/>
      </w:pPr>
      <w:r>
        <w:t xml:space="preserve">The survey applied in this study is a closed survey, where students </w:t>
      </w:r>
      <w:r>
        <w:lastRenderedPageBreak/>
        <w:t>are only asked to check one of the five choices that are considered appropriate. The research instrument functions as a tool used by researchers in assessing an event that has taken place. In this study, the statements listed in the questionnaire were used to collect data from students in the form of their answers.</w:t>
      </w:r>
    </w:p>
    <w:p w14:paraId="7ED305F6" w14:textId="77777777" w:rsidR="00CC4DB1" w:rsidRDefault="00B509E9" w:rsidP="00305125">
      <w:pPr>
        <w:pStyle w:val="BodyText"/>
        <w:spacing w:line="480" w:lineRule="auto"/>
        <w:ind w:left="708" w:firstLine="568"/>
        <w:jc w:val="both"/>
      </w:pPr>
      <w:r>
        <w:t>Attitudes, views, and perceptions of individuals or groups related to social phenomena are measured through a Likert Scale. This scale allows to determine the tendency of students, whether they agree or disagree. In this study, the Likert Scale has the lowest value of 1 and the highest value of 5 where the explanation is Strongly Disagree, Disagree, Neutral, Agree and Strongly Agree. Where each score reflects a different response. Thus, it is expected that the results from students as respondents will be more appropriate and relevant.</w:t>
      </w:r>
    </w:p>
    <w:p w14:paraId="3A4FC58E" w14:textId="77777777" w:rsidR="00CC4DB1" w:rsidRDefault="00CC4DB1" w:rsidP="00305125">
      <w:pPr>
        <w:pStyle w:val="BodyText"/>
        <w:spacing w:line="480" w:lineRule="auto"/>
      </w:pPr>
    </w:p>
    <w:p w14:paraId="215AA444" w14:textId="77777777" w:rsidR="00CC4DB1" w:rsidRDefault="00B509E9" w:rsidP="00305125">
      <w:pPr>
        <w:pStyle w:val="Heading2"/>
        <w:numPr>
          <w:ilvl w:val="1"/>
          <w:numId w:val="13"/>
        </w:numPr>
        <w:tabs>
          <w:tab w:val="left" w:pos="1196"/>
        </w:tabs>
        <w:spacing w:line="480" w:lineRule="auto"/>
        <w:ind w:left="628" w:hanging="628"/>
      </w:pPr>
      <w:bookmarkStart w:id="32" w:name="_Toc192321245"/>
      <w:r>
        <w:t>Data</w:t>
      </w:r>
      <w:r>
        <w:rPr>
          <w:spacing w:val="-9"/>
        </w:rPr>
        <w:t xml:space="preserve"> </w:t>
      </w:r>
      <w:r>
        <w:t>Analysis</w:t>
      </w:r>
      <w:r>
        <w:rPr>
          <w:spacing w:val="-9"/>
        </w:rPr>
        <w:t xml:space="preserve"> </w:t>
      </w:r>
      <w:r>
        <w:rPr>
          <w:spacing w:val="-2"/>
        </w:rPr>
        <w:t>Procedure</w:t>
      </w:r>
      <w:bookmarkEnd w:id="32"/>
    </w:p>
    <w:p w14:paraId="2D5C89B7" w14:textId="77777777" w:rsidR="00CC4DB1" w:rsidRDefault="00B509E9" w:rsidP="00305125">
      <w:pPr>
        <w:spacing w:line="480" w:lineRule="auto"/>
        <w:ind w:left="628"/>
        <w:rPr>
          <w:sz w:val="24"/>
          <w:szCs w:val="24"/>
        </w:rPr>
      </w:pPr>
      <w:r>
        <w:rPr>
          <w:sz w:val="24"/>
          <w:szCs w:val="24"/>
        </w:rPr>
        <w:t>In</w:t>
      </w:r>
      <w:r>
        <w:rPr>
          <w:spacing w:val="-8"/>
          <w:sz w:val="24"/>
          <w:szCs w:val="24"/>
        </w:rPr>
        <w:t xml:space="preserve"> </w:t>
      </w:r>
      <w:r>
        <w:rPr>
          <w:sz w:val="24"/>
          <w:szCs w:val="24"/>
        </w:rPr>
        <w:t>this</w:t>
      </w:r>
      <w:r>
        <w:rPr>
          <w:spacing w:val="-5"/>
          <w:sz w:val="24"/>
          <w:szCs w:val="24"/>
        </w:rPr>
        <w:t xml:space="preserve"> </w:t>
      </w:r>
      <w:r>
        <w:rPr>
          <w:sz w:val="24"/>
          <w:szCs w:val="24"/>
        </w:rPr>
        <w:t>study,</w:t>
      </w:r>
      <w:r>
        <w:rPr>
          <w:spacing w:val="-4"/>
          <w:sz w:val="24"/>
          <w:szCs w:val="24"/>
        </w:rPr>
        <w:t xml:space="preserve"> </w:t>
      </w:r>
      <w:r>
        <w:rPr>
          <w:sz w:val="24"/>
          <w:szCs w:val="24"/>
        </w:rPr>
        <w:t>the</w:t>
      </w:r>
      <w:r>
        <w:rPr>
          <w:spacing w:val="-3"/>
          <w:sz w:val="24"/>
          <w:szCs w:val="24"/>
        </w:rPr>
        <w:t xml:space="preserve"> </w:t>
      </w:r>
      <w:r>
        <w:rPr>
          <w:sz w:val="24"/>
          <w:szCs w:val="24"/>
        </w:rPr>
        <w:t>researcher used</w:t>
      </w:r>
      <w:r>
        <w:rPr>
          <w:spacing w:val="-5"/>
          <w:sz w:val="24"/>
          <w:szCs w:val="24"/>
        </w:rPr>
        <w:t xml:space="preserve"> </w:t>
      </w:r>
      <w:r>
        <w:rPr>
          <w:sz w:val="24"/>
          <w:szCs w:val="24"/>
        </w:rPr>
        <w:t>several</w:t>
      </w:r>
      <w:r>
        <w:rPr>
          <w:spacing w:val="-9"/>
          <w:sz w:val="24"/>
          <w:szCs w:val="24"/>
        </w:rPr>
        <w:t xml:space="preserve"> </w:t>
      </w:r>
      <w:r>
        <w:rPr>
          <w:sz w:val="24"/>
          <w:szCs w:val="24"/>
        </w:rPr>
        <w:t>steps</w:t>
      </w:r>
      <w:r>
        <w:rPr>
          <w:spacing w:val="-7"/>
          <w:sz w:val="24"/>
          <w:szCs w:val="24"/>
        </w:rPr>
        <w:t xml:space="preserve"> </w:t>
      </w:r>
      <w:r>
        <w:rPr>
          <w:sz w:val="24"/>
          <w:szCs w:val="24"/>
        </w:rPr>
        <w:t>to</w:t>
      </w:r>
      <w:r>
        <w:rPr>
          <w:spacing w:val="1"/>
          <w:sz w:val="24"/>
          <w:szCs w:val="24"/>
        </w:rPr>
        <w:t xml:space="preserve"> </w:t>
      </w:r>
      <w:r>
        <w:rPr>
          <w:sz w:val="24"/>
          <w:szCs w:val="24"/>
        </w:rPr>
        <w:t>collect</w:t>
      </w:r>
      <w:r>
        <w:rPr>
          <w:spacing w:val="3"/>
          <w:sz w:val="24"/>
          <w:szCs w:val="24"/>
        </w:rPr>
        <w:t xml:space="preserve"> </w:t>
      </w:r>
      <w:r>
        <w:rPr>
          <w:sz w:val="24"/>
          <w:szCs w:val="24"/>
        </w:rPr>
        <w:t>data</w:t>
      </w:r>
      <w:r>
        <w:rPr>
          <w:spacing w:val="-5"/>
          <w:sz w:val="24"/>
          <w:szCs w:val="24"/>
        </w:rPr>
        <w:t xml:space="preserve"> </w:t>
      </w:r>
      <w:r>
        <w:rPr>
          <w:sz w:val="24"/>
          <w:szCs w:val="24"/>
        </w:rPr>
        <w:t>such</w:t>
      </w:r>
      <w:r>
        <w:rPr>
          <w:spacing w:val="-8"/>
          <w:sz w:val="24"/>
          <w:szCs w:val="24"/>
        </w:rPr>
        <w:t xml:space="preserve"> </w:t>
      </w:r>
      <w:r>
        <w:rPr>
          <w:spacing w:val="-5"/>
          <w:sz w:val="24"/>
          <w:szCs w:val="24"/>
        </w:rPr>
        <w:t>as:</w:t>
      </w:r>
    </w:p>
    <w:p w14:paraId="14D7A969" w14:textId="77777777" w:rsidR="00CC4DB1" w:rsidRDefault="00B509E9" w:rsidP="00305125">
      <w:pPr>
        <w:pStyle w:val="ListParagraph"/>
        <w:numPr>
          <w:ilvl w:val="2"/>
          <w:numId w:val="13"/>
        </w:numPr>
        <w:tabs>
          <w:tab w:val="left" w:pos="1702"/>
        </w:tabs>
        <w:spacing w:line="480" w:lineRule="auto"/>
        <w:ind w:left="1134" w:hanging="568"/>
        <w:rPr>
          <w:sz w:val="24"/>
        </w:rPr>
      </w:pPr>
      <w:r>
        <w:rPr>
          <w:sz w:val="24"/>
        </w:rPr>
        <w:t>Preparing a number of questionnaires for the study.</w:t>
      </w:r>
    </w:p>
    <w:p w14:paraId="58F1CA99" w14:textId="77777777" w:rsidR="00CC4DB1" w:rsidRDefault="00B509E9" w:rsidP="00305125">
      <w:pPr>
        <w:pStyle w:val="BodyText"/>
        <w:spacing w:line="480" w:lineRule="auto"/>
        <w:ind w:left="1134"/>
      </w:pPr>
      <w:r>
        <w:t>First, the researcher prepared several questionnaires that would be applied in this study.</w:t>
      </w:r>
    </w:p>
    <w:p w14:paraId="4EF627B2" w14:textId="77777777" w:rsidR="00CC4DB1" w:rsidRDefault="00B509E9" w:rsidP="00305125">
      <w:pPr>
        <w:pStyle w:val="ListParagraph"/>
        <w:numPr>
          <w:ilvl w:val="2"/>
          <w:numId w:val="13"/>
        </w:numPr>
        <w:tabs>
          <w:tab w:val="left" w:pos="1702"/>
        </w:tabs>
        <w:spacing w:line="480" w:lineRule="auto"/>
        <w:ind w:left="1134" w:hanging="568"/>
      </w:pPr>
      <w:r>
        <w:rPr>
          <w:sz w:val="24"/>
        </w:rPr>
        <w:t>The questionnaire has been validated.</w:t>
      </w:r>
    </w:p>
    <w:p w14:paraId="545DC8E1" w14:textId="77777777" w:rsidR="00CC4DB1" w:rsidRDefault="00B509E9" w:rsidP="00305125">
      <w:pPr>
        <w:pStyle w:val="BodyText"/>
        <w:spacing w:line="480" w:lineRule="auto"/>
        <w:ind w:left="1134"/>
      </w:pPr>
      <w:r>
        <w:t>Second, the research supervisor will check the questions to ensure that they are in line with the research focus.</w:t>
      </w:r>
    </w:p>
    <w:p w14:paraId="2CF04B30" w14:textId="77777777" w:rsidR="00CC4DB1" w:rsidRDefault="00B509E9" w:rsidP="00305125">
      <w:pPr>
        <w:pStyle w:val="ListParagraph"/>
        <w:numPr>
          <w:ilvl w:val="2"/>
          <w:numId w:val="13"/>
        </w:numPr>
        <w:tabs>
          <w:tab w:val="left" w:pos="1702"/>
        </w:tabs>
        <w:spacing w:line="480" w:lineRule="auto"/>
        <w:ind w:left="1134" w:hanging="568"/>
        <w:rPr>
          <w:sz w:val="24"/>
          <w:szCs w:val="24"/>
        </w:rPr>
      </w:pPr>
      <w:r>
        <w:rPr>
          <w:sz w:val="24"/>
          <w:szCs w:val="24"/>
        </w:rPr>
        <w:t>Creating a research questionnaire form using Google Form</w:t>
      </w:r>
    </w:p>
    <w:p w14:paraId="0D033A63" w14:textId="77777777" w:rsidR="00CC4DB1" w:rsidRDefault="00B509E9" w:rsidP="00305125">
      <w:pPr>
        <w:spacing w:line="480" w:lineRule="auto"/>
        <w:ind w:left="1134"/>
        <w:rPr>
          <w:sz w:val="24"/>
          <w:szCs w:val="24"/>
        </w:rPr>
      </w:pPr>
      <w:r>
        <w:rPr>
          <w:sz w:val="24"/>
          <w:szCs w:val="24"/>
        </w:rPr>
        <w:lastRenderedPageBreak/>
        <w:t>Third, researcher need to design a questionnaire in Google Form and then distribute the survey link to participants.</w:t>
      </w:r>
    </w:p>
    <w:p w14:paraId="4FE39B24" w14:textId="77777777" w:rsidR="00CC4DB1" w:rsidRDefault="00B509E9" w:rsidP="00305125">
      <w:pPr>
        <w:pStyle w:val="ListParagraph"/>
        <w:numPr>
          <w:ilvl w:val="2"/>
          <w:numId w:val="13"/>
        </w:numPr>
        <w:tabs>
          <w:tab w:val="left" w:pos="1702"/>
        </w:tabs>
        <w:spacing w:line="480" w:lineRule="auto"/>
        <w:ind w:left="1134" w:hanging="568"/>
        <w:rPr>
          <w:sz w:val="24"/>
          <w:szCs w:val="24"/>
        </w:rPr>
      </w:pPr>
      <w:r>
        <w:rPr>
          <w:spacing w:val="-2"/>
          <w:sz w:val="24"/>
          <w:szCs w:val="24"/>
        </w:rPr>
        <w:t>Analyze questionnaire results.</w:t>
      </w:r>
    </w:p>
    <w:p w14:paraId="69C3903D" w14:textId="2B741CE7" w:rsidR="00CC4DB1" w:rsidRDefault="00B509E9" w:rsidP="00305125">
      <w:pPr>
        <w:spacing w:line="480" w:lineRule="auto"/>
        <w:ind w:left="1134"/>
        <w:jc w:val="both"/>
      </w:pPr>
      <w:r>
        <w:rPr>
          <w:sz w:val="24"/>
          <w:szCs w:val="24"/>
        </w:rPr>
        <w:t>And the last, the data was collected by the researcher in the form of a questionnaire. The researcher will use the Statistical Package Program for Social Sciences, or SPSS to analyze it.</w:t>
      </w:r>
      <w:r>
        <w:t xml:space="preserve"> </w:t>
      </w:r>
    </w:p>
    <w:p w14:paraId="20859E24" w14:textId="77777777" w:rsidR="00305125" w:rsidRDefault="00305125" w:rsidP="00305125">
      <w:pPr>
        <w:spacing w:line="480" w:lineRule="auto"/>
        <w:ind w:left="1134"/>
        <w:jc w:val="both"/>
      </w:pPr>
    </w:p>
    <w:p w14:paraId="0E815E0A" w14:textId="77777777" w:rsidR="00CC4DB1" w:rsidRDefault="00B509E9" w:rsidP="00305125">
      <w:pPr>
        <w:pStyle w:val="Heading2"/>
        <w:numPr>
          <w:ilvl w:val="1"/>
          <w:numId w:val="13"/>
        </w:numPr>
        <w:tabs>
          <w:tab w:val="left" w:pos="1136"/>
        </w:tabs>
        <w:spacing w:line="480" w:lineRule="auto"/>
        <w:ind w:left="568" w:hanging="568"/>
      </w:pPr>
      <w:bookmarkStart w:id="33" w:name="_Toc192321246"/>
      <w:r>
        <w:t>Methods</w:t>
      </w:r>
      <w:r>
        <w:rPr>
          <w:spacing w:val="-5"/>
        </w:rPr>
        <w:t xml:space="preserve"> </w:t>
      </w:r>
      <w:r>
        <w:t>for</w:t>
      </w:r>
      <w:r>
        <w:rPr>
          <w:spacing w:val="-8"/>
        </w:rPr>
        <w:t xml:space="preserve"> </w:t>
      </w:r>
      <w:r>
        <w:t>Data</w:t>
      </w:r>
      <w:r>
        <w:rPr>
          <w:spacing w:val="-3"/>
        </w:rPr>
        <w:t xml:space="preserve"> </w:t>
      </w:r>
      <w:r>
        <w:rPr>
          <w:spacing w:val="-2"/>
        </w:rPr>
        <w:t>Report</w:t>
      </w:r>
      <w:bookmarkEnd w:id="33"/>
    </w:p>
    <w:p w14:paraId="50EF6DAB" w14:textId="77777777" w:rsidR="00CC4DB1" w:rsidRDefault="00B509E9" w:rsidP="00305125">
      <w:pPr>
        <w:spacing w:line="480" w:lineRule="auto"/>
        <w:ind w:left="568" w:firstLine="566"/>
        <w:jc w:val="both"/>
        <w:rPr>
          <w:sz w:val="24"/>
          <w:szCs w:val="24"/>
        </w:rPr>
      </w:pPr>
      <w:r>
        <w:rPr>
          <w:sz w:val="24"/>
          <w:szCs w:val="24"/>
        </w:rPr>
        <w:t>The method used to collect information in this study is through a questionnaire. Thus, the method of presenting data in this study is done by collecting all the results of student filling in via Google Form, then analyzing the results obtained. The researcher also presents the results in the form of numbers to increase data accuracy.</w:t>
      </w:r>
    </w:p>
    <w:p w14:paraId="5437AF44" w14:textId="77777777" w:rsidR="00AD18F1" w:rsidRDefault="00AD18F1" w:rsidP="00305125">
      <w:pPr>
        <w:spacing w:line="480" w:lineRule="auto"/>
        <w:ind w:left="1136" w:firstLine="566"/>
        <w:jc w:val="both"/>
        <w:rPr>
          <w:sz w:val="24"/>
          <w:szCs w:val="24"/>
        </w:rPr>
      </w:pPr>
    </w:p>
    <w:p w14:paraId="6AFBF32A" w14:textId="5EAC874B" w:rsidR="004240C3" w:rsidRDefault="004240C3" w:rsidP="006521EF">
      <w:pPr>
        <w:pStyle w:val="Heading1"/>
        <w:spacing w:line="480" w:lineRule="auto"/>
        <w:ind w:left="0" w:right="0"/>
      </w:pPr>
    </w:p>
    <w:sectPr w:rsidR="004240C3" w:rsidSect="004240C3">
      <w:pgSz w:w="11910" w:h="16840" w:code="9"/>
      <w:pgMar w:top="2268" w:right="1701" w:bottom="1701" w:left="2268" w:header="979" w:footer="86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65A00" w14:textId="77777777" w:rsidR="001842A3" w:rsidRDefault="001842A3">
      <w:r>
        <w:separator/>
      </w:r>
    </w:p>
  </w:endnote>
  <w:endnote w:type="continuationSeparator" w:id="0">
    <w:p w14:paraId="43FD36D1" w14:textId="77777777" w:rsidR="001842A3" w:rsidRDefault="0018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498662"/>
      <w:docPartObj>
        <w:docPartGallery w:val="Page Numbers (Bottom of Page)"/>
        <w:docPartUnique/>
      </w:docPartObj>
    </w:sdtPr>
    <w:sdtEndPr>
      <w:rPr>
        <w:noProof/>
      </w:rPr>
    </w:sdtEndPr>
    <w:sdtContent>
      <w:p w14:paraId="4DC5CD71" w14:textId="6B66245C" w:rsidR="008B0211" w:rsidRDefault="008B0211">
        <w:pPr>
          <w:pStyle w:val="Footer"/>
          <w:jc w:val="center"/>
        </w:pPr>
        <w:r>
          <w:fldChar w:fldCharType="begin"/>
        </w:r>
        <w:r>
          <w:instrText xml:space="preserve"> PAGE   \* MERGEFORMAT </w:instrText>
        </w:r>
        <w:r>
          <w:fldChar w:fldCharType="separate"/>
        </w:r>
        <w:r>
          <w:rPr>
            <w:noProof/>
          </w:rPr>
          <w:t>xiv</w:t>
        </w:r>
        <w:r>
          <w:rPr>
            <w:noProof/>
          </w:rPr>
          <w:fldChar w:fldCharType="end"/>
        </w:r>
      </w:p>
    </w:sdtContent>
  </w:sdt>
  <w:p w14:paraId="7CDF193D" w14:textId="77777777" w:rsidR="0081720E" w:rsidRDefault="008172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4E73" w14:textId="77777777" w:rsidR="008B0211" w:rsidRPr="008B0211" w:rsidRDefault="008B0211" w:rsidP="008B02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641306"/>
      <w:docPartObj>
        <w:docPartGallery w:val="Page Numbers (Bottom of Page)"/>
        <w:docPartUnique/>
      </w:docPartObj>
    </w:sdtPr>
    <w:sdtEndPr>
      <w:rPr>
        <w:noProof/>
      </w:rPr>
    </w:sdtEndPr>
    <w:sdtContent>
      <w:p w14:paraId="2153F904" w14:textId="5E071FF8" w:rsidR="008B0211" w:rsidRDefault="008B021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654FE91" w14:textId="77777777" w:rsidR="008B0211" w:rsidRDefault="008B021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C4DBE" w14:textId="77777777" w:rsidR="008B0211" w:rsidRPr="008B0211" w:rsidRDefault="008B0211" w:rsidP="008B021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557537"/>
      <w:docPartObj>
        <w:docPartGallery w:val="Page Numbers (Bottom of Page)"/>
        <w:docPartUnique/>
      </w:docPartObj>
    </w:sdtPr>
    <w:sdtEndPr>
      <w:rPr>
        <w:noProof/>
      </w:rPr>
    </w:sdtEndPr>
    <w:sdtContent>
      <w:p w14:paraId="6228CE1A" w14:textId="5241F0B2" w:rsidR="008B0211" w:rsidRDefault="008B0211">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p w14:paraId="1444E6F7" w14:textId="77777777" w:rsidR="008B0211" w:rsidRDefault="008B02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6E7CE" w14:textId="77777777" w:rsidR="001842A3" w:rsidRDefault="001842A3">
      <w:r>
        <w:separator/>
      </w:r>
    </w:p>
  </w:footnote>
  <w:footnote w:type="continuationSeparator" w:id="0">
    <w:p w14:paraId="5672475E" w14:textId="77777777" w:rsidR="001842A3" w:rsidRDefault="00184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7B8D8" w14:textId="77777777" w:rsidR="0081720E" w:rsidRDefault="0081720E">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810384"/>
      <w:docPartObj>
        <w:docPartGallery w:val="Page Numbers (Top of Page)"/>
        <w:docPartUnique/>
      </w:docPartObj>
    </w:sdtPr>
    <w:sdtEndPr>
      <w:rPr>
        <w:noProof/>
      </w:rPr>
    </w:sdtEndPr>
    <w:sdtContent>
      <w:p w14:paraId="4D89EE92" w14:textId="690D7B04" w:rsidR="008B0211" w:rsidRDefault="008B0211">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14:paraId="70595CE9" w14:textId="77777777" w:rsidR="008B0211" w:rsidRDefault="008B0211">
    <w:pPr>
      <w:pStyle w:val="BodyText"/>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F03EF" w14:textId="77777777" w:rsidR="008B0211" w:rsidRDefault="008B02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start w:val="1"/>
      <w:numFmt w:val="decimal"/>
      <w:lvlText w:val="%1)"/>
      <w:lvlJc w:val="left"/>
      <w:pPr>
        <w:ind w:left="2410" w:hanging="424"/>
        <w:jc w:val="right"/>
      </w:pPr>
      <w:rPr>
        <w:rFonts w:ascii="Times New Roman" w:eastAsia="Times New Roman" w:hAnsi="Times New Roman" w:cs="Times New Roman" w:hint="default"/>
        <w:b w:val="0"/>
        <w:bCs w:val="0"/>
        <w:i w:val="0"/>
        <w:iCs w:val="0"/>
        <w:spacing w:val="-1"/>
        <w:w w:val="93"/>
        <w:sz w:val="24"/>
        <w:szCs w:val="24"/>
        <w:lang w:val="en-US" w:eastAsia="en-US" w:bidi="ar-SA"/>
      </w:rPr>
    </w:lvl>
    <w:lvl w:ilvl="1">
      <w:numFmt w:val="bullet"/>
      <w:lvlText w:val="•"/>
      <w:lvlJc w:val="left"/>
      <w:pPr>
        <w:ind w:left="3043" w:hanging="424"/>
      </w:pPr>
      <w:rPr>
        <w:rFonts w:hint="default"/>
        <w:lang w:val="en-US" w:eastAsia="en-US" w:bidi="ar-SA"/>
      </w:rPr>
    </w:lvl>
    <w:lvl w:ilvl="2">
      <w:numFmt w:val="bullet"/>
      <w:lvlText w:val="•"/>
      <w:lvlJc w:val="left"/>
      <w:pPr>
        <w:ind w:left="3666" w:hanging="424"/>
      </w:pPr>
      <w:rPr>
        <w:rFonts w:hint="default"/>
        <w:lang w:val="en-US" w:eastAsia="en-US" w:bidi="ar-SA"/>
      </w:rPr>
    </w:lvl>
    <w:lvl w:ilvl="3">
      <w:numFmt w:val="bullet"/>
      <w:lvlText w:val="•"/>
      <w:lvlJc w:val="left"/>
      <w:pPr>
        <w:ind w:left="4289" w:hanging="424"/>
      </w:pPr>
      <w:rPr>
        <w:rFonts w:hint="default"/>
        <w:lang w:val="en-US" w:eastAsia="en-US" w:bidi="ar-SA"/>
      </w:rPr>
    </w:lvl>
    <w:lvl w:ilvl="4">
      <w:numFmt w:val="bullet"/>
      <w:lvlText w:val="•"/>
      <w:lvlJc w:val="left"/>
      <w:pPr>
        <w:ind w:left="4912" w:hanging="424"/>
      </w:pPr>
      <w:rPr>
        <w:rFonts w:hint="default"/>
        <w:lang w:val="en-US" w:eastAsia="en-US" w:bidi="ar-SA"/>
      </w:rPr>
    </w:lvl>
    <w:lvl w:ilvl="5">
      <w:numFmt w:val="bullet"/>
      <w:lvlText w:val="•"/>
      <w:lvlJc w:val="left"/>
      <w:pPr>
        <w:ind w:left="5535" w:hanging="424"/>
      </w:pPr>
      <w:rPr>
        <w:rFonts w:hint="default"/>
        <w:lang w:val="en-US" w:eastAsia="en-US" w:bidi="ar-SA"/>
      </w:rPr>
    </w:lvl>
    <w:lvl w:ilvl="6">
      <w:numFmt w:val="bullet"/>
      <w:lvlText w:val="•"/>
      <w:lvlJc w:val="left"/>
      <w:pPr>
        <w:ind w:left="6158" w:hanging="424"/>
      </w:pPr>
      <w:rPr>
        <w:rFonts w:hint="default"/>
        <w:lang w:val="en-US" w:eastAsia="en-US" w:bidi="ar-SA"/>
      </w:rPr>
    </w:lvl>
    <w:lvl w:ilvl="7">
      <w:numFmt w:val="bullet"/>
      <w:lvlText w:val="•"/>
      <w:lvlJc w:val="left"/>
      <w:pPr>
        <w:ind w:left="6781" w:hanging="424"/>
      </w:pPr>
      <w:rPr>
        <w:rFonts w:hint="default"/>
        <w:lang w:val="en-US" w:eastAsia="en-US" w:bidi="ar-SA"/>
      </w:rPr>
    </w:lvl>
    <w:lvl w:ilvl="8">
      <w:numFmt w:val="bullet"/>
      <w:lvlText w:val="•"/>
      <w:lvlJc w:val="left"/>
      <w:pPr>
        <w:ind w:left="7404" w:hanging="424"/>
      </w:pPr>
      <w:rPr>
        <w:rFonts w:hint="default"/>
        <w:lang w:val="en-US" w:eastAsia="en-US" w:bidi="ar-SA"/>
      </w:rPr>
    </w:lvl>
  </w:abstractNum>
  <w:abstractNum w:abstractNumId="1">
    <w:nsid w:val="A0F05207"/>
    <w:multiLevelType w:val="multilevel"/>
    <w:tmpl w:val="A0F05207"/>
    <w:lvl w:ilvl="0">
      <w:start w:val="2"/>
      <w:numFmt w:val="decimal"/>
      <w:lvlText w:val="%1"/>
      <w:lvlJc w:val="left"/>
      <w:pPr>
        <w:ind w:left="1469" w:hanging="660"/>
      </w:pPr>
      <w:rPr>
        <w:rFonts w:hint="default"/>
        <w:lang w:val="en-US" w:eastAsia="en-US" w:bidi="ar-SA"/>
      </w:rPr>
    </w:lvl>
    <w:lvl w:ilvl="1">
      <w:start w:val="1"/>
      <w:numFmt w:val="decimal"/>
      <w:lvlText w:val="%1.%2"/>
      <w:lvlJc w:val="left"/>
      <w:pPr>
        <w:ind w:left="1469" w:hanging="66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981" w:hanging="660"/>
      </w:pPr>
      <w:rPr>
        <w:rFonts w:hint="default"/>
        <w:lang w:val="en-US" w:eastAsia="en-US" w:bidi="ar-SA"/>
      </w:rPr>
    </w:lvl>
    <w:lvl w:ilvl="3">
      <w:numFmt w:val="bullet"/>
      <w:lvlText w:val="•"/>
      <w:lvlJc w:val="left"/>
      <w:pPr>
        <w:ind w:left="3741" w:hanging="660"/>
      </w:pPr>
      <w:rPr>
        <w:rFonts w:hint="default"/>
        <w:lang w:val="en-US" w:eastAsia="en-US" w:bidi="ar-SA"/>
      </w:rPr>
    </w:lvl>
    <w:lvl w:ilvl="4">
      <w:numFmt w:val="bullet"/>
      <w:lvlText w:val="•"/>
      <w:lvlJc w:val="left"/>
      <w:pPr>
        <w:ind w:left="4502" w:hanging="660"/>
      </w:pPr>
      <w:rPr>
        <w:rFonts w:hint="default"/>
        <w:lang w:val="en-US" w:eastAsia="en-US" w:bidi="ar-SA"/>
      </w:rPr>
    </w:lvl>
    <w:lvl w:ilvl="5">
      <w:numFmt w:val="bullet"/>
      <w:lvlText w:val="•"/>
      <w:lvlJc w:val="left"/>
      <w:pPr>
        <w:ind w:left="5263" w:hanging="660"/>
      </w:pPr>
      <w:rPr>
        <w:rFonts w:hint="default"/>
        <w:lang w:val="en-US" w:eastAsia="en-US" w:bidi="ar-SA"/>
      </w:rPr>
    </w:lvl>
    <w:lvl w:ilvl="6">
      <w:numFmt w:val="bullet"/>
      <w:lvlText w:val="•"/>
      <w:lvlJc w:val="left"/>
      <w:pPr>
        <w:ind w:left="6023" w:hanging="660"/>
      </w:pPr>
      <w:rPr>
        <w:rFonts w:hint="default"/>
        <w:lang w:val="en-US" w:eastAsia="en-US" w:bidi="ar-SA"/>
      </w:rPr>
    </w:lvl>
    <w:lvl w:ilvl="7">
      <w:numFmt w:val="bullet"/>
      <w:lvlText w:val="•"/>
      <w:lvlJc w:val="left"/>
      <w:pPr>
        <w:ind w:left="6784" w:hanging="660"/>
      </w:pPr>
      <w:rPr>
        <w:rFonts w:hint="default"/>
        <w:lang w:val="en-US" w:eastAsia="en-US" w:bidi="ar-SA"/>
      </w:rPr>
    </w:lvl>
    <w:lvl w:ilvl="8">
      <w:numFmt w:val="bullet"/>
      <w:lvlText w:val="•"/>
      <w:lvlJc w:val="left"/>
      <w:pPr>
        <w:ind w:left="7545" w:hanging="660"/>
      </w:pPr>
      <w:rPr>
        <w:rFonts w:hint="default"/>
        <w:lang w:val="en-US" w:eastAsia="en-US" w:bidi="ar-SA"/>
      </w:rPr>
    </w:lvl>
  </w:abstractNum>
  <w:abstractNum w:abstractNumId="2">
    <w:nsid w:val="A88F05CE"/>
    <w:multiLevelType w:val="multilevel"/>
    <w:tmpl w:val="F758B56C"/>
    <w:lvl w:ilvl="0">
      <w:start w:val="1"/>
      <w:numFmt w:val="decimal"/>
      <w:lvlText w:val="%1."/>
      <w:lvlJc w:val="left"/>
      <w:pPr>
        <w:tabs>
          <w:tab w:val="left" w:pos="2525"/>
        </w:tabs>
        <w:ind w:left="2525" w:hanging="425"/>
      </w:pPr>
      <w:rPr>
        <w:rFonts w:hint="default"/>
      </w:rPr>
    </w:lvl>
    <w:lvl w:ilvl="1">
      <w:start w:val="1"/>
      <w:numFmt w:val="decimal"/>
      <w:isLgl/>
      <w:lvlText w:val="%1.%2."/>
      <w:lvlJc w:val="left"/>
      <w:pPr>
        <w:ind w:left="2460" w:hanging="360"/>
      </w:pPr>
      <w:rPr>
        <w:rFonts w:hint="default"/>
      </w:rPr>
    </w:lvl>
    <w:lvl w:ilvl="2">
      <w:start w:val="1"/>
      <w:numFmt w:val="decimal"/>
      <w:isLgl/>
      <w:lvlText w:val="%1.%2.%3."/>
      <w:lvlJc w:val="left"/>
      <w:pPr>
        <w:ind w:left="28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40" w:hanging="1440"/>
      </w:pPr>
      <w:rPr>
        <w:rFonts w:hint="default"/>
      </w:rPr>
    </w:lvl>
    <w:lvl w:ilvl="7">
      <w:start w:val="1"/>
      <w:numFmt w:val="decimal"/>
      <w:isLgl/>
      <w:lvlText w:val="%1.%2.%3.%4.%5.%6.%7.%8."/>
      <w:lvlJc w:val="left"/>
      <w:pPr>
        <w:ind w:left="3540" w:hanging="1440"/>
      </w:pPr>
      <w:rPr>
        <w:rFonts w:hint="default"/>
      </w:rPr>
    </w:lvl>
    <w:lvl w:ilvl="8">
      <w:start w:val="1"/>
      <w:numFmt w:val="decimal"/>
      <w:isLgl/>
      <w:lvlText w:val="%1.%2.%3.%4.%5.%6.%7.%8.%9."/>
      <w:lvlJc w:val="left"/>
      <w:pPr>
        <w:ind w:left="3900" w:hanging="1800"/>
      </w:pPr>
      <w:rPr>
        <w:rFonts w:hint="default"/>
      </w:rPr>
    </w:lvl>
  </w:abstractNum>
  <w:abstractNum w:abstractNumId="3">
    <w:nsid w:val="B41A2655"/>
    <w:multiLevelType w:val="singleLevel"/>
    <w:tmpl w:val="B41A2655"/>
    <w:lvl w:ilvl="0">
      <w:start w:val="1"/>
      <w:numFmt w:val="decimal"/>
      <w:lvlText w:val="%1."/>
      <w:lvlJc w:val="left"/>
      <w:pPr>
        <w:tabs>
          <w:tab w:val="left" w:pos="1685"/>
        </w:tabs>
        <w:ind w:left="1685" w:hanging="425"/>
      </w:pPr>
      <w:rPr>
        <w:rFonts w:hint="default"/>
      </w:rPr>
    </w:lvl>
  </w:abstractNum>
  <w:abstractNum w:abstractNumId="4">
    <w:nsid w:val="B5E306ED"/>
    <w:multiLevelType w:val="multilevel"/>
    <w:tmpl w:val="B5E306ED"/>
    <w:lvl w:ilvl="0">
      <w:start w:val="1"/>
      <w:numFmt w:val="lowerLetter"/>
      <w:lvlText w:val="%1."/>
      <w:lvlJc w:val="left"/>
      <w:pPr>
        <w:ind w:left="2978" w:hanging="362"/>
      </w:pPr>
      <w:rPr>
        <w:rFonts w:ascii="Times New Roman" w:eastAsia="Times New Roman" w:hAnsi="Times New Roman" w:cs="Times New Roman" w:hint="default"/>
        <w:b w:val="0"/>
        <w:bCs w:val="0"/>
        <w:i w:val="0"/>
        <w:iCs w:val="0"/>
        <w:spacing w:val="-3"/>
        <w:w w:val="100"/>
        <w:sz w:val="24"/>
        <w:szCs w:val="24"/>
        <w:lang w:val="en-US" w:eastAsia="en-US" w:bidi="ar-SA"/>
      </w:rPr>
    </w:lvl>
    <w:lvl w:ilvl="1">
      <w:numFmt w:val="bullet"/>
      <w:lvlText w:val="•"/>
      <w:lvlJc w:val="left"/>
      <w:pPr>
        <w:ind w:left="3547" w:hanging="362"/>
      </w:pPr>
      <w:rPr>
        <w:rFonts w:hint="default"/>
        <w:lang w:val="en-US" w:eastAsia="en-US" w:bidi="ar-SA"/>
      </w:rPr>
    </w:lvl>
    <w:lvl w:ilvl="2">
      <w:numFmt w:val="bullet"/>
      <w:lvlText w:val="•"/>
      <w:lvlJc w:val="left"/>
      <w:pPr>
        <w:ind w:left="4114" w:hanging="362"/>
      </w:pPr>
      <w:rPr>
        <w:rFonts w:hint="default"/>
        <w:lang w:val="en-US" w:eastAsia="en-US" w:bidi="ar-SA"/>
      </w:rPr>
    </w:lvl>
    <w:lvl w:ilvl="3">
      <w:numFmt w:val="bullet"/>
      <w:lvlText w:val="•"/>
      <w:lvlJc w:val="left"/>
      <w:pPr>
        <w:ind w:left="4681" w:hanging="362"/>
      </w:pPr>
      <w:rPr>
        <w:rFonts w:hint="default"/>
        <w:lang w:val="en-US" w:eastAsia="en-US" w:bidi="ar-SA"/>
      </w:rPr>
    </w:lvl>
    <w:lvl w:ilvl="4">
      <w:numFmt w:val="bullet"/>
      <w:lvlText w:val="•"/>
      <w:lvlJc w:val="left"/>
      <w:pPr>
        <w:ind w:left="5248" w:hanging="362"/>
      </w:pPr>
      <w:rPr>
        <w:rFonts w:hint="default"/>
        <w:lang w:val="en-US" w:eastAsia="en-US" w:bidi="ar-SA"/>
      </w:rPr>
    </w:lvl>
    <w:lvl w:ilvl="5">
      <w:numFmt w:val="bullet"/>
      <w:lvlText w:val="•"/>
      <w:lvlJc w:val="left"/>
      <w:pPr>
        <w:ind w:left="5815" w:hanging="362"/>
      </w:pPr>
      <w:rPr>
        <w:rFonts w:hint="default"/>
        <w:lang w:val="en-US" w:eastAsia="en-US" w:bidi="ar-SA"/>
      </w:rPr>
    </w:lvl>
    <w:lvl w:ilvl="6">
      <w:numFmt w:val="bullet"/>
      <w:lvlText w:val="•"/>
      <w:lvlJc w:val="left"/>
      <w:pPr>
        <w:ind w:left="6382" w:hanging="362"/>
      </w:pPr>
      <w:rPr>
        <w:rFonts w:hint="default"/>
        <w:lang w:val="en-US" w:eastAsia="en-US" w:bidi="ar-SA"/>
      </w:rPr>
    </w:lvl>
    <w:lvl w:ilvl="7">
      <w:numFmt w:val="bullet"/>
      <w:lvlText w:val="•"/>
      <w:lvlJc w:val="left"/>
      <w:pPr>
        <w:ind w:left="6949" w:hanging="362"/>
      </w:pPr>
      <w:rPr>
        <w:rFonts w:hint="default"/>
        <w:lang w:val="en-US" w:eastAsia="en-US" w:bidi="ar-SA"/>
      </w:rPr>
    </w:lvl>
    <w:lvl w:ilvl="8">
      <w:numFmt w:val="bullet"/>
      <w:lvlText w:val="•"/>
      <w:lvlJc w:val="left"/>
      <w:pPr>
        <w:ind w:left="7516" w:hanging="362"/>
      </w:pPr>
      <w:rPr>
        <w:rFonts w:hint="default"/>
        <w:lang w:val="en-US" w:eastAsia="en-US" w:bidi="ar-SA"/>
      </w:rPr>
    </w:lvl>
  </w:abstractNum>
  <w:abstractNum w:abstractNumId="5">
    <w:nsid w:val="CF092B84"/>
    <w:multiLevelType w:val="multilevel"/>
    <w:tmpl w:val="CF092B84"/>
    <w:lvl w:ilvl="0">
      <w:start w:val="1"/>
      <w:numFmt w:val="decimal"/>
      <w:lvlText w:val="%1."/>
      <w:lvlJc w:val="left"/>
      <w:pPr>
        <w:ind w:left="1560" w:hanging="427"/>
      </w:pPr>
      <w:rPr>
        <w:rFonts w:ascii="Times New Roman" w:eastAsia="Times New Roman" w:hAnsi="Times New Roman" w:cs="Times New Roman" w:hint="default"/>
        <w:b w:val="0"/>
        <w:bCs w:val="0"/>
        <w:i w:val="0"/>
        <w:iCs w:val="0"/>
        <w:spacing w:val="0"/>
        <w:w w:val="100"/>
        <w:sz w:val="24"/>
        <w:szCs w:val="24"/>
        <w:lang w:val="en-US" w:eastAsia="en-US" w:bidi="ar-SA"/>
      </w:rPr>
    </w:lvl>
    <w:lvl w:ilvl="1">
      <w:numFmt w:val="bullet"/>
      <w:lvlText w:val="•"/>
      <w:lvlJc w:val="left"/>
      <w:pPr>
        <w:ind w:left="2269" w:hanging="427"/>
      </w:pPr>
      <w:rPr>
        <w:rFonts w:hint="default"/>
        <w:lang w:val="en-US" w:eastAsia="en-US" w:bidi="ar-SA"/>
      </w:rPr>
    </w:lvl>
    <w:lvl w:ilvl="2">
      <w:numFmt w:val="bullet"/>
      <w:lvlText w:val="•"/>
      <w:lvlJc w:val="left"/>
      <w:pPr>
        <w:ind w:left="2978" w:hanging="427"/>
      </w:pPr>
      <w:rPr>
        <w:rFonts w:hint="default"/>
        <w:lang w:val="en-US" w:eastAsia="en-US" w:bidi="ar-SA"/>
      </w:rPr>
    </w:lvl>
    <w:lvl w:ilvl="3">
      <w:numFmt w:val="bullet"/>
      <w:lvlText w:val="•"/>
      <w:lvlJc w:val="left"/>
      <w:pPr>
        <w:ind w:left="3687" w:hanging="427"/>
      </w:pPr>
      <w:rPr>
        <w:rFonts w:hint="default"/>
        <w:lang w:val="en-US" w:eastAsia="en-US" w:bidi="ar-SA"/>
      </w:rPr>
    </w:lvl>
    <w:lvl w:ilvl="4">
      <w:numFmt w:val="bullet"/>
      <w:lvlText w:val="•"/>
      <w:lvlJc w:val="left"/>
      <w:pPr>
        <w:ind w:left="4396" w:hanging="427"/>
      </w:pPr>
      <w:rPr>
        <w:rFonts w:hint="default"/>
        <w:lang w:val="en-US" w:eastAsia="en-US" w:bidi="ar-SA"/>
      </w:rPr>
    </w:lvl>
    <w:lvl w:ilvl="5">
      <w:numFmt w:val="bullet"/>
      <w:lvlText w:val="•"/>
      <w:lvlJc w:val="left"/>
      <w:pPr>
        <w:ind w:left="5105" w:hanging="427"/>
      </w:pPr>
      <w:rPr>
        <w:rFonts w:hint="default"/>
        <w:lang w:val="en-US" w:eastAsia="en-US" w:bidi="ar-SA"/>
      </w:rPr>
    </w:lvl>
    <w:lvl w:ilvl="6">
      <w:numFmt w:val="bullet"/>
      <w:lvlText w:val="•"/>
      <w:lvlJc w:val="left"/>
      <w:pPr>
        <w:ind w:left="5814" w:hanging="427"/>
      </w:pPr>
      <w:rPr>
        <w:rFonts w:hint="default"/>
        <w:lang w:val="en-US" w:eastAsia="en-US" w:bidi="ar-SA"/>
      </w:rPr>
    </w:lvl>
    <w:lvl w:ilvl="7">
      <w:numFmt w:val="bullet"/>
      <w:lvlText w:val="•"/>
      <w:lvlJc w:val="left"/>
      <w:pPr>
        <w:ind w:left="6523" w:hanging="427"/>
      </w:pPr>
      <w:rPr>
        <w:rFonts w:hint="default"/>
        <w:lang w:val="en-US" w:eastAsia="en-US" w:bidi="ar-SA"/>
      </w:rPr>
    </w:lvl>
    <w:lvl w:ilvl="8">
      <w:numFmt w:val="bullet"/>
      <w:lvlText w:val="•"/>
      <w:lvlJc w:val="left"/>
      <w:pPr>
        <w:ind w:left="7232" w:hanging="427"/>
      </w:pPr>
      <w:rPr>
        <w:rFonts w:hint="default"/>
        <w:lang w:val="en-US" w:eastAsia="en-US" w:bidi="ar-SA"/>
      </w:rPr>
    </w:lvl>
  </w:abstractNum>
  <w:abstractNum w:abstractNumId="6">
    <w:nsid w:val="E60FB196"/>
    <w:multiLevelType w:val="singleLevel"/>
    <w:tmpl w:val="E60FB196"/>
    <w:lvl w:ilvl="0">
      <w:start w:val="1"/>
      <w:numFmt w:val="decimal"/>
      <w:lvlText w:val="%1."/>
      <w:lvlJc w:val="left"/>
      <w:pPr>
        <w:tabs>
          <w:tab w:val="left" w:pos="2525"/>
        </w:tabs>
        <w:ind w:left="2525" w:hanging="425"/>
      </w:pPr>
      <w:rPr>
        <w:rFonts w:hint="default"/>
      </w:rPr>
    </w:lvl>
  </w:abstractNum>
  <w:abstractNum w:abstractNumId="7">
    <w:nsid w:val="F689643B"/>
    <w:multiLevelType w:val="multilevel"/>
    <w:tmpl w:val="F689643B"/>
    <w:lvl w:ilvl="0">
      <w:start w:val="3"/>
      <w:numFmt w:val="decimal"/>
      <w:lvlText w:val="%1"/>
      <w:lvlJc w:val="left"/>
      <w:pPr>
        <w:ind w:left="1469" w:hanging="660"/>
      </w:pPr>
      <w:rPr>
        <w:rFonts w:hint="default"/>
        <w:lang w:val="en-US" w:eastAsia="en-US" w:bidi="ar-SA"/>
      </w:rPr>
    </w:lvl>
    <w:lvl w:ilvl="1">
      <w:start w:val="1"/>
      <w:numFmt w:val="decimal"/>
      <w:lvlText w:val="%1.%2"/>
      <w:lvlJc w:val="left"/>
      <w:pPr>
        <w:ind w:left="1469" w:hanging="66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981" w:hanging="660"/>
      </w:pPr>
      <w:rPr>
        <w:rFonts w:hint="default"/>
        <w:lang w:val="en-US" w:eastAsia="en-US" w:bidi="ar-SA"/>
      </w:rPr>
    </w:lvl>
    <w:lvl w:ilvl="3">
      <w:numFmt w:val="bullet"/>
      <w:lvlText w:val="•"/>
      <w:lvlJc w:val="left"/>
      <w:pPr>
        <w:ind w:left="3741" w:hanging="660"/>
      </w:pPr>
      <w:rPr>
        <w:rFonts w:hint="default"/>
        <w:lang w:val="en-US" w:eastAsia="en-US" w:bidi="ar-SA"/>
      </w:rPr>
    </w:lvl>
    <w:lvl w:ilvl="4">
      <w:numFmt w:val="bullet"/>
      <w:lvlText w:val="•"/>
      <w:lvlJc w:val="left"/>
      <w:pPr>
        <w:ind w:left="4502" w:hanging="660"/>
      </w:pPr>
      <w:rPr>
        <w:rFonts w:hint="default"/>
        <w:lang w:val="en-US" w:eastAsia="en-US" w:bidi="ar-SA"/>
      </w:rPr>
    </w:lvl>
    <w:lvl w:ilvl="5">
      <w:numFmt w:val="bullet"/>
      <w:lvlText w:val="•"/>
      <w:lvlJc w:val="left"/>
      <w:pPr>
        <w:ind w:left="5263" w:hanging="660"/>
      </w:pPr>
      <w:rPr>
        <w:rFonts w:hint="default"/>
        <w:lang w:val="en-US" w:eastAsia="en-US" w:bidi="ar-SA"/>
      </w:rPr>
    </w:lvl>
    <w:lvl w:ilvl="6">
      <w:numFmt w:val="bullet"/>
      <w:lvlText w:val="•"/>
      <w:lvlJc w:val="left"/>
      <w:pPr>
        <w:ind w:left="6023" w:hanging="660"/>
      </w:pPr>
      <w:rPr>
        <w:rFonts w:hint="default"/>
        <w:lang w:val="en-US" w:eastAsia="en-US" w:bidi="ar-SA"/>
      </w:rPr>
    </w:lvl>
    <w:lvl w:ilvl="7">
      <w:numFmt w:val="bullet"/>
      <w:lvlText w:val="•"/>
      <w:lvlJc w:val="left"/>
      <w:pPr>
        <w:ind w:left="6784" w:hanging="660"/>
      </w:pPr>
      <w:rPr>
        <w:rFonts w:hint="default"/>
        <w:lang w:val="en-US" w:eastAsia="en-US" w:bidi="ar-SA"/>
      </w:rPr>
    </w:lvl>
    <w:lvl w:ilvl="8">
      <w:numFmt w:val="bullet"/>
      <w:lvlText w:val="•"/>
      <w:lvlJc w:val="left"/>
      <w:pPr>
        <w:ind w:left="7545" w:hanging="660"/>
      </w:pPr>
      <w:rPr>
        <w:rFonts w:hint="default"/>
        <w:lang w:val="en-US" w:eastAsia="en-US" w:bidi="ar-SA"/>
      </w:rPr>
    </w:lvl>
  </w:abstractNum>
  <w:abstractNum w:abstractNumId="8">
    <w:nsid w:val="FEC2EA36"/>
    <w:multiLevelType w:val="multilevel"/>
    <w:tmpl w:val="FEC2EA36"/>
    <w:lvl w:ilvl="0">
      <w:start w:val="5"/>
      <w:numFmt w:val="decimal"/>
      <w:lvlText w:val="%1"/>
      <w:lvlJc w:val="left"/>
      <w:pPr>
        <w:ind w:left="1169" w:hanging="360"/>
      </w:pPr>
      <w:rPr>
        <w:rFonts w:hint="default"/>
        <w:lang w:val="en-US" w:eastAsia="en-US" w:bidi="ar-SA"/>
      </w:rPr>
    </w:lvl>
    <w:lvl w:ilvl="1">
      <w:start w:val="1"/>
      <w:numFmt w:val="decimal"/>
      <w:lvlText w:val="%1.%2"/>
      <w:lvlJc w:val="left"/>
      <w:pPr>
        <w:ind w:left="1169" w:hanging="36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741" w:hanging="360"/>
      </w:pPr>
      <w:rPr>
        <w:rFonts w:hint="default"/>
        <w:lang w:val="en-US" w:eastAsia="en-US" w:bidi="ar-SA"/>
      </w:rPr>
    </w:lvl>
    <w:lvl w:ilvl="3">
      <w:numFmt w:val="bullet"/>
      <w:lvlText w:val="•"/>
      <w:lvlJc w:val="left"/>
      <w:pPr>
        <w:ind w:left="3531" w:hanging="360"/>
      </w:pPr>
      <w:rPr>
        <w:rFonts w:hint="default"/>
        <w:lang w:val="en-US" w:eastAsia="en-US" w:bidi="ar-SA"/>
      </w:rPr>
    </w:lvl>
    <w:lvl w:ilvl="4">
      <w:numFmt w:val="bullet"/>
      <w:lvlText w:val="•"/>
      <w:lvlJc w:val="left"/>
      <w:pPr>
        <w:ind w:left="4322" w:hanging="360"/>
      </w:pPr>
      <w:rPr>
        <w:rFonts w:hint="default"/>
        <w:lang w:val="en-US" w:eastAsia="en-US" w:bidi="ar-SA"/>
      </w:rPr>
    </w:lvl>
    <w:lvl w:ilvl="5">
      <w:numFmt w:val="bullet"/>
      <w:lvlText w:val="•"/>
      <w:lvlJc w:val="left"/>
      <w:pPr>
        <w:ind w:left="5113" w:hanging="360"/>
      </w:pPr>
      <w:rPr>
        <w:rFonts w:hint="default"/>
        <w:lang w:val="en-US" w:eastAsia="en-US" w:bidi="ar-SA"/>
      </w:rPr>
    </w:lvl>
    <w:lvl w:ilvl="6">
      <w:numFmt w:val="bullet"/>
      <w:lvlText w:val="•"/>
      <w:lvlJc w:val="left"/>
      <w:pPr>
        <w:ind w:left="5903" w:hanging="360"/>
      </w:pPr>
      <w:rPr>
        <w:rFonts w:hint="default"/>
        <w:lang w:val="en-US" w:eastAsia="en-US" w:bidi="ar-SA"/>
      </w:rPr>
    </w:lvl>
    <w:lvl w:ilvl="7">
      <w:numFmt w:val="bullet"/>
      <w:lvlText w:val="•"/>
      <w:lvlJc w:val="left"/>
      <w:pPr>
        <w:ind w:left="6694" w:hanging="360"/>
      </w:pPr>
      <w:rPr>
        <w:rFonts w:hint="default"/>
        <w:lang w:val="en-US" w:eastAsia="en-US" w:bidi="ar-SA"/>
      </w:rPr>
    </w:lvl>
    <w:lvl w:ilvl="8">
      <w:numFmt w:val="bullet"/>
      <w:lvlText w:val="•"/>
      <w:lvlJc w:val="left"/>
      <w:pPr>
        <w:ind w:left="7485" w:hanging="360"/>
      </w:pPr>
      <w:rPr>
        <w:rFonts w:hint="default"/>
        <w:lang w:val="en-US" w:eastAsia="en-US" w:bidi="ar-SA"/>
      </w:rPr>
    </w:lvl>
  </w:abstractNum>
  <w:abstractNum w:abstractNumId="9">
    <w:nsid w:val="FFFFFF89"/>
    <w:multiLevelType w:val="singleLevel"/>
    <w:tmpl w:val="642C85AA"/>
    <w:lvl w:ilvl="0">
      <w:start w:val="1"/>
      <w:numFmt w:val="bullet"/>
      <w:lvlText w:val=""/>
      <w:lvlJc w:val="left"/>
      <w:pPr>
        <w:tabs>
          <w:tab w:val="num" w:pos="360"/>
        </w:tabs>
        <w:ind w:left="360" w:hanging="360"/>
      </w:pPr>
      <w:rPr>
        <w:rFonts w:ascii="Symbol" w:hAnsi="Symbol" w:hint="default"/>
      </w:rPr>
    </w:lvl>
  </w:abstractNum>
  <w:abstractNum w:abstractNumId="10">
    <w:nsid w:val="0053208E"/>
    <w:multiLevelType w:val="multilevel"/>
    <w:tmpl w:val="0053208E"/>
    <w:lvl w:ilvl="0">
      <w:start w:val="1"/>
      <w:numFmt w:val="decimal"/>
      <w:lvlText w:val="%1"/>
      <w:lvlJc w:val="left"/>
      <w:pPr>
        <w:ind w:left="1136" w:hanging="569"/>
      </w:pPr>
      <w:rPr>
        <w:rFonts w:hint="default"/>
        <w:lang w:val="en-US" w:eastAsia="en-US" w:bidi="ar-SA"/>
      </w:rPr>
    </w:lvl>
    <w:lvl w:ilvl="1">
      <w:start w:val="1"/>
      <w:numFmt w:val="decimal"/>
      <w:lvlText w:val="%1.%2."/>
      <w:lvlJc w:val="left"/>
      <w:pPr>
        <w:ind w:left="1136" w:hanging="569"/>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844" w:hanging="72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4."/>
      <w:lvlJc w:val="left"/>
      <w:pPr>
        <w:ind w:left="2270" w:hanging="426"/>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3872" w:hanging="426"/>
      </w:pPr>
      <w:rPr>
        <w:rFonts w:hint="default"/>
        <w:lang w:val="en-US" w:eastAsia="en-US" w:bidi="ar-SA"/>
      </w:rPr>
    </w:lvl>
    <w:lvl w:ilvl="5">
      <w:numFmt w:val="bullet"/>
      <w:lvlText w:val="•"/>
      <w:lvlJc w:val="left"/>
      <w:pPr>
        <w:ind w:left="4669" w:hanging="426"/>
      </w:pPr>
      <w:rPr>
        <w:rFonts w:hint="default"/>
        <w:lang w:val="en-US" w:eastAsia="en-US" w:bidi="ar-SA"/>
      </w:rPr>
    </w:lvl>
    <w:lvl w:ilvl="6">
      <w:numFmt w:val="bullet"/>
      <w:lvlText w:val="•"/>
      <w:lvlJc w:val="left"/>
      <w:pPr>
        <w:ind w:left="5465" w:hanging="426"/>
      </w:pPr>
      <w:rPr>
        <w:rFonts w:hint="default"/>
        <w:lang w:val="en-US" w:eastAsia="en-US" w:bidi="ar-SA"/>
      </w:rPr>
    </w:lvl>
    <w:lvl w:ilvl="7">
      <w:numFmt w:val="bullet"/>
      <w:lvlText w:val="•"/>
      <w:lvlJc w:val="left"/>
      <w:pPr>
        <w:ind w:left="6261" w:hanging="426"/>
      </w:pPr>
      <w:rPr>
        <w:rFonts w:hint="default"/>
        <w:lang w:val="en-US" w:eastAsia="en-US" w:bidi="ar-SA"/>
      </w:rPr>
    </w:lvl>
    <w:lvl w:ilvl="8">
      <w:numFmt w:val="bullet"/>
      <w:lvlText w:val="•"/>
      <w:lvlJc w:val="left"/>
      <w:pPr>
        <w:ind w:left="7058" w:hanging="426"/>
      </w:pPr>
      <w:rPr>
        <w:rFonts w:hint="default"/>
        <w:lang w:val="en-US" w:eastAsia="en-US" w:bidi="ar-SA"/>
      </w:rPr>
    </w:lvl>
  </w:abstractNum>
  <w:abstractNum w:abstractNumId="11">
    <w:nsid w:val="0248C179"/>
    <w:multiLevelType w:val="multilevel"/>
    <w:tmpl w:val="0248C179"/>
    <w:lvl w:ilvl="0">
      <w:start w:val="1"/>
      <w:numFmt w:val="decimal"/>
      <w:lvlText w:val="%1)"/>
      <w:lvlJc w:val="left"/>
      <w:pPr>
        <w:ind w:left="2554" w:hanging="568"/>
        <w:jc w:val="right"/>
      </w:pPr>
      <w:rPr>
        <w:rFonts w:ascii="Times New Roman" w:eastAsia="Times New Roman" w:hAnsi="Times New Roman" w:cs="Times New Roman" w:hint="default"/>
        <w:b w:val="0"/>
        <w:bCs w:val="0"/>
        <w:i w:val="0"/>
        <w:iCs w:val="0"/>
        <w:spacing w:val="-1"/>
        <w:w w:val="93"/>
        <w:sz w:val="24"/>
        <w:szCs w:val="24"/>
        <w:lang w:val="en-US" w:eastAsia="en-US" w:bidi="ar-SA"/>
      </w:rPr>
    </w:lvl>
    <w:lvl w:ilvl="1">
      <w:numFmt w:val="bullet"/>
      <w:lvlText w:val="•"/>
      <w:lvlJc w:val="left"/>
      <w:pPr>
        <w:ind w:left="3169" w:hanging="568"/>
      </w:pPr>
      <w:rPr>
        <w:rFonts w:hint="default"/>
        <w:lang w:val="en-US" w:eastAsia="en-US" w:bidi="ar-SA"/>
      </w:rPr>
    </w:lvl>
    <w:lvl w:ilvl="2">
      <w:numFmt w:val="bullet"/>
      <w:lvlText w:val="•"/>
      <w:lvlJc w:val="left"/>
      <w:pPr>
        <w:ind w:left="3778" w:hanging="568"/>
      </w:pPr>
      <w:rPr>
        <w:rFonts w:hint="default"/>
        <w:lang w:val="en-US" w:eastAsia="en-US" w:bidi="ar-SA"/>
      </w:rPr>
    </w:lvl>
    <w:lvl w:ilvl="3">
      <w:numFmt w:val="bullet"/>
      <w:lvlText w:val="•"/>
      <w:lvlJc w:val="left"/>
      <w:pPr>
        <w:ind w:left="4387" w:hanging="568"/>
      </w:pPr>
      <w:rPr>
        <w:rFonts w:hint="default"/>
        <w:lang w:val="en-US" w:eastAsia="en-US" w:bidi="ar-SA"/>
      </w:rPr>
    </w:lvl>
    <w:lvl w:ilvl="4">
      <w:numFmt w:val="bullet"/>
      <w:lvlText w:val="•"/>
      <w:lvlJc w:val="left"/>
      <w:pPr>
        <w:ind w:left="4996" w:hanging="568"/>
      </w:pPr>
      <w:rPr>
        <w:rFonts w:hint="default"/>
        <w:lang w:val="en-US" w:eastAsia="en-US" w:bidi="ar-SA"/>
      </w:rPr>
    </w:lvl>
    <w:lvl w:ilvl="5">
      <w:numFmt w:val="bullet"/>
      <w:lvlText w:val="•"/>
      <w:lvlJc w:val="left"/>
      <w:pPr>
        <w:ind w:left="5605" w:hanging="568"/>
      </w:pPr>
      <w:rPr>
        <w:rFonts w:hint="default"/>
        <w:lang w:val="en-US" w:eastAsia="en-US" w:bidi="ar-SA"/>
      </w:rPr>
    </w:lvl>
    <w:lvl w:ilvl="6">
      <w:numFmt w:val="bullet"/>
      <w:lvlText w:val="•"/>
      <w:lvlJc w:val="left"/>
      <w:pPr>
        <w:ind w:left="6214" w:hanging="568"/>
      </w:pPr>
      <w:rPr>
        <w:rFonts w:hint="default"/>
        <w:lang w:val="en-US" w:eastAsia="en-US" w:bidi="ar-SA"/>
      </w:rPr>
    </w:lvl>
    <w:lvl w:ilvl="7">
      <w:numFmt w:val="bullet"/>
      <w:lvlText w:val="•"/>
      <w:lvlJc w:val="left"/>
      <w:pPr>
        <w:ind w:left="6823" w:hanging="568"/>
      </w:pPr>
      <w:rPr>
        <w:rFonts w:hint="default"/>
        <w:lang w:val="en-US" w:eastAsia="en-US" w:bidi="ar-SA"/>
      </w:rPr>
    </w:lvl>
    <w:lvl w:ilvl="8">
      <w:numFmt w:val="bullet"/>
      <w:lvlText w:val="•"/>
      <w:lvlJc w:val="left"/>
      <w:pPr>
        <w:ind w:left="7432" w:hanging="568"/>
      </w:pPr>
      <w:rPr>
        <w:rFonts w:hint="default"/>
        <w:lang w:val="en-US" w:eastAsia="en-US" w:bidi="ar-SA"/>
      </w:rPr>
    </w:lvl>
  </w:abstractNum>
  <w:abstractNum w:abstractNumId="12">
    <w:nsid w:val="03D62ECE"/>
    <w:multiLevelType w:val="multilevel"/>
    <w:tmpl w:val="03D62ECE"/>
    <w:lvl w:ilvl="0">
      <w:start w:val="1"/>
      <w:numFmt w:val="lowerLetter"/>
      <w:lvlText w:val="%1."/>
      <w:lvlJc w:val="left"/>
      <w:pPr>
        <w:ind w:left="3104" w:hanging="367"/>
      </w:pPr>
      <w:rPr>
        <w:rFonts w:ascii="Times New Roman" w:eastAsia="Times New Roman" w:hAnsi="Times New Roman" w:cs="Times New Roman" w:hint="default"/>
        <w:b w:val="0"/>
        <w:bCs w:val="0"/>
        <w:i w:val="0"/>
        <w:iCs w:val="0"/>
        <w:spacing w:val="-3"/>
        <w:w w:val="100"/>
        <w:sz w:val="24"/>
        <w:szCs w:val="24"/>
        <w:lang w:val="en-US" w:eastAsia="en-US" w:bidi="ar-SA"/>
      </w:rPr>
    </w:lvl>
    <w:lvl w:ilvl="1">
      <w:numFmt w:val="bullet"/>
      <w:lvlText w:val="•"/>
      <w:lvlJc w:val="left"/>
      <w:pPr>
        <w:ind w:left="3655" w:hanging="367"/>
      </w:pPr>
      <w:rPr>
        <w:rFonts w:hint="default"/>
        <w:lang w:val="en-US" w:eastAsia="en-US" w:bidi="ar-SA"/>
      </w:rPr>
    </w:lvl>
    <w:lvl w:ilvl="2">
      <w:numFmt w:val="bullet"/>
      <w:lvlText w:val="•"/>
      <w:lvlJc w:val="left"/>
      <w:pPr>
        <w:ind w:left="4210" w:hanging="367"/>
      </w:pPr>
      <w:rPr>
        <w:rFonts w:hint="default"/>
        <w:lang w:val="en-US" w:eastAsia="en-US" w:bidi="ar-SA"/>
      </w:rPr>
    </w:lvl>
    <w:lvl w:ilvl="3">
      <w:numFmt w:val="bullet"/>
      <w:lvlText w:val="•"/>
      <w:lvlJc w:val="left"/>
      <w:pPr>
        <w:ind w:left="4765" w:hanging="367"/>
      </w:pPr>
      <w:rPr>
        <w:rFonts w:hint="default"/>
        <w:lang w:val="en-US" w:eastAsia="en-US" w:bidi="ar-SA"/>
      </w:rPr>
    </w:lvl>
    <w:lvl w:ilvl="4">
      <w:numFmt w:val="bullet"/>
      <w:lvlText w:val="•"/>
      <w:lvlJc w:val="left"/>
      <w:pPr>
        <w:ind w:left="5320" w:hanging="367"/>
      </w:pPr>
      <w:rPr>
        <w:rFonts w:hint="default"/>
        <w:lang w:val="en-US" w:eastAsia="en-US" w:bidi="ar-SA"/>
      </w:rPr>
    </w:lvl>
    <w:lvl w:ilvl="5">
      <w:numFmt w:val="bullet"/>
      <w:lvlText w:val="•"/>
      <w:lvlJc w:val="left"/>
      <w:pPr>
        <w:ind w:left="5875" w:hanging="367"/>
      </w:pPr>
      <w:rPr>
        <w:rFonts w:hint="default"/>
        <w:lang w:val="en-US" w:eastAsia="en-US" w:bidi="ar-SA"/>
      </w:rPr>
    </w:lvl>
    <w:lvl w:ilvl="6">
      <w:numFmt w:val="bullet"/>
      <w:lvlText w:val="•"/>
      <w:lvlJc w:val="left"/>
      <w:pPr>
        <w:ind w:left="6430" w:hanging="367"/>
      </w:pPr>
      <w:rPr>
        <w:rFonts w:hint="default"/>
        <w:lang w:val="en-US" w:eastAsia="en-US" w:bidi="ar-SA"/>
      </w:rPr>
    </w:lvl>
    <w:lvl w:ilvl="7">
      <w:numFmt w:val="bullet"/>
      <w:lvlText w:val="•"/>
      <w:lvlJc w:val="left"/>
      <w:pPr>
        <w:ind w:left="6985" w:hanging="367"/>
      </w:pPr>
      <w:rPr>
        <w:rFonts w:hint="default"/>
        <w:lang w:val="en-US" w:eastAsia="en-US" w:bidi="ar-SA"/>
      </w:rPr>
    </w:lvl>
    <w:lvl w:ilvl="8">
      <w:numFmt w:val="bullet"/>
      <w:lvlText w:val="•"/>
      <w:lvlJc w:val="left"/>
      <w:pPr>
        <w:ind w:left="7540" w:hanging="367"/>
      </w:pPr>
      <w:rPr>
        <w:rFonts w:hint="default"/>
        <w:lang w:val="en-US" w:eastAsia="en-US" w:bidi="ar-SA"/>
      </w:rPr>
    </w:lvl>
  </w:abstractNum>
  <w:abstractNum w:abstractNumId="13">
    <w:nsid w:val="25B654F3"/>
    <w:multiLevelType w:val="multilevel"/>
    <w:tmpl w:val="25B654F3"/>
    <w:lvl w:ilvl="0">
      <w:start w:val="1"/>
      <w:numFmt w:val="lowerLetter"/>
      <w:lvlText w:val="%1."/>
      <w:lvlJc w:val="left"/>
      <w:pPr>
        <w:ind w:left="3242" w:hanging="548"/>
        <w:jc w:val="right"/>
      </w:pPr>
      <w:rPr>
        <w:rFonts w:ascii="Times New Roman" w:eastAsia="Times New Roman" w:hAnsi="Times New Roman" w:cs="Times New Roman" w:hint="default"/>
        <w:b w:val="0"/>
        <w:bCs w:val="0"/>
        <w:i w:val="0"/>
        <w:iCs w:val="0"/>
        <w:spacing w:val="-3"/>
        <w:w w:val="100"/>
        <w:sz w:val="24"/>
        <w:szCs w:val="24"/>
        <w:lang w:val="en-US" w:eastAsia="en-US" w:bidi="ar-SA"/>
      </w:rPr>
    </w:lvl>
    <w:lvl w:ilvl="1">
      <w:numFmt w:val="bullet"/>
      <w:lvlText w:val="•"/>
      <w:lvlJc w:val="left"/>
      <w:pPr>
        <w:ind w:left="3781" w:hanging="548"/>
      </w:pPr>
      <w:rPr>
        <w:rFonts w:hint="default"/>
        <w:lang w:val="en-US" w:eastAsia="en-US" w:bidi="ar-SA"/>
      </w:rPr>
    </w:lvl>
    <w:lvl w:ilvl="2">
      <w:numFmt w:val="bullet"/>
      <w:lvlText w:val="•"/>
      <w:lvlJc w:val="left"/>
      <w:pPr>
        <w:ind w:left="4322" w:hanging="548"/>
      </w:pPr>
      <w:rPr>
        <w:rFonts w:hint="default"/>
        <w:lang w:val="en-US" w:eastAsia="en-US" w:bidi="ar-SA"/>
      </w:rPr>
    </w:lvl>
    <w:lvl w:ilvl="3">
      <w:numFmt w:val="bullet"/>
      <w:lvlText w:val="•"/>
      <w:lvlJc w:val="left"/>
      <w:pPr>
        <w:ind w:left="4863" w:hanging="548"/>
      </w:pPr>
      <w:rPr>
        <w:rFonts w:hint="default"/>
        <w:lang w:val="en-US" w:eastAsia="en-US" w:bidi="ar-SA"/>
      </w:rPr>
    </w:lvl>
    <w:lvl w:ilvl="4">
      <w:numFmt w:val="bullet"/>
      <w:lvlText w:val="•"/>
      <w:lvlJc w:val="left"/>
      <w:pPr>
        <w:ind w:left="5404" w:hanging="548"/>
      </w:pPr>
      <w:rPr>
        <w:rFonts w:hint="default"/>
        <w:lang w:val="en-US" w:eastAsia="en-US" w:bidi="ar-SA"/>
      </w:rPr>
    </w:lvl>
    <w:lvl w:ilvl="5">
      <w:numFmt w:val="bullet"/>
      <w:lvlText w:val="•"/>
      <w:lvlJc w:val="left"/>
      <w:pPr>
        <w:ind w:left="5945" w:hanging="548"/>
      </w:pPr>
      <w:rPr>
        <w:rFonts w:hint="default"/>
        <w:lang w:val="en-US" w:eastAsia="en-US" w:bidi="ar-SA"/>
      </w:rPr>
    </w:lvl>
    <w:lvl w:ilvl="6">
      <w:numFmt w:val="bullet"/>
      <w:lvlText w:val="•"/>
      <w:lvlJc w:val="left"/>
      <w:pPr>
        <w:ind w:left="6486" w:hanging="548"/>
      </w:pPr>
      <w:rPr>
        <w:rFonts w:hint="default"/>
        <w:lang w:val="en-US" w:eastAsia="en-US" w:bidi="ar-SA"/>
      </w:rPr>
    </w:lvl>
    <w:lvl w:ilvl="7">
      <w:numFmt w:val="bullet"/>
      <w:lvlText w:val="•"/>
      <w:lvlJc w:val="left"/>
      <w:pPr>
        <w:ind w:left="7027" w:hanging="548"/>
      </w:pPr>
      <w:rPr>
        <w:rFonts w:hint="default"/>
        <w:lang w:val="en-US" w:eastAsia="en-US" w:bidi="ar-SA"/>
      </w:rPr>
    </w:lvl>
    <w:lvl w:ilvl="8">
      <w:numFmt w:val="bullet"/>
      <w:lvlText w:val="•"/>
      <w:lvlJc w:val="left"/>
      <w:pPr>
        <w:ind w:left="7568" w:hanging="548"/>
      </w:pPr>
      <w:rPr>
        <w:rFonts w:hint="default"/>
        <w:lang w:val="en-US" w:eastAsia="en-US" w:bidi="ar-SA"/>
      </w:rPr>
    </w:lvl>
  </w:abstractNum>
  <w:abstractNum w:abstractNumId="14">
    <w:nsid w:val="2A8F537B"/>
    <w:multiLevelType w:val="multilevel"/>
    <w:tmpl w:val="2A8F537B"/>
    <w:lvl w:ilvl="0">
      <w:start w:val="4"/>
      <w:numFmt w:val="decimal"/>
      <w:lvlText w:val="%1"/>
      <w:lvlJc w:val="left"/>
      <w:pPr>
        <w:ind w:left="994" w:hanging="427"/>
      </w:pPr>
      <w:rPr>
        <w:rFonts w:hint="default"/>
        <w:lang w:val="en-US" w:eastAsia="en-US" w:bidi="ar-SA"/>
      </w:rPr>
    </w:lvl>
    <w:lvl w:ilvl="1">
      <w:start w:val="1"/>
      <w:numFmt w:val="decimal"/>
      <w:lvlText w:val="%1.%2"/>
      <w:lvlJc w:val="left"/>
      <w:pPr>
        <w:ind w:left="994" w:hanging="427"/>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420" w:hanging="406"/>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026" w:hanging="406"/>
      </w:pPr>
      <w:rPr>
        <w:rFonts w:hint="default"/>
        <w:lang w:val="en-US" w:eastAsia="en-US" w:bidi="ar-SA"/>
      </w:rPr>
    </w:lvl>
    <w:lvl w:ilvl="4">
      <w:numFmt w:val="bullet"/>
      <w:lvlText w:val="•"/>
      <w:lvlJc w:val="left"/>
      <w:pPr>
        <w:ind w:left="3830" w:hanging="406"/>
      </w:pPr>
      <w:rPr>
        <w:rFonts w:hint="default"/>
        <w:lang w:val="en-US" w:eastAsia="en-US" w:bidi="ar-SA"/>
      </w:rPr>
    </w:lvl>
    <w:lvl w:ilvl="5">
      <w:numFmt w:val="bullet"/>
      <w:lvlText w:val="•"/>
      <w:lvlJc w:val="left"/>
      <w:pPr>
        <w:ind w:left="4633" w:hanging="406"/>
      </w:pPr>
      <w:rPr>
        <w:rFonts w:hint="default"/>
        <w:lang w:val="en-US" w:eastAsia="en-US" w:bidi="ar-SA"/>
      </w:rPr>
    </w:lvl>
    <w:lvl w:ilvl="6">
      <w:numFmt w:val="bullet"/>
      <w:lvlText w:val="•"/>
      <w:lvlJc w:val="left"/>
      <w:pPr>
        <w:ind w:left="5437" w:hanging="406"/>
      </w:pPr>
      <w:rPr>
        <w:rFonts w:hint="default"/>
        <w:lang w:val="en-US" w:eastAsia="en-US" w:bidi="ar-SA"/>
      </w:rPr>
    </w:lvl>
    <w:lvl w:ilvl="7">
      <w:numFmt w:val="bullet"/>
      <w:lvlText w:val="•"/>
      <w:lvlJc w:val="left"/>
      <w:pPr>
        <w:ind w:left="6240" w:hanging="406"/>
      </w:pPr>
      <w:rPr>
        <w:rFonts w:hint="default"/>
        <w:lang w:val="en-US" w:eastAsia="en-US" w:bidi="ar-SA"/>
      </w:rPr>
    </w:lvl>
    <w:lvl w:ilvl="8">
      <w:numFmt w:val="bullet"/>
      <w:lvlText w:val="•"/>
      <w:lvlJc w:val="left"/>
      <w:pPr>
        <w:ind w:left="7044" w:hanging="406"/>
      </w:pPr>
      <w:rPr>
        <w:rFonts w:hint="default"/>
        <w:lang w:val="en-US" w:eastAsia="en-US" w:bidi="ar-SA"/>
      </w:rPr>
    </w:lvl>
  </w:abstractNum>
  <w:abstractNum w:abstractNumId="15">
    <w:nsid w:val="30A0AC00"/>
    <w:multiLevelType w:val="multilevel"/>
    <w:tmpl w:val="30A0AC00"/>
    <w:lvl w:ilvl="0">
      <w:start w:val="4"/>
      <w:numFmt w:val="decimal"/>
      <w:lvlText w:val="%1"/>
      <w:lvlJc w:val="left"/>
      <w:pPr>
        <w:ind w:left="1169" w:hanging="360"/>
      </w:pPr>
      <w:rPr>
        <w:rFonts w:hint="default"/>
        <w:lang w:val="en-US" w:eastAsia="en-US" w:bidi="ar-SA"/>
      </w:rPr>
    </w:lvl>
    <w:lvl w:ilvl="1">
      <w:start w:val="1"/>
      <w:numFmt w:val="decimal"/>
      <w:lvlText w:val="%1.%2"/>
      <w:lvlJc w:val="left"/>
      <w:pPr>
        <w:ind w:left="1169" w:hanging="36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741" w:hanging="360"/>
      </w:pPr>
      <w:rPr>
        <w:rFonts w:hint="default"/>
        <w:lang w:val="en-US" w:eastAsia="en-US" w:bidi="ar-SA"/>
      </w:rPr>
    </w:lvl>
    <w:lvl w:ilvl="3">
      <w:numFmt w:val="bullet"/>
      <w:lvlText w:val="•"/>
      <w:lvlJc w:val="left"/>
      <w:pPr>
        <w:ind w:left="3531" w:hanging="360"/>
      </w:pPr>
      <w:rPr>
        <w:rFonts w:hint="default"/>
        <w:lang w:val="en-US" w:eastAsia="en-US" w:bidi="ar-SA"/>
      </w:rPr>
    </w:lvl>
    <w:lvl w:ilvl="4">
      <w:numFmt w:val="bullet"/>
      <w:lvlText w:val="•"/>
      <w:lvlJc w:val="left"/>
      <w:pPr>
        <w:ind w:left="4322" w:hanging="360"/>
      </w:pPr>
      <w:rPr>
        <w:rFonts w:hint="default"/>
        <w:lang w:val="en-US" w:eastAsia="en-US" w:bidi="ar-SA"/>
      </w:rPr>
    </w:lvl>
    <w:lvl w:ilvl="5">
      <w:numFmt w:val="bullet"/>
      <w:lvlText w:val="•"/>
      <w:lvlJc w:val="left"/>
      <w:pPr>
        <w:ind w:left="5113" w:hanging="360"/>
      </w:pPr>
      <w:rPr>
        <w:rFonts w:hint="default"/>
        <w:lang w:val="en-US" w:eastAsia="en-US" w:bidi="ar-SA"/>
      </w:rPr>
    </w:lvl>
    <w:lvl w:ilvl="6">
      <w:numFmt w:val="bullet"/>
      <w:lvlText w:val="•"/>
      <w:lvlJc w:val="left"/>
      <w:pPr>
        <w:ind w:left="5903" w:hanging="360"/>
      </w:pPr>
      <w:rPr>
        <w:rFonts w:hint="default"/>
        <w:lang w:val="en-US" w:eastAsia="en-US" w:bidi="ar-SA"/>
      </w:rPr>
    </w:lvl>
    <w:lvl w:ilvl="7">
      <w:numFmt w:val="bullet"/>
      <w:lvlText w:val="•"/>
      <w:lvlJc w:val="left"/>
      <w:pPr>
        <w:ind w:left="6694" w:hanging="360"/>
      </w:pPr>
      <w:rPr>
        <w:rFonts w:hint="default"/>
        <w:lang w:val="en-US" w:eastAsia="en-US" w:bidi="ar-SA"/>
      </w:rPr>
    </w:lvl>
    <w:lvl w:ilvl="8">
      <w:numFmt w:val="bullet"/>
      <w:lvlText w:val="•"/>
      <w:lvlJc w:val="left"/>
      <w:pPr>
        <w:ind w:left="7485" w:hanging="360"/>
      </w:pPr>
      <w:rPr>
        <w:rFonts w:hint="default"/>
        <w:lang w:val="en-US" w:eastAsia="en-US" w:bidi="ar-SA"/>
      </w:rPr>
    </w:lvl>
  </w:abstractNum>
  <w:abstractNum w:abstractNumId="16">
    <w:nsid w:val="30C40CCC"/>
    <w:multiLevelType w:val="multilevel"/>
    <w:tmpl w:val="5F5005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A510535"/>
    <w:multiLevelType w:val="hybridMultilevel"/>
    <w:tmpl w:val="EC0ADE4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3B8127DF"/>
    <w:multiLevelType w:val="multilevel"/>
    <w:tmpl w:val="3B8127DF"/>
    <w:lvl w:ilvl="0">
      <w:start w:val="1"/>
      <w:numFmt w:val="decimal"/>
      <w:lvlText w:val="%1"/>
      <w:lvlJc w:val="left"/>
      <w:pPr>
        <w:ind w:left="1469" w:hanging="660"/>
      </w:pPr>
      <w:rPr>
        <w:rFonts w:hint="default"/>
        <w:lang w:val="en-US" w:eastAsia="en-US" w:bidi="ar-SA"/>
      </w:rPr>
    </w:lvl>
    <w:lvl w:ilvl="1">
      <w:start w:val="1"/>
      <w:numFmt w:val="decimal"/>
      <w:lvlText w:val="%1.%2"/>
      <w:lvlJc w:val="left"/>
      <w:pPr>
        <w:ind w:left="1469" w:hanging="660"/>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567" w:hanging="54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228" w:hanging="540"/>
      </w:pPr>
      <w:rPr>
        <w:rFonts w:hint="default"/>
        <w:lang w:val="en-US" w:eastAsia="en-US" w:bidi="ar-SA"/>
      </w:rPr>
    </w:lvl>
    <w:lvl w:ilvl="4">
      <w:numFmt w:val="bullet"/>
      <w:lvlText w:val="•"/>
      <w:lvlJc w:val="left"/>
      <w:pPr>
        <w:ind w:left="4062" w:hanging="540"/>
      </w:pPr>
      <w:rPr>
        <w:rFonts w:hint="default"/>
        <w:lang w:val="en-US" w:eastAsia="en-US" w:bidi="ar-SA"/>
      </w:rPr>
    </w:lvl>
    <w:lvl w:ilvl="5">
      <w:numFmt w:val="bullet"/>
      <w:lvlText w:val="•"/>
      <w:lvlJc w:val="left"/>
      <w:pPr>
        <w:ind w:left="4896" w:hanging="540"/>
      </w:pPr>
      <w:rPr>
        <w:rFonts w:hint="default"/>
        <w:lang w:val="en-US" w:eastAsia="en-US" w:bidi="ar-SA"/>
      </w:rPr>
    </w:lvl>
    <w:lvl w:ilvl="6">
      <w:numFmt w:val="bullet"/>
      <w:lvlText w:val="•"/>
      <w:lvlJc w:val="left"/>
      <w:pPr>
        <w:ind w:left="5730" w:hanging="540"/>
      </w:pPr>
      <w:rPr>
        <w:rFonts w:hint="default"/>
        <w:lang w:val="en-US" w:eastAsia="en-US" w:bidi="ar-SA"/>
      </w:rPr>
    </w:lvl>
    <w:lvl w:ilvl="7">
      <w:numFmt w:val="bullet"/>
      <w:lvlText w:val="•"/>
      <w:lvlJc w:val="left"/>
      <w:pPr>
        <w:ind w:left="6564" w:hanging="540"/>
      </w:pPr>
      <w:rPr>
        <w:rFonts w:hint="default"/>
        <w:lang w:val="en-US" w:eastAsia="en-US" w:bidi="ar-SA"/>
      </w:rPr>
    </w:lvl>
    <w:lvl w:ilvl="8">
      <w:numFmt w:val="bullet"/>
      <w:lvlText w:val="•"/>
      <w:lvlJc w:val="left"/>
      <w:pPr>
        <w:ind w:left="7398" w:hanging="540"/>
      </w:pPr>
      <w:rPr>
        <w:rFonts w:hint="default"/>
        <w:lang w:val="en-US" w:eastAsia="en-US" w:bidi="ar-SA"/>
      </w:rPr>
    </w:lvl>
  </w:abstractNum>
  <w:abstractNum w:abstractNumId="19">
    <w:nsid w:val="3CF65B77"/>
    <w:multiLevelType w:val="hybridMultilevel"/>
    <w:tmpl w:val="819A93C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nsid w:val="4C45392E"/>
    <w:multiLevelType w:val="hybridMultilevel"/>
    <w:tmpl w:val="A1942C02"/>
    <w:lvl w:ilvl="0" w:tplc="3809000F">
      <w:start w:val="1"/>
      <w:numFmt w:val="decimal"/>
      <w:lvlText w:val="%1."/>
      <w:lvlJc w:val="left"/>
      <w:pPr>
        <w:ind w:left="1856" w:hanging="360"/>
      </w:pPr>
    </w:lvl>
    <w:lvl w:ilvl="1" w:tplc="38090019" w:tentative="1">
      <w:start w:val="1"/>
      <w:numFmt w:val="lowerLetter"/>
      <w:lvlText w:val="%2."/>
      <w:lvlJc w:val="left"/>
      <w:pPr>
        <w:ind w:left="2576" w:hanging="360"/>
      </w:pPr>
    </w:lvl>
    <w:lvl w:ilvl="2" w:tplc="3809001B" w:tentative="1">
      <w:start w:val="1"/>
      <w:numFmt w:val="lowerRoman"/>
      <w:lvlText w:val="%3."/>
      <w:lvlJc w:val="right"/>
      <w:pPr>
        <w:ind w:left="3296" w:hanging="180"/>
      </w:pPr>
    </w:lvl>
    <w:lvl w:ilvl="3" w:tplc="3809000F" w:tentative="1">
      <w:start w:val="1"/>
      <w:numFmt w:val="decimal"/>
      <w:lvlText w:val="%4."/>
      <w:lvlJc w:val="left"/>
      <w:pPr>
        <w:ind w:left="4016" w:hanging="360"/>
      </w:pPr>
    </w:lvl>
    <w:lvl w:ilvl="4" w:tplc="38090019" w:tentative="1">
      <w:start w:val="1"/>
      <w:numFmt w:val="lowerLetter"/>
      <w:lvlText w:val="%5."/>
      <w:lvlJc w:val="left"/>
      <w:pPr>
        <w:ind w:left="4736" w:hanging="360"/>
      </w:pPr>
    </w:lvl>
    <w:lvl w:ilvl="5" w:tplc="3809001B" w:tentative="1">
      <w:start w:val="1"/>
      <w:numFmt w:val="lowerRoman"/>
      <w:lvlText w:val="%6."/>
      <w:lvlJc w:val="right"/>
      <w:pPr>
        <w:ind w:left="5456" w:hanging="180"/>
      </w:pPr>
    </w:lvl>
    <w:lvl w:ilvl="6" w:tplc="3809000F" w:tentative="1">
      <w:start w:val="1"/>
      <w:numFmt w:val="decimal"/>
      <w:lvlText w:val="%7."/>
      <w:lvlJc w:val="left"/>
      <w:pPr>
        <w:ind w:left="6176" w:hanging="360"/>
      </w:pPr>
    </w:lvl>
    <w:lvl w:ilvl="7" w:tplc="38090019" w:tentative="1">
      <w:start w:val="1"/>
      <w:numFmt w:val="lowerLetter"/>
      <w:lvlText w:val="%8."/>
      <w:lvlJc w:val="left"/>
      <w:pPr>
        <w:ind w:left="6896" w:hanging="360"/>
      </w:pPr>
    </w:lvl>
    <w:lvl w:ilvl="8" w:tplc="3809001B" w:tentative="1">
      <w:start w:val="1"/>
      <w:numFmt w:val="lowerRoman"/>
      <w:lvlText w:val="%9."/>
      <w:lvlJc w:val="right"/>
      <w:pPr>
        <w:ind w:left="7616" w:hanging="180"/>
      </w:pPr>
    </w:lvl>
  </w:abstractNum>
  <w:abstractNum w:abstractNumId="21">
    <w:nsid w:val="52DDE578"/>
    <w:multiLevelType w:val="singleLevel"/>
    <w:tmpl w:val="52DDE578"/>
    <w:lvl w:ilvl="0">
      <w:start w:val="1"/>
      <w:numFmt w:val="lowerLetter"/>
      <w:lvlText w:val="%1."/>
      <w:lvlJc w:val="left"/>
      <w:pPr>
        <w:tabs>
          <w:tab w:val="left" w:pos="3365"/>
        </w:tabs>
        <w:ind w:left="3365" w:hanging="425"/>
      </w:pPr>
      <w:rPr>
        <w:rFonts w:hint="default"/>
      </w:rPr>
    </w:lvl>
  </w:abstractNum>
  <w:abstractNum w:abstractNumId="22">
    <w:nsid w:val="59ADCABA"/>
    <w:multiLevelType w:val="multilevel"/>
    <w:tmpl w:val="59ADCABA"/>
    <w:lvl w:ilvl="0">
      <w:start w:val="1"/>
      <w:numFmt w:val="decimal"/>
      <w:lvlText w:val="%1."/>
      <w:lvlJc w:val="left"/>
      <w:pPr>
        <w:ind w:left="1702" w:hanging="569"/>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276" w:hanging="709"/>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986" w:hanging="720"/>
      </w:pPr>
      <w:rPr>
        <w:rFonts w:hint="default"/>
        <w:spacing w:val="0"/>
        <w:w w:val="100"/>
        <w:lang w:val="en-US" w:eastAsia="en-US" w:bidi="ar-SA"/>
      </w:rPr>
    </w:lvl>
    <w:lvl w:ilvl="3">
      <w:start w:val="1"/>
      <w:numFmt w:val="decimal"/>
      <w:lvlText w:val="%4."/>
      <w:lvlJc w:val="left"/>
      <w:pPr>
        <w:ind w:left="2554" w:hanging="56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3430" w:hanging="568"/>
      </w:pPr>
      <w:rPr>
        <w:rFonts w:hint="default"/>
        <w:lang w:val="en-US" w:eastAsia="en-US" w:bidi="ar-SA"/>
      </w:rPr>
    </w:lvl>
    <w:lvl w:ilvl="5">
      <w:numFmt w:val="bullet"/>
      <w:lvlText w:val="•"/>
      <w:lvlJc w:val="left"/>
      <w:pPr>
        <w:ind w:left="4300" w:hanging="568"/>
      </w:pPr>
      <w:rPr>
        <w:rFonts w:hint="default"/>
        <w:lang w:val="en-US" w:eastAsia="en-US" w:bidi="ar-SA"/>
      </w:rPr>
    </w:lvl>
    <w:lvl w:ilvl="6">
      <w:numFmt w:val="bullet"/>
      <w:lvlText w:val="•"/>
      <w:lvlJc w:val="left"/>
      <w:pPr>
        <w:ind w:left="5170" w:hanging="568"/>
      </w:pPr>
      <w:rPr>
        <w:rFonts w:hint="default"/>
        <w:lang w:val="en-US" w:eastAsia="en-US" w:bidi="ar-SA"/>
      </w:rPr>
    </w:lvl>
    <w:lvl w:ilvl="7">
      <w:numFmt w:val="bullet"/>
      <w:lvlText w:val="•"/>
      <w:lvlJc w:val="left"/>
      <w:pPr>
        <w:ind w:left="6040" w:hanging="568"/>
      </w:pPr>
      <w:rPr>
        <w:rFonts w:hint="default"/>
        <w:lang w:val="en-US" w:eastAsia="en-US" w:bidi="ar-SA"/>
      </w:rPr>
    </w:lvl>
    <w:lvl w:ilvl="8">
      <w:numFmt w:val="bullet"/>
      <w:lvlText w:val="•"/>
      <w:lvlJc w:val="left"/>
      <w:pPr>
        <w:ind w:left="6910" w:hanging="568"/>
      </w:pPr>
      <w:rPr>
        <w:rFonts w:hint="default"/>
        <w:lang w:val="en-US" w:eastAsia="en-US" w:bidi="ar-SA"/>
      </w:rPr>
    </w:lvl>
  </w:abstractNum>
  <w:abstractNum w:abstractNumId="23">
    <w:nsid w:val="5A241D34"/>
    <w:multiLevelType w:val="multilevel"/>
    <w:tmpl w:val="5A241D34"/>
    <w:lvl w:ilvl="0">
      <w:start w:val="5"/>
      <w:numFmt w:val="decimal"/>
      <w:lvlText w:val="%1"/>
      <w:lvlJc w:val="left"/>
      <w:pPr>
        <w:ind w:left="994" w:hanging="361"/>
      </w:pPr>
      <w:rPr>
        <w:rFonts w:hint="default"/>
        <w:lang w:val="en-US" w:eastAsia="en-US" w:bidi="ar-SA"/>
      </w:rPr>
    </w:lvl>
    <w:lvl w:ilvl="1">
      <w:start w:val="1"/>
      <w:numFmt w:val="decimal"/>
      <w:lvlText w:val="%1.%2"/>
      <w:lvlJc w:val="left"/>
      <w:pPr>
        <w:ind w:left="994" w:hanging="361"/>
      </w:pPr>
      <w:rPr>
        <w:rFonts w:ascii="Times New Roman" w:eastAsia="Times New Roman" w:hAnsi="Times New Roman" w:cs="Times New Roman" w:hint="default"/>
        <w:b/>
        <w:bCs/>
        <w:i w:val="0"/>
        <w:iCs w:val="0"/>
        <w:color w:val="auto"/>
        <w:spacing w:val="0"/>
        <w:w w:val="100"/>
        <w:sz w:val="24"/>
        <w:szCs w:val="24"/>
        <w:lang w:val="en-US" w:eastAsia="en-US" w:bidi="ar-SA"/>
      </w:rPr>
    </w:lvl>
    <w:lvl w:ilvl="2">
      <w:start w:val="1"/>
      <w:numFmt w:val="decimal"/>
      <w:lvlText w:val="%3."/>
      <w:lvlJc w:val="left"/>
      <w:pPr>
        <w:ind w:left="14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026" w:hanging="360"/>
      </w:pPr>
      <w:rPr>
        <w:rFonts w:hint="default"/>
        <w:lang w:val="en-US" w:eastAsia="en-US" w:bidi="ar-SA"/>
      </w:rPr>
    </w:lvl>
    <w:lvl w:ilvl="4">
      <w:numFmt w:val="bullet"/>
      <w:lvlText w:val="•"/>
      <w:lvlJc w:val="left"/>
      <w:pPr>
        <w:ind w:left="3830" w:hanging="360"/>
      </w:pPr>
      <w:rPr>
        <w:rFonts w:hint="default"/>
        <w:lang w:val="en-US" w:eastAsia="en-US" w:bidi="ar-SA"/>
      </w:rPr>
    </w:lvl>
    <w:lvl w:ilvl="5">
      <w:numFmt w:val="bullet"/>
      <w:lvlText w:val="•"/>
      <w:lvlJc w:val="left"/>
      <w:pPr>
        <w:ind w:left="4633" w:hanging="360"/>
      </w:pPr>
      <w:rPr>
        <w:rFonts w:hint="default"/>
        <w:lang w:val="en-US" w:eastAsia="en-US" w:bidi="ar-SA"/>
      </w:rPr>
    </w:lvl>
    <w:lvl w:ilvl="6">
      <w:numFmt w:val="bullet"/>
      <w:lvlText w:val="•"/>
      <w:lvlJc w:val="left"/>
      <w:pPr>
        <w:ind w:left="5437" w:hanging="360"/>
      </w:pPr>
      <w:rPr>
        <w:rFonts w:hint="default"/>
        <w:lang w:val="en-US" w:eastAsia="en-US" w:bidi="ar-SA"/>
      </w:rPr>
    </w:lvl>
    <w:lvl w:ilvl="7">
      <w:numFmt w:val="bullet"/>
      <w:lvlText w:val="•"/>
      <w:lvlJc w:val="left"/>
      <w:pPr>
        <w:ind w:left="6240" w:hanging="360"/>
      </w:pPr>
      <w:rPr>
        <w:rFonts w:hint="default"/>
        <w:lang w:val="en-US" w:eastAsia="en-US" w:bidi="ar-SA"/>
      </w:rPr>
    </w:lvl>
    <w:lvl w:ilvl="8">
      <w:numFmt w:val="bullet"/>
      <w:lvlText w:val="•"/>
      <w:lvlJc w:val="left"/>
      <w:pPr>
        <w:ind w:left="7044" w:hanging="360"/>
      </w:pPr>
      <w:rPr>
        <w:rFonts w:hint="default"/>
        <w:lang w:val="en-US" w:eastAsia="en-US" w:bidi="ar-SA"/>
      </w:rPr>
    </w:lvl>
  </w:abstractNum>
  <w:abstractNum w:abstractNumId="24">
    <w:nsid w:val="72183CF9"/>
    <w:multiLevelType w:val="multilevel"/>
    <w:tmpl w:val="7FF8CE84"/>
    <w:lvl w:ilvl="0">
      <w:start w:val="1"/>
      <w:numFmt w:val="decimal"/>
      <w:lvlText w:val="%1."/>
      <w:lvlJc w:val="left"/>
      <w:pPr>
        <w:ind w:left="241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3.%2."/>
      <w:lvlJc w:val="left"/>
      <w:pPr>
        <w:ind w:left="1196" w:hanging="629"/>
      </w:pPr>
      <w:rPr>
        <w:rFonts w:hint="default"/>
        <w:spacing w:val="0"/>
        <w:w w:val="100"/>
        <w:lang w:val="en-US" w:eastAsia="en-US" w:bidi="ar-SA"/>
      </w:rPr>
    </w:lvl>
    <w:lvl w:ilvl="2">
      <w:start w:val="1"/>
      <w:numFmt w:val="decimal"/>
      <w:lvlText w:val="%3."/>
      <w:lvlJc w:val="left"/>
      <w:pPr>
        <w:ind w:left="1702" w:hanging="569"/>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198" w:hanging="569"/>
      </w:pPr>
      <w:rPr>
        <w:rFonts w:hint="default"/>
        <w:lang w:val="en-US" w:eastAsia="en-US" w:bidi="ar-SA"/>
      </w:rPr>
    </w:lvl>
    <w:lvl w:ilvl="4">
      <w:numFmt w:val="bullet"/>
      <w:lvlText w:val="•"/>
      <w:lvlJc w:val="left"/>
      <w:pPr>
        <w:ind w:left="3977" w:hanging="569"/>
      </w:pPr>
      <w:rPr>
        <w:rFonts w:hint="default"/>
        <w:lang w:val="en-US" w:eastAsia="en-US" w:bidi="ar-SA"/>
      </w:rPr>
    </w:lvl>
    <w:lvl w:ilvl="5">
      <w:numFmt w:val="bullet"/>
      <w:lvlText w:val="•"/>
      <w:lvlJc w:val="left"/>
      <w:pPr>
        <w:ind w:left="4756" w:hanging="569"/>
      </w:pPr>
      <w:rPr>
        <w:rFonts w:hint="default"/>
        <w:lang w:val="en-US" w:eastAsia="en-US" w:bidi="ar-SA"/>
      </w:rPr>
    </w:lvl>
    <w:lvl w:ilvl="6">
      <w:numFmt w:val="bullet"/>
      <w:lvlText w:val="•"/>
      <w:lvlJc w:val="left"/>
      <w:pPr>
        <w:ind w:left="5535" w:hanging="569"/>
      </w:pPr>
      <w:rPr>
        <w:rFonts w:hint="default"/>
        <w:lang w:val="en-US" w:eastAsia="en-US" w:bidi="ar-SA"/>
      </w:rPr>
    </w:lvl>
    <w:lvl w:ilvl="7">
      <w:numFmt w:val="bullet"/>
      <w:lvlText w:val="•"/>
      <w:lvlJc w:val="left"/>
      <w:pPr>
        <w:ind w:left="6314" w:hanging="569"/>
      </w:pPr>
      <w:rPr>
        <w:rFonts w:hint="default"/>
        <w:lang w:val="en-US" w:eastAsia="en-US" w:bidi="ar-SA"/>
      </w:rPr>
    </w:lvl>
    <w:lvl w:ilvl="8">
      <w:numFmt w:val="bullet"/>
      <w:lvlText w:val="•"/>
      <w:lvlJc w:val="left"/>
      <w:pPr>
        <w:ind w:left="7093" w:hanging="569"/>
      </w:pPr>
      <w:rPr>
        <w:rFonts w:hint="default"/>
        <w:lang w:val="en-US" w:eastAsia="en-US" w:bidi="ar-SA"/>
      </w:rPr>
    </w:lvl>
  </w:abstractNum>
  <w:num w:numId="1">
    <w:abstractNumId w:val="10"/>
  </w:num>
  <w:num w:numId="2">
    <w:abstractNumId w:val="5"/>
  </w:num>
  <w:num w:numId="3">
    <w:abstractNumId w:val="22"/>
  </w:num>
  <w:num w:numId="4">
    <w:abstractNumId w:val="3"/>
  </w:num>
  <w:num w:numId="5">
    <w:abstractNumId w:val="4"/>
  </w:num>
  <w:num w:numId="6">
    <w:abstractNumId w:val="12"/>
  </w:num>
  <w:num w:numId="7">
    <w:abstractNumId w:val="21"/>
  </w:num>
  <w:num w:numId="8">
    <w:abstractNumId w:val="13"/>
  </w:num>
  <w:num w:numId="9">
    <w:abstractNumId w:val="6"/>
  </w:num>
  <w:num w:numId="10">
    <w:abstractNumId w:val="2"/>
  </w:num>
  <w:num w:numId="11">
    <w:abstractNumId w:val="11"/>
  </w:num>
  <w:num w:numId="12">
    <w:abstractNumId w:val="0"/>
  </w:num>
  <w:num w:numId="13">
    <w:abstractNumId w:val="24"/>
  </w:num>
  <w:num w:numId="14">
    <w:abstractNumId w:val="14"/>
  </w:num>
  <w:num w:numId="15">
    <w:abstractNumId w:val="23"/>
  </w:num>
  <w:num w:numId="16">
    <w:abstractNumId w:val="9"/>
  </w:num>
  <w:num w:numId="17">
    <w:abstractNumId w:val="19"/>
  </w:num>
  <w:num w:numId="18">
    <w:abstractNumId w:val="17"/>
  </w:num>
  <w:num w:numId="19">
    <w:abstractNumId w:val="20"/>
  </w:num>
  <w:num w:numId="20">
    <w:abstractNumId w:val="18"/>
  </w:num>
  <w:num w:numId="21">
    <w:abstractNumId w:val="1"/>
  </w:num>
  <w:num w:numId="22">
    <w:abstractNumId w:val="7"/>
  </w:num>
  <w:num w:numId="23">
    <w:abstractNumId w:val="15"/>
  </w:num>
  <w:num w:numId="24">
    <w:abstractNumId w:val="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hideGrammaticalErrors/>
  <w:activeWritingStyle w:appName="MSWord" w:lang="en-US" w:vendorID="64" w:dllVersion="4096" w:nlCheck="1" w:checkStyle="1"/>
  <w:activeWritingStyle w:appName="MSWord" w:lang="en" w:vendorID="64" w:dllVersion="4096" w:nlCheck="1" w:checkStyle="1"/>
  <w:activeWritingStyle w:appName="MSWord" w:lang="en-ID" w:vendorID="64" w:dllVersion="4096" w:nlCheck="1" w:checkStyle="0"/>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DB1"/>
    <w:rsid w:val="000079D0"/>
    <w:rsid w:val="0001188F"/>
    <w:rsid w:val="000274E4"/>
    <w:rsid w:val="0003679F"/>
    <w:rsid w:val="00063627"/>
    <w:rsid w:val="00094105"/>
    <w:rsid w:val="000B48AE"/>
    <w:rsid w:val="000B7E40"/>
    <w:rsid w:val="000C0F21"/>
    <w:rsid w:val="000C3F53"/>
    <w:rsid w:val="000C6CEA"/>
    <w:rsid w:val="000D6876"/>
    <w:rsid w:val="000E44D6"/>
    <w:rsid w:val="000F5460"/>
    <w:rsid w:val="000F623C"/>
    <w:rsid w:val="00101948"/>
    <w:rsid w:val="00103BE2"/>
    <w:rsid w:val="001045A6"/>
    <w:rsid w:val="00111BF1"/>
    <w:rsid w:val="00122958"/>
    <w:rsid w:val="0013648A"/>
    <w:rsid w:val="00146EC0"/>
    <w:rsid w:val="00153830"/>
    <w:rsid w:val="00160475"/>
    <w:rsid w:val="00162964"/>
    <w:rsid w:val="00164398"/>
    <w:rsid w:val="00172C63"/>
    <w:rsid w:val="001842A3"/>
    <w:rsid w:val="00185513"/>
    <w:rsid w:val="00186896"/>
    <w:rsid w:val="0019099C"/>
    <w:rsid w:val="001A7330"/>
    <w:rsid w:val="001B73B3"/>
    <w:rsid w:val="001C1DD9"/>
    <w:rsid w:val="001E1ECD"/>
    <w:rsid w:val="001E7681"/>
    <w:rsid w:val="001F0AB2"/>
    <w:rsid w:val="001F508F"/>
    <w:rsid w:val="001F661E"/>
    <w:rsid w:val="001F76FF"/>
    <w:rsid w:val="00207416"/>
    <w:rsid w:val="00231A37"/>
    <w:rsid w:val="002448BD"/>
    <w:rsid w:val="002549BC"/>
    <w:rsid w:val="00266263"/>
    <w:rsid w:val="0027109D"/>
    <w:rsid w:val="00284FEC"/>
    <w:rsid w:val="002965AB"/>
    <w:rsid w:val="002A1AAC"/>
    <w:rsid w:val="002B7BA1"/>
    <w:rsid w:val="002C1D32"/>
    <w:rsid w:val="002C71F7"/>
    <w:rsid w:val="002C7A6B"/>
    <w:rsid w:val="002F7593"/>
    <w:rsid w:val="00305125"/>
    <w:rsid w:val="003079BC"/>
    <w:rsid w:val="00344056"/>
    <w:rsid w:val="00345B5F"/>
    <w:rsid w:val="00364249"/>
    <w:rsid w:val="003753F7"/>
    <w:rsid w:val="003A2292"/>
    <w:rsid w:val="003C0AA3"/>
    <w:rsid w:val="003C7222"/>
    <w:rsid w:val="003F0926"/>
    <w:rsid w:val="003F48CD"/>
    <w:rsid w:val="003F6987"/>
    <w:rsid w:val="0041097F"/>
    <w:rsid w:val="004172E3"/>
    <w:rsid w:val="00417D67"/>
    <w:rsid w:val="004240C3"/>
    <w:rsid w:val="00424832"/>
    <w:rsid w:val="004259B1"/>
    <w:rsid w:val="0043099F"/>
    <w:rsid w:val="0044352B"/>
    <w:rsid w:val="00455750"/>
    <w:rsid w:val="004717A1"/>
    <w:rsid w:val="0047410F"/>
    <w:rsid w:val="004926C7"/>
    <w:rsid w:val="004C5DC6"/>
    <w:rsid w:val="004E067F"/>
    <w:rsid w:val="004E2033"/>
    <w:rsid w:val="00506C27"/>
    <w:rsid w:val="00517781"/>
    <w:rsid w:val="00525661"/>
    <w:rsid w:val="0052796C"/>
    <w:rsid w:val="00532D8C"/>
    <w:rsid w:val="00543D96"/>
    <w:rsid w:val="00555589"/>
    <w:rsid w:val="005612B6"/>
    <w:rsid w:val="00563135"/>
    <w:rsid w:val="00564AC0"/>
    <w:rsid w:val="00575DAB"/>
    <w:rsid w:val="00577789"/>
    <w:rsid w:val="0059161F"/>
    <w:rsid w:val="00591F8D"/>
    <w:rsid w:val="005A5741"/>
    <w:rsid w:val="005C6A5F"/>
    <w:rsid w:val="005C6B21"/>
    <w:rsid w:val="005F7DCD"/>
    <w:rsid w:val="00613C05"/>
    <w:rsid w:val="00627559"/>
    <w:rsid w:val="006429A0"/>
    <w:rsid w:val="006521EF"/>
    <w:rsid w:val="00670C39"/>
    <w:rsid w:val="006742D8"/>
    <w:rsid w:val="006825B1"/>
    <w:rsid w:val="00685019"/>
    <w:rsid w:val="00685D6F"/>
    <w:rsid w:val="00695184"/>
    <w:rsid w:val="006A2E55"/>
    <w:rsid w:val="006A7712"/>
    <w:rsid w:val="006C3AD7"/>
    <w:rsid w:val="006C766B"/>
    <w:rsid w:val="006E5815"/>
    <w:rsid w:val="006F5590"/>
    <w:rsid w:val="007020B3"/>
    <w:rsid w:val="0070337D"/>
    <w:rsid w:val="0071125C"/>
    <w:rsid w:val="00723172"/>
    <w:rsid w:val="00723553"/>
    <w:rsid w:val="00735162"/>
    <w:rsid w:val="00736B9A"/>
    <w:rsid w:val="007619BF"/>
    <w:rsid w:val="007934D5"/>
    <w:rsid w:val="00794368"/>
    <w:rsid w:val="007B2B69"/>
    <w:rsid w:val="007C0997"/>
    <w:rsid w:val="007C2BEB"/>
    <w:rsid w:val="007C601F"/>
    <w:rsid w:val="007D2F59"/>
    <w:rsid w:val="007D5BD7"/>
    <w:rsid w:val="007D6D28"/>
    <w:rsid w:val="007F7B3A"/>
    <w:rsid w:val="0081428B"/>
    <w:rsid w:val="0081720E"/>
    <w:rsid w:val="00825AE9"/>
    <w:rsid w:val="008263CC"/>
    <w:rsid w:val="008273BA"/>
    <w:rsid w:val="0084064E"/>
    <w:rsid w:val="0084341B"/>
    <w:rsid w:val="00853942"/>
    <w:rsid w:val="00864A96"/>
    <w:rsid w:val="00872218"/>
    <w:rsid w:val="008756E4"/>
    <w:rsid w:val="00885878"/>
    <w:rsid w:val="00886167"/>
    <w:rsid w:val="0089494B"/>
    <w:rsid w:val="008A034F"/>
    <w:rsid w:val="008B0211"/>
    <w:rsid w:val="008B457F"/>
    <w:rsid w:val="008C01E6"/>
    <w:rsid w:val="008C42ED"/>
    <w:rsid w:val="008D02FB"/>
    <w:rsid w:val="008E379C"/>
    <w:rsid w:val="00904760"/>
    <w:rsid w:val="00912188"/>
    <w:rsid w:val="00913AB4"/>
    <w:rsid w:val="00914659"/>
    <w:rsid w:val="00916054"/>
    <w:rsid w:val="00920F14"/>
    <w:rsid w:val="009247AF"/>
    <w:rsid w:val="00960511"/>
    <w:rsid w:val="009717FB"/>
    <w:rsid w:val="00971F0D"/>
    <w:rsid w:val="00977481"/>
    <w:rsid w:val="00982E42"/>
    <w:rsid w:val="00984824"/>
    <w:rsid w:val="009E1C9E"/>
    <w:rsid w:val="00A02FD8"/>
    <w:rsid w:val="00A21690"/>
    <w:rsid w:val="00A25F62"/>
    <w:rsid w:val="00A473C1"/>
    <w:rsid w:val="00A5511D"/>
    <w:rsid w:val="00A608D5"/>
    <w:rsid w:val="00A86956"/>
    <w:rsid w:val="00AD18F1"/>
    <w:rsid w:val="00AF2274"/>
    <w:rsid w:val="00AF3D09"/>
    <w:rsid w:val="00B03805"/>
    <w:rsid w:val="00B05DD9"/>
    <w:rsid w:val="00B0690A"/>
    <w:rsid w:val="00B1061B"/>
    <w:rsid w:val="00B14AE6"/>
    <w:rsid w:val="00B509E9"/>
    <w:rsid w:val="00B50FC8"/>
    <w:rsid w:val="00B52331"/>
    <w:rsid w:val="00B60499"/>
    <w:rsid w:val="00B66E34"/>
    <w:rsid w:val="00B73DA4"/>
    <w:rsid w:val="00B74BE7"/>
    <w:rsid w:val="00B81786"/>
    <w:rsid w:val="00B826CB"/>
    <w:rsid w:val="00B848DB"/>
    <w:rsid w:val="00BA4CFF"/>
    <w:rsid w:val="00BA6CF1"/>
    <w:rsid w:val="00BB52B0"/>
    <w:rsid w:val="00BE1143"/>
    <w:rsid w:val="00BE6ED3"/>
    <w:rsid w:val="00BF324A"/>
    <w:rsid w:val="00C03CCC"/>
    <w:rsid w:val="00C157C3"/>
    <w:rsid w:val="00C23E0B"/>
    <w:rsid w:val="00C25D62"/>
    <w:rsid w:val="00C472F8"/>
    <w:rsid w:val="00C51B27"/>
    <w:rsid w:val="00C54D2D"/>
    <w:rsid w:val="00C73BE1"/>
    <w:rsid w:val="00C870DB"/>
    <w:rsid w:val="00C96E24"/>
    <w:rsid w:val="00CA7D59"/>
    <w:rsid w:val="00CB41E6"/>
    <w:rsid w:val="00CB5167"/>
    <w:rsid w:val="00CB797B"/>
    <w:rsid w:val="00CC32B7"/>
    <w:rsid w:val="00CC4DB1"/>
    <w:rsid w:val="00CC6861"/>
    <w:rsid w:val="00CC7345"/>
    <w:rsid w:val="00CE298E"/>
    <w:rsid w:val="00CE77E5"/>
    <w:rsid w:val="00CF044D"/>
    <w:rsid w:val="00D02D82"/>
    <w:rsid w:val="00D04E55"/>
    <w:rsid w:val="00D072B0"/>
    <w:rsid w:val="00D120F8"/>
    <w:rsid w:val="00D124B1"/>
    <w:rsid w:val="00D22D6E"/>
    <w:rsid w:val="00D72BAA"/>
    <w:rsid w:val="00D84CC4"/>
    <w:rsid w:val="00D9760F"/>
    <w:rsid w:val="00DE0E92"/>
    <w:rsid w:val="00DE1151"/>
    <w:rsid w:val="00DF1B14"/>
    <w:rsid w:val="00E02193"/>
    <w:rsid w:val="00E25933"/>
    <w:rsid w:val="00E472FE"/>
    <w:rsid w:val="00E744E3"/>
    <w:rsid w:val="00E90968"/>
    <w:rsid w:val="00EA7F40"/>
    <w:rsid w:val="00EB60D0"/>
    <w:rsid w:val="00EC498F"/>
    <w:rsid w:val="00EE4507"/>
    <w:rsid w:val="00EF167D"/>
    <w:rsid w:val="00EF4860"/>
    <w:rsid w:val="00EF5A89"/>
    <w:rsid w:val="00EF5AA3"/>
    <w:rsid w:val="00F002E1"/>
    <w:rsid w:val="00F03941"/>
    <w:rsid w:val="00F042E4"/>
    <w:rsid w:val="00F257A4"/>
    <w:rsid w:val="00F26909"/>
    <w:rsid w:val="00F36D23"/>
    <w:rsid w:val="00F434A3"/>
    <w:rsid w:val="00F457D4"/>
    <w:rsid w:val="00F4797E"/>
    <w:rsid w:val="00F5734C"/>
    <w:rsid w:val="00F75719"/>
    <w:rsid w:val="00F84230"/>
    <w:rsid w:val="00F90859"/>
    <w:rsid w:val="00F97CA1"/>
    <w:rsid w:val="00FB0DAA"/>
    <w:rsid w:val="00FB4575"/>
    <w:rsid w:val="00FD3AA5"/>
    <w:rsid w:val="00FD45AE"/>
    <w:rsid w:val="00FD6549"/>
    <w:rsid w:val="00FE293B"/>
    <w:rsid w:val="00FF05DD"/>
    <w:rsid w:val="00FF0CE3"/>
    <w:rsid w:val="00FF30FD"/>
    <w:rsid w:val="01433F80"/>
    <w:rsid w:val="02125874"/>
    <w:rsid w:val="022D7723"/>
    <w:rsid w:val="022F73A2"/>
    <w:rsid w:val="03477E6F"/>
    <w:rsid w:val="041D6BCE"/>
    <w:rsid w:val="04824374"/>
    <w:rsid w:val="05B8696F"/>
    <w:rsid w:val="05BA1E72"/>
    <w:rsid w:val="06133805"/>
    <w:rsid w:val="082A0972"/>
    <w:rsid w:val="08B343AE"/>
    <w:rsid w:val="08CA4CC7"/>
    <w:rsid w:val="08E66B26"/>
    <w:rsid w:val="09C56195"/>
    <w:rsid w:val="0B792B16"/>
    <w:rsid w:val="0C0E4DD5"/>
    <w:rsid w:val="0C0F2856"/>
    <w:rsid w:val="0CF827D4"/>
    <w:rsid w:val="0D5A6FF5"/>
    <w:rsid w:val="10165F74"/>
    <w:rsid w:val="112063C0"/>
    <w:rsid w:val="11584002"/>
    <w:rsid w:val="119C7466"/>
    <w:rsid w:val="1293001F"/>
    <w:rsid w:val="135C48B9"/>
    <w:rsid w:val="138D65D6"/>
    <w:rsid w:val="14846AB8"/>
    <w:rsid w:val="149201A1"/>
    <w:rsid w:val="149A0C5C"/>
    <w:rsid w:val="149F7998"/>
    <w:rsid w:val="17286F5E"/>
    <w:rsid w:val="173B326B"/>
    <w:rsid w:val="177C6796"/>
    <w:rsid w:val="17B912B6"/>
    <w:rsid w:val="17E603C4"/>
    <w:rsid w:val="18771EB1"/>
    <w:rsid w:val="197D395D"/>
    <w:rsid w:val="19E44606"/>
    <w:rsid w:val="1A1660DA"/>
    <w:rsid w:val="1B5B6F01"/>
    <w:rsid w:val="1BDC7FC4"/>
    <w:rsid w:val="1CDA0F55"/>
    <w:rsid w:val="1CE94A61"/>
    <w:rsid w:val="1D1E0B7A"/>
    <w:rsid w:val="1DC832E9"/>
    <w:rsid w:val="1DEC0A78"/>
    <w:rsid w:val="1E746983"/>
    <w:rsid w:val="1EFC337D"/>
    <w:rsid w:val="1FE06EDA"/>
    <w:rsid w:val="225E15D8"/>
    <w:rsid w:val="23436267"/>
    <w:rsid w:val="23B50B24"/>
    <w:rsid w:val="25603D81"/>
    <w:rsid w:val="27097897"/>
    <w:rsid w:val="28E53925"/>
    <w:rsid w:val="2A637619"/>
    <w:rsid w:val="2A762DB6"/>
    <w:rsid w:val="2ADF6F62"/>
    <w:rsid w:val="2C0B1FA2"/>
    <w:rsid w:val="2C503CF9"/>
    <w:rsid w:val="2C570D4D"/>
    <w:rsid w:val="2D347437"/>
    <w:rsid w:val="2E13039E"/>
    <w:rsid w:val="2E66457A"/>
    <w:rsid w:val="2F1808D1"/>
    <w:rsid w:val="30370440"/>
    <w:rsid w:val="30A04ED5"/>
    <w:rsid w:val="325E612F"/>
    <w:rsid w:val="33975332"/>
    <w:rsid w:val="33AE4B6F"/>
    <w:rsid w:val="34F160E8"/>
    <w:rsid w:val="365A7C39"/>
    <w:rsid w:val="37F31F59"/>
    <w:rsid w:val="3818399F"/>
    <w:rsid w:val="381C7F20"/>
    <w:rsid w:val="382B20B3"/>
    <w:rsid w:val="39013102"/>
    <w:rsid w:val="39057817"/>
    <w:rsid w:val="39271051"/>
    <w:rsid w:val="399A23DD"/>
    <w:rsid w:val="39A62640"/>
    <w:rsid w:val="3A3F1B1E"/>
    <w:rsid w:val="3ADA779E"/>
    <w:rsid w:val="3B962C8A"/>
    <w:rsid w:val="3CCF3AA5"/>
    <w:rsid w:val="3DF106B1"/>
    <w:rsid w:val="3E4C1343"/>
    <w:rsid w:val="3E5A0659"/>
    <w:rsid w:val="3E6C761F"/>
    <w:rsid w:val="3E8C609D"/>
    <w:rsid w:val="3F5968B4"/>
    <w:rsid w:val="40027710"/>
    <w:rsid w:val="40BD7E43"/>
    <w:rsid w:val="437A6F55"/>
    <w:rsid w:val="44333C72"/>
    <w:rsid w:val="443C717A"/>
    <w:rsid w:val="443E2003"/>
    <w:rsid w:val="44F22DAC"/>
    <w:rsid w:val="45C43531"/>
    <w:rsid w:val="462238A9"/>
    <w:rsid w:val="465136AA"/>
    <w:rsid w:val="473F2D38"/>
    <w:rsid w:val="47F870FD"/>
    <w:rsid w:val="49295994"/>
    <w:rsid w:val="49BC5035"/>
    <w:rsid w:val="49CA551D"/>
    <w:rsid w:val="49E3436D"/>
    <w:rsid w:val="4B7E5E68"/>
    <w:rsid w:val="4C823219"/>
    <w:rsid w:val="4E2E68CB"/>
    <w:rsid w:val="4F001360"/>
    <w:rsid w:val="50496D46"/>
    <w:rsid w:val="512930F1"/>
    <w:rsid w:val="515404FD"/>
    <w:rsid w:val="516134A1"/>
    <w:rsid w:val="518D60D8"/>
    <w:rsid w:val="51BA2CD4"/>
    <w:rsid w:val="531371D9"/>
    <w:rsid w:val="53915B64"/>
    <w:rsid w:val="54415E90"/>
    <w:rsid w:val="5446570F"/>
    <w:rsid w:val="55774444"/>
    <w:rsid w:val="56542194"/>
    <w:rsid w:val="566C02D2"/>
    <w:rsid w:val="56E40011"/>
    <w:rsid w:val="571721F0"/>
    <w:rsid w:val="573B2CC5"/>
    <w:rsid w:val="585073A0"/>
    <w:rsid w:val="595E258D"/>
    <w:rsid w:val="5A2302F0"/>
    <w:rsid w:val="5B2F6DEF"/>
    <w:rsid w:val="5B887BB7"/>
    <w:rsid w:val="5BBD5320"/>
    <w:rsid w:val="5C0F6B97"/>
    <w:rsid w:val="5C3F18E4"/>
    <w:rsid w:val="5D022B33"/>
    <w:rsid w:val="5D65620F"/>
    <w:rsid w:val="5ED759C8"/>
    <w:rsid w:val="5F3B5D15"/>
    <w:rsid w:val="60867FEA"/>
    <w:rsid w:val="60E73507"/>
    <w:rsid w:val="60FF4371"/>
    <w:rsid w:val="61494FBB"/>
    <w:rsid w:val="619E0972"/>
    <w:rsid w:val="61D34E4E"/>
    <w:rsid w:val="62000628"/>
    <w:rsid w:val="64530FA5"/>
    <w:rsid w:val="65650760"/>
    <w:rsid w:val="65D32E30"/>
    <w:rsid w:val="65EA5BC3"/>
    <w:rsid w:val="66107D9B"/>
    <w:rsid w:val="66A42A73"/>
    <w:rsid w:val="671210E9"/>
    <w:rsid w:val="68E40DA4"/>
    <w:rsid w:val="69696A7E"/>
    <w:rsid w:val="69E3182F"/>
    <w:rsid w:val="6A2B4A09"/>
    <w:rsid w:val="6A381598"/>
    <w:rsid w:val="6A505A77"/>
    <w:rsid w:val="6A950239"/>
    <w:rsid w:val="6BCB6021"/>
    <w:rsid w:val="6C312DDC"/>
    <w:rsid w:val="6CB84FDF"/>
    <w:rsid w:val="6CC1443D"/>
    <w:rsid w:val="6CD22BE5"/>
    <w:rsid w:val="6D9E3F65"/>
    <w:rsid w:val="6E327A0C"/>
    <w:rsid w:val="6EAA0C20"/>
    <w:rsid w:val="6EB04B4A"/>
    <w:rsid w:val="6F26390D"/>
    <w:rsid w:val="6F2976F5"/>
    <w:rsid w:val="6F9E7955"/>
    <w:rsid w:val="705B5A58"/>
    <w:rsid w:val="721C657E"/>
    <w:rsid w:val="73632ADC"/>
    <w:rsid w:val="73867876"/>
    <w:rsid w:val="74B8340E"/>
    <w:rsid w:val="74BA6911"/>
    <w:rsid w:val="75400D68"/>
    <w:rsid w:val="786A6A8B"/>
    <w:rsid w:val="79A2131D"/>
    <w:rsid w:val="7A850200"/>
    <w:rsid w:val="7B0C0E3A"/>
    <w:rsid w:val="7B311A28"/>
    <w:rsid w:val="7C09750D"/>
    <w:rsid w:val="7C2A2DC3"/>
    <w:rsid w:val="7C430AC2"/>
    <w:rsid w:val="7C9E7A01"/>
    <w:rsid w:val="7EFA2E77"/>
    <w:rsid w:val="7F271629"/>
    <w:rsid w:val="7F373E42"/>
    <w:rsid w:val="7FCC3F4E"/>
    <w:rsid w:val="7FFF3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263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1" w:qFormat="1"/>
    <w:lsdException w:name="header" w:uiPriority="99" w:qFormat="1"/>
    <w:lsdException w:name="footer" w:uiPriority="99" w:qFormat="1"/>
    <w:lsdException w:name="caption" w:qFormat="1"/>
    <w:lsdException w:name="table of figures" w:uiPriority="99"/>
    <w:lsdException w:name="table of authorities" w:semiHidden="0" w:unhideWhenUsed="0"/>
    <w:lsdException w:name="List" w:semiHidden="0" w:unhideWhenUsed="0"/>
    <w:lsdException w:name="List Bullet" w:semiHidden="0" w:unhideWhenUsed="0"/>
    <w:lsdException w:name="Title" w:semiHidden="0" w:uiPriority="1" w:unhideWhenUsed="0" w:qFormat="1"/>
    <w:lsdException w:name="Default Paragraph Font" w:uiPriority="1"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1"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eastAsia="Times New Roman"/>
      <w:sz w:val="22"/>
      <w:szCs w:val="22"/>
    </w:rPr>
  </w:style>
  <w:style w:type="paragraph" w:styleId="Heading1">
    <w:name w:val="heading 1"/>
    <w:basedOn w:val="Normal"/>
    <w:uiPriority w:val="1"/>
    <w:qFormat/>
    <w:pPr>
      <w:ind w:left="683" w:right="297"/>
      <w:jc w:val="center"/>
      <w:outlineLvl w:val="0"/>
    </w:pPr>
    <w:rPr>
      <w:b/>
      <w:bCs/>
      <w:sz w:val="24"/>
      <w:szCs w:val="24"/>
    </w:rPr>
  </w:style>
  <w:style w:type="paragraph" w:styleId="Heading2">
    <w:name w:val="heading 2"/>
    <w:basedOn w:val="Normal"/>
    <w:uiPriority w:val="1"/>
    <w:qFormat/>
    <w:pPr>
      <w:ind w:left="1136" w:hanging="568"/>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153"/>
        <w:tab w:val="right" w:pos="8306"/>
      </w:tabs>
      <w:snapToGrid w:val="0"/>
    </w:pPr>
    <w:rPr>
      <w:sz w:val="18"/>
      <w:szCs w:val="18"/>
    </w:rPr>
  </w:style>
  <w:style w:type="paragraph" w:styleId="NormalWeb">
    <w:name w:val="Normal (Web)"/>
    <w:uiPriority w:val="99"/>
    <w:qFormat/>
    <w:pPr>
      <w:spacing w:beforeAutospacing="1" w:afterAutospacing="1"/>
    </w:pPr>
    <w:rPr>
      <w:sz w:val="24"/>
      <w:szCs w:val="24"/>
      <w:lang w:eastAsia="zh-CN"/>
    </w:r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uiPriority w:val="1"/>
    <w:qFormat/>
    <w:pPr>
      <w:ind w:left="716" w:right="254"/>
      <w:jc w:val="center"/>
    </w:pPr>
    <w:rPr>
      <w:b/>
      <w:bCs/>
      <w:sz w:val="28"/>
      <w:szCs w:val="2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1136" w:hanging="568"/>
      <w:jc w:val="both"/>
    </w:pPr>
  </w:style>
  <w:style w:type="paragraph" w:customStyle="1" w:styleId="TableParagraph">
    <w:name w:val="Table Paragraph"/>
    <w:basedOn w:val="Normal"/>
    <w:uiPriority w:val="1"/>
    <w:qFormat/>
    <w:pPr>
      <w:spacing w:before="6"/>
      <w:ind w:left="109"/>
    </w:pPr>
  </w:style>
  <w:style w:type="paragraph" w:styleId="BalloonText">
    <w:name w:val="Balloon Text"/>
    <w:basedOn w:val="Normal"/>
    <w:link w:val="BalloonTextChar"/>
    <w:rsid w:val="00B509E9"/>
    <w:rPr>
      <w:rFonts w:ascii="Tahoma" w:hAnsi="Tahoma" w:cs="Tahoma"/>
      <w:sz w:val="16"/>
      <w:szCs w:val="16"/>
    </w:rPr>
  </w:style>
  <w:style w:type="character" w:customStyle="1" w:styleId="BalloonTextChar">
    <w:name w:val="Balloon Text Char"/>
    <w:basedOn w:val="DefaultParagraphFont"/>
    <w:link w:val="BalloonText"/>
    <w:rsid w:val="00B509E9"/>
    <w:rPr>
      <w:rFonts w:ascii="Tahoma" w:eastAsia="Times New Roman" w:hAnsi="Tahoma" w:cs="Tahoma"/>
      <w:sz w:val="16"/>
      <w:szCs w:val="16"/>
    </w:rPr>
  </w:style>
  <w:style w:type="character" w:customStyle="1" w:styleId="rynqvb">
    <w:name w:val="rynqvb"/>
    <w:basedOn w:val="DefaultParagraphFont"/>
    <w:rsid w:val="00FE293B"/>
  </w:style>
  <w:style w:type="character" w:customStyle="1" w:styleId="hwtze">
    <w:name w:val="hwtze"/>
    <w:basedOn w:val="DefaultParagraphFont"/>
    <w:rsid w:val="00D072B0"/>
  </w:style>
  <w:style w:type="character" w:customStyle="1" w:styleId="BodyTextChar">
    <w:name w:val="Body Text Char"/>
    <w:basedOn w:val="DefaultParagraphFont"/>
    <w:link w:val="BodyText"/>
    <w:uiPriority w:val="1"/>
    <w:rsid w:val="00B0690A"/>
    <w:rPr>
      <w:rFonts w:eastAsia="Times New Roman"/>
      <w:sz w:val="24"/>
      <w:szCs w:val="24"/>
    </w:rPr>
  </w:style>
  <w:style w:type="character" w:styleId="LineNumber">
    <w:name w:val="line number"/>
    <w:basedOn w:val="DefaultParagraphFont"/>
    <w:semiHidden/>
    <w:unhideWhenUsed/>
    <w:rsid w:val="0027109D"/>
  </w:style>
  <w:style w:type="paragraph" w:styleId="TOC1">
    <w:name w:val="toc 1"/>
    <w:basedOn w:val="Normal"/>
    <w:uiPriority w:val="39"/>
    <w:qFormat/>
    <w:rsid w:val="007D6D28"/>
    <w:pPr>
      <w:spacing w:before="142"/>
      <w:ind w:left="588"/>
    </w:pPr>
    <w:rPr>
      <w:sz w:val="24"/>
      <w:szCs w:val="24"/>
    </w:rPr>
  </w:style>
  <w:style w:type="paragraph" w:styleId="TOC2">
    <w:name w:val="toc 2"/>
    <w:basedOn w:val="Normal"/>
    <w:uiPriority w:val="39"/>
    <w:qFormat/>
    <w:rsid w:val="007D6D28"/>
    <w:pPr>
      <w:spacing w:before="142"/>
      <w:ind w:left="1469" w:hanging="661"/>
    </w:pPr>
    <w:rPr>
      <w:sz w:val="24"/>
      <w:szCs w:val="24"/>
    </w:rPr>
  </w:style>
  <w:style w:type="paragraph" w:styleId="TOC3">
    <w:name w:val="toc 3"/>
    <w:basedOn w:val="Normal"/>
    <w:uiPriority w:val="1"/>
    <w:qFormat/>
    <w:rsid w:val="007D6D28"/>
    <w:pPr>
      <w:spacing w:before="141"/>
      <w:ind w:left="1567" w:hanging="541"/>
    </w:pPr>
    <w:rPr>
      <w:sz w:val="24"/>
      <w:szCs w:val="24"/>
    </w:rPr>
  </w:style>
  <w:style w:type="character" w:customStyle="1" w:styleId="FooterChar">
    <w:name w:val="Footer Char"/>
    <w:basedOn w:val="DefaultParagraphFont"/>
    <w:link w:val="Footer"/>
    <w:uiPriority w:val="99"/>
    <w:rsid w:val="00AD18F1"/>
    <w:rPr>
      <w:rFonts w:eastAsia="Times New Roman"/>
      <w:sz w:val="18"/>
      <w:szCs w:val="18"/>
    </w:rPr>
  </w:style>
  <w:style w:type="character" w:customStyle="1" w:styleId="HeaderChar">
    <w:name w:val="Header Char"/>
    <w:basedOn w:val="DefaultParagraphFont"/>
    <w:link w:val="Header"/>
    <w:uiPriority w:val="99"/>
    <w:rsid w:val="00CE77E5"/>
    <w:rPr>
      <w:rFonts w:eastAsia="Times New Roman"/>
      <w:sz w:val="18"/>
      <w:szCs w:val="18"/>
    </w:rPr>
  </w:style>
  <w:style w:type="paragraph" w:styleId="Caption">
    <w:name w:val="caption"/>
    <w:basedOn w:val="Normal"/>
    <w:next w:val="Normal"/>
    <w:unhideWhenUsed/>
    <w:qFormat/>
    <w:rsid w:val="001C1DD9"/>
    <w:pPr>
      <w:spacing w:after="200"/>
    </w:pPr>
    <w:rPr>
      <w:i/>
      <w:iCs/>
      <w:color w:val="1F497D" w:themeColor="text2"/>
      <w:sz w:val="18"/>
      <w:szCs w:val="18"/>
    </w:rPr>
  </w:style>
  <w:style w:type="paragraph" w:styleId="TableofFigures">
    <w:name w:val="table of figures"/>
    <w:basedOn w:val="Normal"/>
    <w:next w:val="Normal"/>
    <w:uiPriority w:val="99"/>
    <w:unhideWhenUsed/>
    <w:rsid w:val="00F042E4"/>
  </w:style>
  <w:style w:type="character" w:styleId="Hyperlink">
    <w:name w:val="Hyperlink"/>
    <w:basedOn w:val="DefaultParagraphFont"/>
    <w:uiPriority w:val="99"/>
    <w:unhideWhenUsed/>
    <w:rsid w:val="00F042E4"/>
    <w:rPr>
      <w:color w:val="0000FF" w:themeColor="hyperlink"/>
      <w:u w:val="single"/>
    </w:rPr>
  </w:style>
  <w:style w:type="paragraph" w:styleId="TOCHeading">
    <w:name w:val="TOC Heading"/>
    <w:basedOn w:val="Heading1"/>
    <w:next w:val="Normal"/>
    <w:uiPriority w:val="39"/>
    <w:unhideWhenUsed/>
    <w:qFormat/>
    <w:rsid w:val="00F042E4"/>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1" w:qFormat="1"/>
    <w:lsdException w:name="header" w:uiPriority="99" w:qFormat="1"/>
    <w:lsdException w:name="footer" w:uiPriority="99" w:qFormat="1"/>
    <w:lsdException w:name="caption" w:qFormat="1"/>
    <w:lsdException w:name="table of figures" w:uiPriority="99"/>
    <w:lsdException w:name="table of authorities" w:semiHidden="0" w:unhideWhenUsed="0"/>
    <w:lsdException w:name="List" w:semiHidden="0" w:unhideWhenUsed="0"/>
    <w:lsdException w:name="List Bullet" w:semiHidden="0" w:unhideWhenUsed="0"/>
    <w:lsdException w:name="Title" w:semiHidden="0" w:uiPriority="1" w:unhideWhenUsed="0" w:qFormat="1"/>
    <w:lsdException w:name="Default Paragraph Font" w:uiPriority="1"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1"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eastAsia="Times New Roman"/>
      <w:sz w:val="22"/>
      <w:szCs w:val="22"/>
    </w:rPr>
  </w:style>
  <w:style w:type="paragraph" w:styleId="Heading1">
    <w:name w:val="heading 1"/>
    <w:basedOn w:val="Normal"/>
    <w:uiPriority w:val="1"/>
    <w:qFormat/>
    <w:pPr>
      <w:ind w:left="683" w:right="297"/>
      <w:jc w:val="center"/>
      <w:outlineLvl w:val="0"/>
    </w:pPr>
    <w:rPr>
      <w:b/>
      <w:bCs/>
      <w:sz w:val="24"/>
      <w:szCs w:val="24"/>
    </w:rPr>
  </w:style>
  <w:style w:type="paragraph" w:styleId="Heading2">
    <w:name w:val="heading 2"/>
    <w:basedOn w:val="Normal"/>
    <w:uiPriority w:val="1"/>
    <w:qFormat/>
    <w:pPr>
      <w:ind w:left="1136" w:hanging="568"/>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153"/>
        <w:tab w:val="right" w:pos="8306"/>
      </w:tabs>
      <w:snapToGrid w:val="0"/>
    </w:pPr>
    <w:rPr>
      <w:sz w:val="18"/>
      <w:szCs w:val="18"/>
    </w:rPr>
  </w:style>
  <w:style w:type="paragraph" w:styleId="NormalWeb">
    <w:name w:val="Normal (Web)"/>
    <w:uiPriority w:val="99"/>
    <w:qFormat/>
    <w:pPr>
      <w:spacing w:beforeAutospacing="1" w:afterAutospacing="1"/>
    </w:pPr>
    <w:rPr>
      <w:sz w:val="24"/>
      <w:szCs w:val="24"/>
      <w:lang w:eastAsia="zh-CN"/>
    </w:r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uiPriority w:val="1"/>
    <w:qFormat/>
    <w:pPr>
      <w:ind w:left="716" w:right="254"/>
      <w:jc w:val="center"/>
    </w:pPr>
    <w:rPr>
      <w:b/>
      <w:bCs/>
      <w:sz w:val="28"/>
      <w:szCs w:val="2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1136" w:hanging="568"/>
      <w:jc w:val="both"/>
    </w:pPr>
  </w:style>
  <w:style w:type="paragraph" w:customStyle="1" w:styleId="TableParagraph">
    <w:name w:val="Table Paragraph"/>
    <w:basedOn w:val="Normal"/>
    <w:uiPriority w:val="1"/>
    <w:qFormat/>
    <w:pPr>
      <w:spacing w:before="6"/>
      <w:ind w:left="109"/>
    </w:pPr>
  </w:style>
  <w:style w:type="paragraph" w:styleId="BalloonText">
    <w:name w:val="Balloon Text"/>
    <w:basedOn w:val="Normal"/>
    <w:link w:val="BalloonTextChar"/>
    <w:rsid w:val="00B509E9"/>
    <w:rPr>
      <w:rFonts w:ascii="Tahoma" w:hAnsi="Tahoma" w:cs="Tahoma"/>
      <w:sz w:val="16"/>
      <w:szCs w:val="16"/>
    </w:rPr>
  </w:style>
  <w:style w:type="character" w:customStyle="1" w:styleId="BalloonTextChar">
    <w:name w:val="Balloon Text Char"/>
    <w:basedOn w:val="DefaultParagraphFont"/>
    <w:link w:val="BalloonText"/>
    <w:rsid w:val="00B509E9"/>
    <w:rPr>
      <w:rFonts w:ascii="Tahoma" w:eastAsia="Times New Roman" w:hAnsi="Tahoma" w:cs="Tahoma"/>
      <w:sz w:val="16"/>
      <w:szCs w:val="16"/>
    </w:rPr>
  </w:style>
  <w:style w:type="character" w:customStyle="1" w:styleId="rynqvb">
    <w:name w:val="rynqvb"/>
    <w:basedOn w:val="DefaultParagraphFont"/>
    <w:rsid w:val="00FE293B"/>
  </w:style>
  <w:style w:type="character" w:customStyle="1" w:styleId="hwtze">
    <w:name w:val="hwtze"/>
    <w:basedOn w:val="DefaultParagraphFont"/>
    <w:rsid w:val="00D072B0"/>
  </w:style>
  <w:style w:type="character" w:customStyle="1" w:styleId="BodyTextChar">
    <w:name w:val="Body Text Char"/>
    <w:basedOn w:val="DefaultParagraphFont"/>
    <w:link w:val="BodyText"/>
    <w:uiPriority w:val="1"/>
    <w:rsid w:val="00B0690A"/>
    <w:rPr>
      <w:rFonts w:eastAsia="Times New Roman"/>
      <w:sz w:val="24"/>
      <w:szCs w:val="24"/>
    </w:rPr>
  </w:style>
  <w:style w:type="character" w:styleId="LineNumber">
    <w:name w:val="line number"/>
    <w:basedOn w:val="DefaultParagraphFont"/>
    <w:semiHidden/>
    <w:unhideWhenUsed/>
    <w:rsid w:val="0027109D"/>
  </w:style>
  <w:style w:type="paragraph" w:styleId="TOC1">
    <w:name w:val="toc 1"/>
    <w:basedOn w:val="Normal"/>
    <w:uiPriority w:val="39"/>
    <w:qFormat/>
    <w:rsid w:val="007D6D28"/>
    <w:pPr>
      <w:spacing w:before="142"/>
      <w:ind w:left="588"/>
    </w:pPr>
    <w:rPr>
      <w:sz w:val="24"/>
      <w:szCs w:val="24"/>
    </w:rPr>
  </w:style>
  <w:style w:type="paragraph" w:styleId="TOC2">
    <w:name w:val="toc 2"/>
    <w:basedOn w:val="Normal"/>
    <w:uiPriority w:val="39"/>
    <w:qFormat/>
    <w:rsid w:val="007D6D28"/>
    <w:pPr>
      <w:spacing w:before="142"/>
      <w:ind w:left="1469" w:hanging="661"/>
    </w:pPr>
    <w:rPr>
      <w:sz w:val="24"/>
      <w:szCs w:val="24"/>
    </w:rPr>
  </w:style>
  <w:style w:type="paragraph" w:styleId="TOC3">
    <w:name w:val="toc 3"/>
    <w:basedOn w:val="Normal"/>
    <w:uiPriority w:val="1"/>
    <w:qFormat/>
    <w:rsid w:val="007D6D28"/>
    <w:pPr>
      <w:spacing w:before="141"/>
      <w:ind w:left="1567" w:hanging="541"/>
    </w:pPr>
    <w:rPr>
      <w:sz w:val="24"/>
      <w:szCs w:val="24"/>
    </w:rPr>
  </w:style>
  <w:style w:type="character" w:customStyle="1" w:styleId="FooterChar">
    <w:name w:val="Footer Char"/>
    <w:basedOn w:val="DefaultParagraphFont"/>
    <w:link w:val="Footer"/>
    <w:uiPriority w:val="99"/>
    <w:rsid w:val="00AD18F1"/>
    <w:rPr>
      <w:rFonts w:eastAsia="Times New Roman"/>
      <w:sz w:val="18"/>
      <w:szCs w:val="18"/>
    </w:rPr>
  </w:style>
  <w:style w:type="character" w:customStyle="1" w:styleId="HeaderChar">
    <w:name w:val="Header Char"/>
    <w:basedOn w:val="DefaultParagraphFont"/>
    <w:link w:val="Header"/>
    <w:uiPriority w:val="99"/>
    <w:rsid w:val="00CE77E5"/>
    <w:rPr>
      <w:rFonts w:eastAsia="Times New Roman"/>
      <w:sz w:val="18"/>
      <w:szCs w:val="18"/>
    </w:rPr>
  </w:style>
  <w:style w:type="paragraph" w:styleId="Caption">
    <w:name w:val="caption"/>
    <w:basedOn w:val="Normal"/>
    <w:next w:val="Normal"/>
    <w:unhideWhenUsed/>
    <w:qFormat/>
    <w:rsid w:val="001C1DD9"/>
    <w:pPr>
      <w:spacing w:after="200"/>
    </w:pPr>
    <w:rPr>
      <w:i/>
      <w:iCs/>
      <w:color w:val="1F497D" w:themeColor="text2"/>
      <w:sz w:val="18"/>
      <w:szCs w:val="18"/>
    </w:rPr>
  </w:style>
  <w:style w:type="paragraph" w:styleId="TableofFigures">
    <w:name w:val="table of figures"/>
    <w:basedOn w:val="Normal"/>
    <w:next w:val="Normal"/>
    <w:uiPriority w:val="99"/>
    <w:unhideWhenUsed/>
    <w:rsid w:val="00F042E4"/>
  </w:style>
  <w:style w:type="character" w:styleId="Hyperlink">
    <w:name w:val="Hyperlink"/>
    <w:basedOn w:val="DefaultParagraphFont"/>
    <w:uiPriority w:val="99"/>
    <w:unhideWhenUsed/>
    <w:rsid w:val="00F042E4"/>
    <w:rPr>
      <w:color w:val="0000FF" w:themeColor="hyperlink"/>
      <w:u w:val="single"/>
    </w:rPr>
  </w:style>
  <w:style w:type="paragraph" w:styleId="TOCHeading">
    <w:name w:val="TOC Heading"/>
    <w:basedOn w:val="Heading1"/>
    <w:next w:val="Normal"/>
    <w:uiPriority w:val="39"/>
    <w:unhideWhenUsed/>
    <w:qFormat/>
    <w:rsid w:val="00F042E4"/>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42230">
      <w:bodyDiv w:val="1"/>
      <w:marLeft w:val="0"/>
      <w:marRight w:val="0"/>
      <w:marTop w:val="0"/>
      <w:marBottom w:val="0"/>
      <w:divBdr>
        <w:top w:val="none" w:sz="0" w:space="0" w:color="auto"/>
        <w:left w:val="none" w:sz="0" w:space="0" w:color="auto"/>
        <w:bottom w:val="none" w:sz="0" w:space="0" w:color="auto"/>
        <w:right w:val="none" w:sz="0" w:space="0" w:color="auto"/>
      </w:divBdr>
      <w:divsChild>
        <w:div w:id="916550290">
          <w:marLeft w:val="0"/>
          <w:marRight w:val="0"/>
          <w:marTop w:val="0"/>
          <w:marBottom w:val="0"/>
          <w:divBdr>
            <w:top w:val="none" w:sz="0" w:space="0" w:color="auto"/>
            <w:left w:val="none" w:sz="0" w:space="0" w:color="auto"/>
            <w:bottom w:val="none" w:sz="0" w:space="0" w:color="auto"/>
            <w:right w:val="none" w:sz="0" w:space="0" w:color="auto"/>
          </w:divBdr>
          <w:divsChild>
            <w:div w:id="69273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7136">
      <w:bodyDiv w:val="1"/>
      <w:marLeft w:val="0"/>
      <w:marRight w:val="0"/>
      <w:marTop w:val="0"/>
      <w:marBottom w:val="0"/>
      <w:divBdr>
        <w:top w:val="none" w:sz="0" w:space="0" w:color="auto"/>
        <w:left w:val="none" w:sz="0" w:space="0" w:color="auto"/>
        <w:bottom w:val="none" w:sz="0" w:space="0" w:color="auto"/>
        <w:right w:val="none" w:sz="0" w:space="0" w:color="auto"/>
      </w:divBdr>
      <w:divsChild>
        <w:div w:id="1250651444">
          <w:marLeft w:val="0"/>
          <w:marRight w:val="0"/>
          <w:marTop w:val="0"/>
          <w:marBottom w:val="0"/>
          <w:divBdr>
            <w:top w:val="none" w:sz="0" w:space="0" w:color="auto"/>
            <w:left w:val="none" w:sz="0" w:space="0" w:color="auto"/>
            <w:bottom w:val="none" w:sz="0" w:space="0" w:color="auto"/>
            <w:right w:val="none" w:sz="0" w:space="0" w:color="auto"/>
          </w:divBdr>
          <w:divsChild>
            <w:div w:id="1544364970">
              <w:marLeft w:val="0"/>
              <w:marRight w:val="0"/>
              <w:marTop w:val="0"/>
              <w:marBottom w:val="0"/>
              <w:divBdr>
                <w:top w:val="none" w:sz="0" w:space="0" w:color="auto"/>
                <w:left w:val="none" w:sz="0" w:space="0" w:color="auto"/>
                <w:bottom w:val="none" w:sz="0" w:space="0" w:color="auto"/>
                <w:right w:val="none" w:sz="0" w:space="0" w:color="auto"/>
              </w:divBdr>
              <w:divsChild>
                <w:div w:id="79706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43646">
      <w:bodyDiv w:val="1"/>
      <w:marLeft w:val="0"/>
      <w:marRight w:val="0"/>
      <w:marTop w:val="0"/>
      <w:marBottom w:val="0"/>
      <w:divBdr>
        <w:top w:val="none" w:sz="0" w:space="0" w:color="auto"/>
        <w:left w:val="none" w:sz="0" w:space="0" w:color="auto"/>
        <w:bottom w:val="none" w:sz="0" w:space="0" w:color="auto"/>
        <w:right w:val="none" w:sz="0" w:space="0" w:color="auto"/>
      </w:divBdr>
      <w:divsChild>
        <w:div w:id="1079330731">
          <w:marLeft w:val="0"/>
          <w:marRight w:val="0"/>
          <w:marTop w:val="0"/>
          <w:marBottom w:val="0"/>
          <w:divBdr>
            <w:top w:val="none" w:sz="0" w:space="0" w:color="auto"/>
            <w:left w:val="none" w:sz="0" w:space="0" w:color="auto"/>
            <w:bottom w:val="none" w:sz="0" w:space="0" w:color="auto"/>
            <w:right w:val="none" w:sz="0" w:space="0" w:color="auto"/>
          </w:divBdr>
        </w:div>
      </w:divsChild>
    </w:div>
    <w:div w:id="224462731">
      <w:bodyDiv w:val="1"/>
      <w:marLeft w:val="0"/>
      <w:marRight w:val="0"/>
      <w:marTop w:val="0"/>
      <w:marBottom w:val="0"/>
      <w:divBdr>
        <w:top w:val="none" w:sz="0" w:space="0" w:color="auto"/>
        <w:left w:val="none" w:sz="0" w:space="0" w:color="auto"/>
        <w:bottom w:val="none" w:sz="0" w:space="0" w:color="auto"/>
        <w:right w:val="none" w:sz="0" w:space="0" w:color="auto"/>
      </w:divBdr>
      <w:divsChild>
        <w:div w:id="1223368700">
          <w:marLeft w:val="0"/>
          <w:marRight w:val="0"/>
          <w:marTop w:val="0"/>
          <w:marBottom w:val="0"/>
          <w:divBdr>
            <w:top w:val="none" w:sz="0" w:space="0" w:color="auto"/>
            <w:left w:val="none" w:sz="0" w:space="0" w:color="auto"/>
            <w:bottom w:val="none" w:sz="0" w:space="0" w:color="auto"/>
            <w:right w:val="none" w:sz="0" w:space="0" w:color="auto"/>
          </w:divBdr>
        </w:div>
      </w:divsChild>
    </w:div>
    <w:div w:id="243996704">
      <w:bodyDiv w:val="1"/>
      <w:marLeft w:val="0"/>
      <w:marRight w:val="0"/>
      <w:marTop w:val="0"/>
      <w:marBottom w:val="0"/>
      <w:divBdr>
        <w:top w:val="none" w:sz="0" w:space="0" w:color="auto"/>
        <w:left w:val="none" w:sz="0" w:space="0" w:color="auto"/>
        <w:bottom w:val="none" w:sz="0" w:space="0" w:color="auto"/>
        <w:right w:val="none" w:sz="0" w:space="0" w:color="auto"/>
      </w:divBdr>
    </w:div>
    <w:div w:id="285039821">
      <w:bodyDiv w:val="1"/>
      <w:marLeft w:val="0"/>
      <w:marRight w:val="0"/>
      <w:marTop w:val="0"/>
      <w:marBottom w:val="0"/>
      <w:divBdr>
        <w:top w:val="none" w:sz="0" w:space="0" w:color="auto"/>
        <w:left w:val="none" w:sz="0" w:space="0" w:color="auto"/>
        <w:bottom w:val="none" w:sz="0" w:space="0" w:color="auto"/>
        <w:right w:val="none" w:sz="0" w:space="0" w:color="auto"/>
      </w:divBdr>
      <w:divsChild>
        <w:div w:id="54012514">
          <w:marLeft w:val="0"/>
          <w:marRight w:val="0"/>
          <w:marTop w:val="0"/>
          <w:marBottom w:val="0"/>
          <w:divBdr>
            <w:top w:val="none" w:sz="0" w:space="0" w:color="auto"/>
            <w:left w:val="none" w:sz="0" w:space="0" w:color="auto"/>
            <w:bottom w:val="none" w:sz="0" w:space="0" w:color="auto"/>
            <w:right w:val="none" w:sz="0" w:space="0" w:color="auto"/>
          </w:divBdr>
        </w:div>
        <w:div w:id="419058701">
          <w:marLeft w:val="0"/>
          <w:marRight w:val="0"/>
          <w:marTop w:val="0"/>
          <w:marBottom w:val="0"/>
          <w:divBdr>
            <w:top w:val="none" w:sz="0" w:space="0" w:color="auto"/>
            <w:left w:val="none" w:sz="0" w:space="0" w:color="auto"/>
            <w:bottom w:val="none" w:sz="0" w:space="0" w:color="auto"/>
            <w:right w:val="none" w:sz="0" w:space="0" w:color="auto"/>
          </w:divBdr>
        </w:div>
      </w:divsChild>
    </w:div>
    <w:div w:id="470289260">
      <w:bodyDiv w:val="1"/>
      <w:marLeft w:val="0"/>
      <w:marRight w:val="0"/>
      <w:marTop w:val="0"/>
      <w:marBottom w:val="0"/>
      <w:divBdr>
        <w:top w:val="none" w:sz="0" w:space="0" w:color="auto"/>
        <w:left w:val="none" w:sz="0" w:space="0" w:color="auto"/>
        <w:bottom w:val="none" w:sz="0" w:space="0" w:color="auto"/>
        <w:right w:val="none" w:sz="0" w:space="0" w:color="auto"/>
      </w:divBdr>
      <w:divsChild>
        <w:div w:id="2140298767">
          <w:marLeft w:val="0"/>
          <w:marRight w:val="0"/>
          <w:marTop w:val="0"/>
          <w:marBottom w:val="0"/>
          <w:divBdr>
            <w:top w:val="none" w:sz="0" w:space="0" w:color="auto"/>
            <w:left w:val="none" w:sz="0" w:space="0" w:color="auto"/>
            <w:bottom w:val="none" w:sz="0" w:space="0" w:color="auto"/>
            <w:right w:val="none" w:sz="0" w:space="0" w:color="auto"/>
          </w:divBdr>
        </w:div>
      </w:divsChild>
    </w:div>
    <w:div w:id="471409179">
      <w:bodyDiv w:val="1"/>
      <w:marLeft w:val="0"/>
      <w:marRight w:val="0"/>
      <w:marTop w:val="0"/>
      <w:marBottom w:val="0"/>
      <w:divBdr>
        <w:top w:val="none" w:sz="0" w:space="0" w:color="auto"/>
        <w:left w:val="none" w:sz="0" w:space="0" w:color="auto"/>
        <w:bottom w:val="none" w:sz="0" w:space="0" w:color="auto"/>
        <w:right w:val="none" w:sz="0" w:space="0" w:color="auto"/>
      </w:divBdr>
      <w:divsChild>
        <w:div w:id="386730893">
          <w:marLeft w:val="0"/>
          <w:marRight w:val="0"/>
          <w:marTop w:val="0"/>
          <w:marBottom w:val="0"/>
          <w:divBdr>
            <w:top w:val="none" w:sz="0" w:space="0" w:color="auto"/>
            <w:left w:val="none" w:sz="0" w:space="0" w:color="auto"/>
            <w:bottom w:val="none" w:sz="0" w:space="0" w:color="auto"/>
            <w:right w:val="none" w:sz="0" w:space="0" w:color="auto"/>
          </w:divBdr>
        </w:div>
      </w:divsChild>
    </w:div>
    <w:div w:id="570580747">
      <w:bodyDiv w:val="1"/>
      <w:marLeft w:val="0"/>
      <w:marRight w:val="0"/>
      <w:marTop w:val="0"/>
      <w:marBottom w:val="0"/>
      <w:divBdr>
        <w:top w:val="none" w:sz="0" w:space="0" w:color="auto"/>
        <w:left w:val="none" w:sz="0" w:space="0" w:color="auto"/>
        <w:bottom w:val="none" w:sz="0" w:space="0" w:color="auto"/>
        <w:right w:val="none" w:sz="0" w:space="0" w:color="auto"/>
      </w:divBdr>
      <w:divsChild>
        <w:div w:id="623923832">
          <w:marLeft w:val="0"/>
          <w:marRight w:val="0"/>
          <w:marTop w:val="0"/>
          <w:marBottom w:val="0"/>
          <w:divBdr>
            <w:top w:val="none" w:sz="0" w:space="0" w:color="auto"/>
            <w:left w:val="none" w:sz="0" w:space="0" w:color="auto"/>
            <w:bottom w:val="none" w:sz="0" w:space="0" w:color="auto"/>
            <w:right w:val="none" w:sz="0" w:space="0" w:color="auto"/>
          </w:divBdr>
        </w:div>
        <w:div w:id="1481775096">
          <w:marLeft w:val="0"/>
          <w:marRight w:val="0"/>
          <w:marTop w:val="0"/>
          <w:marBottom w:val="0"/>
          <w:divBdr>
            <w:top w:val="none" w:sz="0" w:space="0" w:color="auto"/>
            <w:left w:val="none" w:sz="0" w:space="0" w:color="auto"/>
            <w:bottom w:val="none" w:sz="0" w:space="0" w:color="auto"/>
            <w:right w:val="none" w:sz="0" w:space="0" w:color="auto"/>
          </w:divBdr>
        </w:div>
      </w:divsChild>
    </w:div>
    <w:div w:id="580408816">
      <w:bodyDiv w:val="1"/>
      <w:marLeft w:val="0"/>
      <w:marRight w:val="0"/>
      <w:marTop w:val="0"/>
      <w:marBottom w:val="0"/>
      <w:divBdr>
        <w:top w:val="none" w:sz="0" w:space="0" w:color="auto"/>
        <w:left w:val="none" w:sz="0" w:space="0" w:color="auto"/>
        <w:bottom w:val="none" w:sz="0" w:space="0" w:color="auto"/>
        <w:right w:val="none" w:sz="0" w:space="0" w:color="auto"/>
      </w:divBdr>
      <w:divsChild>
        <w:div w:id="787554013">
          <w:marLeft w:val="0"/>
          <w:marRight w:val="0"/>
          <w:marTop w:val="0"/>
          <w:marBottom w:val="0"/>
          <w:divBdr>
            <w:top w:val="none" w:sz="0" w:space="0" w:color="auto"/>
            <w:left w:val="none" w:sz="0" w:space="0" w:color="auto"/>
            <w:bottom w:val="none" w:sz="0" w:space="0" w:color="auto"/>
            <w:right w:val="none" w:sz="0" w:space="0" w:color="auto"/>
          </w:divBdr>
        </w:div>
      </w:divsChild>
    </w:div>
    <w:div w:id="591621932">
      <w:bodyDiv w:val="1"/>
      <w:marLeft w:val="0"/>
      <w:marRight w:val="0"/>
      <w:marTop w:val="0"/>
      <w:marBottom w:val="0"/>
      <w:divBdr>
        <w:top w:val="none" w:sz="0" w:space="0" w:color="auto"/>
        <w:left w:val="none" w:sz="0" w:space="0" w:color="auto"/>
        <w:bottom w:val="none" w:sz="0" w:space="0" w:color="auto"/>
        <w:right w:val="none" w:sz="0" w:space="0" w:color="auto"/>
      </w:divBdr>
      <w:divsChild>
        <w:div w:id="725758323">
          <w:marLeft w:val="0"/>
          <w:marRight w:val="0"/>
          <w:marTop w:val="0"/>
          <w:marBottom w:val="0"/>
          <w:divBdr>
            <w:top w:val="none" w:sz="0" w:space="0" w:color="auto"/>
            <w:left w:val="none" w:sz="0" w:space="0" w:color="auto"/>
            <w:bottom w:val="none" w:sz="0" w:space="0" w:color="auto"/>
            <w:right w:val="none" w:sz="0" w:space="0" w:color="auto"/>
          </w:divBdr>
        </w:div>
      </w:divsChild>
    </w:div>
    <w:div w:id="598293017">
      <w:bodyDiv w:val="1"/>
      <w:marLeft w:val="0"/>
      <w:marRight w:val="0"/>
      <w:marTop w:val="0"/>
      <w:marBottom w:val="0"/>
      <w:divBdr>
        <w:top w:val="none" w:sz="0" w:space="0" w:color="auto"/>
        <w:left w:val="none" w:sz="0" w:space="0" w:color="auto"/>
        <w:bottom w:val="none" w:sz="0" w:space="0" w:color="auto"/>
        <w:right w:val="none" w:sz="0" w:space="0" w:color="auto"/>
      </w:divBdr>
    </w:div>
    <w:div w:id="893198180">
      <w:bodyDiv w:val="1"/>
      <w:marLeft w:val="0"/>
      <w:marRight w:val="0"/>
      <w:marTop w:val="0"/>
      <w:marBottom w:val="0"/>
      <w:divBdr>
        <w:top w:val="none" w:sz="0" w:space="0" w:color="auto"/>
        <w:left w:val="none" w:sz="0" w:space="0" w:color="auto"/>
        <w:bottom w:val="none" w:sz="0" w:space="0" w:color="auto"/>
        <w:right w:val="none" w:sz="0" w:space="0" w:color="auto"/>
      </w:divBdr>
      <w:divsChild>
        <w:div w:id="1893346502">
          <w:marLeft w:val="0"/>
          <w:marRight w:val="0"/>
          <w:marTop w:val="0"/>
          <w:marBottom w:val="0"/>
          <w:divBdr>
            <w:top w:val="none" w:sz="0" w:space="0" w:color="auto"/>
            <w:left w:val="none" w:sz="0" w:space="0" w:color="auto"/>
            <w:bottom w:val="none" w:sz="0" w:space="0" w:color="auto"/>
            <w:right w:val="none" w:sz="0" w:space="0" w:color="auto"/>
          </w:divBdr>
        </w:div>
      </w:divsChild>
    </w:div>
    <w:div w:id="985401906">
      <w:bodyDiv w:val="1"/>
      <w:marLeft w:val="0"/>
      <w:marRight w:val="0"/>
      <w:marTop w:val="0"/>
      <w:marBottom w:val="0"/>
      <w:divBdr>
        <w:top w:val="none" w:sz="0" w:space="0" w:color="auto"/>
        <w:left w:val="none" w:sz="0" w:space="0" w:color="auto"/>
        <w:bottom w:val="none" w:sz="0" w:space="0" w:color="auto"/>
        <w:right w:val="none" w:sz="0" w:space="0" w:color="auto"/>
      </w:divBdr>
    </w:div>
    <w:div w:id="1066998617">
      <w:bodyDiv w:val="1"/>
      <w:marLeft w:val="0"/>
      <w:marRight w:val="0"/>
      <w:marTop w:val="0"/>
      <w:marBottom w:val="0"/>
      <w:divBdr>
        <w:top w:val="none" w:sz="0" w:space="0" w:color="auto"/>
        <w:left w:val="none" w:sz="0" w:space="0" w:color="auto"/>
        <w:bottom w:val="none" w:sz="0" w:space="0" w:color="auto"/>
        <w:right w:val="none" w:sz="0" w:space="0" w:color="auto"/>
      </w:divBdr>
      <w:divsChild>
        <w:div w:id="1460340878">
          <w:marLeft w:val="0"/>
          <w:marRight w:val="0"/>
          <w:marTop w:val="0"/>
          <w:marBottom w:val="0"/>
          <w:divBdr>
            <w:top w:val="none" w:sz="0" w:space="0" w:color="auto"/>
            <w:left w:val="none" w:sz="0" w:space="0" w:color="auto"/>
            <w:bottom w:val="none" w:sz="0" w:space="0" w:color="auto"/>
            <w:right w:val="none" w:sz="0" w:space="0" w:color="auto"/>
          </w:divBdr>
        </w:div>
      </w:divsChild>
    </w:div>
    <w:div w:id="1067534600">
      <w:bodyDiv w:val="1"/>
      <w:marLeft w:val="0"/>
      <w:marRight w:val="0"/>
      <w:marTop w:val="0"/>
      <w:marBottom w:val="0"/>
      <w:divBdr>
        <w:top w:val="none" w:sz="0" w:space="0" w:color="auto"/>
        <w:left w:val="none" w:sz="0" w:space="0" w:color="auto"/>
        <w:bottom w:val="none" w:sz="0" w:space="0" w:color="auto"/>
        <w:right w:val="none" w:sz="0" w:space="0" w:color="auto"/>
      </w:divBdr>
      <w:divsChild>
        <w:div w:id="1084301259">
          <w:marLeft w:val="0"/>
          <w:marRight w:val="0"/>
          <w:marTop w:val="0"/>
          <w:marBottom w:val="0"/>
          <w:divBdr>
            <w:top w:val="none" w:sz="0" w:space="0" w:color="auto"/>
            <w:left w:val="none" w:sz="0" w:space="0" w:color="auto"/>
            <w:bottom w:val="none" w:sz="0" w:space="0" w:color="auto"/>
            <w:right w:val="none" w:sz="0" w:space="0" w:color="auto"/>
          </w:divBdr>
          <w:divsChild>
            <w:div w:id="13990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3830">
      <w:bodyDiv w:val="1"/>
      <w:marLeft w:val="0"/>
      <w:marRight w:val="0"/>
      <w:marTop w:val="0"/>
      <w:marBottom w:val="0"/>
      <w:divBdr>
        <w:top w:val="none" w:sz="0" w:space="0" w:color="auto"/>
        <w:left w:val="none" w:sz="0" w:space="0" w:color="auto"/>
        <w:bottom w:val="none" w:sz="0" w:space="0" w:color="auto"/>
        <w:right w:val="none" w:sz="0" w:space="0" w:color="auto"/>
      </w:divBdr>
      <w:divsChild>
        <w:div w:id="1424257737">
          <w:marLeft w:val="0"/>
          <w:marRight w:val="0"/>
          <w:marTop w:val="0"/>
          <w:marBottom w:val="0"/>
          <w:divBdr>
            <w:top w:val="none" w:sz="0" w:space="0" w:color="auto"/>
            <w:left w:val="none" w:sz="0" w:space="0" w:color="auto"/>
            <w:bottom w:val="none" w:sz="0" w:space="0" w:color="auto"/>
            <w:right w:val="none" w:sz="0" w:space="0" w:color="auto"/>
          </w:divBdr>
        </w:div>
      </w:divsChild>
    </w:div>
    <w:div w:id="1144393105">
      <w:bodyDiv w:val="1"/>
      <w:marLeft w:val="0"/>
      <w:marRight w:val="0"/>
      <w:marTop w:val="0"/>
      <w:marBottom w:val="0"/>
      <w:divBdr>
        <w:top w:val="none" w:sz="0" w:space="0" w:color="auto"/>
        <w:left w:val="none" w:sz="0" w:space="0" w:color="auto"/>
        <w:bottom w:val="none" w:sz="0" w:space="0" w:color="auto"/>
        <w:right w:val="none" w:sz="0" w:space="0" w:color="auto"/>
      </w:divBdr>
      <w:divsChild>
        <w:div w:id="1469397712">
          <w:marLeft w:val="0"/>
          <w:marRight w:val="0"/>
          <w:marTop w:val="0"/>
          <w:marBottom w:val="0"/>
          <w:divBdr>
            <w:top w:val="none" w:sz="0" w:space="0" w:color="auto"/>
            <w:left w:val="none" w:sz="0" w:space="0" w:color="auto"/>
            <w:bottom w:val="none" w:sz="0" w:space="0" w:color="auto"/>
            <w:right w:val="none" w:sz="0" w:space="0" w:color="auto"/>
          </w:divBdr>
        </w:div>
      </w:divsChild>
    </w:div>
    <w:div w:id="1205100433">
      <w:bodyDiv w:val="1"/>
      <w:marLeft w:val="0"/>
      <w:marRight w:val="0"/>
      <w:marTop w:val="0"/>
      <w:marBottom w:val="0"/>
      <w:divBdr>
        <w:top w:val="none" w:sz="0" w:space="0" w:color="auto"/>
        <w:left w:val="none" w:sz="0" w:space="0" w:color="auto"/>
        <w:bottom w:val="none" w:sz="0" w:space="0" w:color="auto"/>
        <w:right w:val="none" w:sz="0" w:space="0" w:color="auto"/>
      </w:divBdr>
      <w:divsChild>
        <w:div w:id="827861868">
          <w:marLeft w:val="0"/>
          <w:marRight w:val="0"/>
          <w:marTop w:val="0"/>
          <w:marBottom w:val="0"/>
          <w:divBdr>
            <w:top w:val="none" w:sz="0" w:space="0" w:color="auto"/>
            <w:left w:val="none" w:sz="0" w:space="0" w:color="auto"/>
            <w:bottom w:val="none" w:sz="0" w:space="0" w:color="auto"/>
            <w:right w:val="none" w:sz="0" w:space="0" w:color="auto"/>
          </w:divBdr>
        </w:div>
        <w:div w:id="1822580444">
          <w:marLeft w:val="0"/>
          <w:marRight w:val="0"/>
          <w:marTop w:val="0"/>
          <w:marBottom w:val="0"/>
          <w:divBdr>
            <w:top w:val="none" w:sz="0" w:space="0" w:color="auto"/>
            <w:left w:val="none" w:sz="0" w:space="0" w:color="auto"/>
            <w:bottom w:val="none" w:sz="0" w:space="0" w:color="auto"/>
            <w:right w:val="none" w:sz="0" w:space="0" w:color="auto"/>
          </w:divBdr>
        </w:div>
      </w:divsChild>
    </w:div>
    <w:div w:id="1253512340">
      <w:bodyDiv w:val="1"/>
      <w:marLeft w:val="0"/>
      <w:marRight w:val="0"/>
      <w:marTop w:val="0"/>
      <w:marBottom w:val="0"/>
      <w:divBdr>
        <w:top w:val="none" w:sz="0" w:space="0" w:color="auto"/>
        <w:left w:val="none" w:sz="0" w:space="0" w:color="auto"/>
        <w:bottom w:val="none" w:sz="0" w:space="0" w:color="auto"/>
        <w:right w:val="none" w:sz="0" w:space="0" w:color="auto"/>
      </w:divBdr>
    </w:div>
    <w:div w:id="1289319873">
      <w:bodyDiv w:val="1"/>
      <w:marLeft w:val="0"/>
      <w:marRight w:val="0"/>
      <w:marTop w:val="0"/>
      <w:marBottom w:val="0"/>
      <w:divBdr>
        <w:top w:val="none" w:sz="0" w:space="0" w:color="auto"/>
        <w:left w:val="none" w:sz="0" w:space="0" w:color="auto"/>
        <w:bottom w:val="none" w:sz="0" w:space="0" w:color="auto"/>
        <w:right w:val="none" w:sz="0" w:space="0" w:color="auto"/>
      </w:divBdr>
    </w:div>
    <w:div w:id="1401249001">
      <w:bodyDiv w:val="1"/>
      <w:marLeft w:val="0"/>
      <w:marRight w:val="0"/>
      <w:marTop w:val="0"/>
      <w:marBottom w:val="0"/>
      <w:divBdr>
        <w:top w:val="none" w:sz="0" w:space="0" w:color="auto"/>
        <w:left w:val="none" w:sz="0" w:space="0" w:color="auto"/>
        <w:bottom w:val="none" w:sz="0" w:space="0" w:color="auto"/>
        <w:right w:val="none" w:sz="0" w:space="0" w:color="auto"/>
      </w:divBdr>
      <w:divsChild>
        <w:div w:id="355278071">
          <w:marLeft w:val="0"/>
          <w:marRight w:val="0"/>
          <w:marTop w:val="0"/>
          <w:marBottom w:val="0"/>
          <w:divBdr>
            <w:top w:val="none" w:sz="0" w:space="0" w:color="auto"/>
            <w:left w:val="none" w:sz="0" w:space="0" w:color="auto"/>
            <w:bottom w:val="none" w:sz="0" w:space="0" w:color="auto"/>
            <w:right w:val="none" w:sz="0" w:space="0" w:color="auto"/>
          </w:divBdr>
        </w:div>
        <w:div w:id="1250238905">
          <w:marLeft w:val="0"/>
          <w:marRight w:val="0"/>
          <w:marTop w:val="0"/>
          <w:marBottom w:val="0"/>
          <w:divBdr>
            <w:top w:val="none" w:sz="0" w:space="0" w:color="auto"/>
            <w:left w:val="none" w:sz="0" w:space="0" w:color="auto"/>
            <w:bottom w:val="none" w:sz="0" w:space="0" w:color="auto"/>
            <w:right w:val="none" w:sz="0" w:space="0" w:color="auto"/>
          </w:divBdr>
        </w:div>
      </w:divsChild>
    </w:div>
    <w:div w:id="1414401559">
      <w:bodyDiv w:val="1"/>
      <w:marLeft w:val="0"/>
      <w:marRight w:val="0"/>
      <w:marTop w:val="0"/>
      <w:marBottom w:val="0"/>
      <w:divBdr>
        <w:top w:val="none" w:sz="0" w:space="0" w:color="auto"/>
        <w:left w:val="none" w:sz="0" w:space="0" w:color="auto"/>
        <w:bottom w:val="none" w:sz="0" w:space="0" w:color="auto"/>
        <w:right w:val="none" w:sz="0" w:space="0" w:color="auto"/>
      </w:divBdr>
    </w:div>
    <w:div w:id="1426878224">
      <w:bodyDiv w:val="1"/>
      <w:marLeft w:val="0"/>
      <w:marRight w:val="0"/>
      <w:marTop w:val="0"/>
      <w:marBottom w:val="0"/>
      <w:divBdr>
        <w:top w:val="none" w:sz="0" w:space="0" w:color="auto"/>
        <w:left w:val="none" w:sz="0" w:space="0" w:color="auto"/>
        <w:bottom w:val="none" w:sz="0" w:space="0" w:color="auto"/>
        <w:right w:val="none" w:sz="0" w:space="0" w:color="auto"/>
      </w:divBdr>
    </w:div>
    <w:div w:id="1572889140">
      <w:bodyDiv w:val="1"/>
      <w:marLeft w:val="0"/>
      <w:marRight w:val="0"/>
      <w:marTop w:val="0"/>
      <w:marBottom w:val="0"/>
      <w:divBdr>
        <w:top w:val="none" w:sz="0" w:space="0" w:color="auto"/>
        <w:left w:val="none" w:sz="0" w:space="0" w:color="auto"/>
        <w:bottom w:val="none" w:sz="0" w:space="0" w:color="auto"/>
        <w:right w:val="none" w:sz="0" w:space="0" w:color="auto"/>
      </w:divBdr>
      <w:divsChild>
        <w:div w:id="603193960">
          <w:marLeft w:val="0"/>
          <w:marRight w:val="0"/>
          <w:marTop w:val="0"/>
          <w:marBottom w:val="0"/>
          <w:divBdr>
            <w:top w:val="none" w:sz="0" w:space="0" w:color="auto"/>
            <w:left w:val="none" w:sz="0" w:space="0" w:color="auto"/>
            <w:bottom w:val="none" w:sz="0" w:space="0" w:color="auto"/>
            <w:right w:val="none" w:sz="0" w:space="0" w:color="auto"/>
          </w:divBdr>
        </w:div>
      </w:divsChild>
    </w:div>
    <w:div w:id="1762098489">
      <w:bodyDiv w:val="1"/>
      <w:marLeft w:val="0"/>
      <w:marRight w:val="0"/>
      <w:marTop w:val="0"/>
      <w:marBottom w:val="0"/>
      <w:divBdr>
        <w:top w:val="none" w:sz="0" w:space="0" w:color="auto"/>
        <w:left w:val="none" w:sz="0" w:space="0" w:color="auto"/>
        <w:bottom w:val="none" w:sz="0" w:space="0" w:color="auto"/>
        <w:right w:val="none" w:sz="0" w:space="0" w:color="auto"/>
      </w:divBdr>
      <w:divsChild>
        <w:div w:id="1350451607">
          <w:marLeft w:val="0"/>
          <w:marRight w:val="0"/>
          <w:marTop w:val="0"/>
          <w:marBottom w:val="0"/>
          <w:divBdr>
            <w:top w:val="none" w:sz="0" w:space="0" w:color="auto"/>
            <w:left w:val="none" w:sz="0" w:space="0" w:color="auto"/>
            <w:bottom w:val="none" w:sz="0" w:space="0" w:color="auto"/>
            <w:right w:val="none" w:sz="0" w:space="0" w:color="auto"/>
          </w:divBdr>
        </w:div>
      </w:divsChild>
    </w:div>
    <w:div w:id="1814252243">
      <w:bodyDiv w:val="1"/>
      <w:marLeft w:val="0"/>
      <w:marRight w:val="0"/>
      <w:marTop w:val="0"/>
      <w:marBottom w:val="0"/>
      <w:divBdr>
        <w:top w:val="none" w:sz="0" w:space="0" w:color="auto"/>
        <w:left w:val="none" w:sz="0" w:space="0" w:color="auto"/>
        <w:bottom w:val="none" w:sz="0" w:space="0" w:color="auto"/>
        <w:right w:val="none" w:sz="0" w:space="0" w:color="auto"/>
      </w:divBdr>
      <w:divsChild>
        <w:div w:id="1419906365">
          <w:marLeft w:val="0"/>
          <w:marRight w:val="0"/>
          <w:marTop w:val="0"/>
          <w:marBottom w:val="0"/>
          <w:divBdr>
            <w:top w:val="none" w:sz="0" w:space="0" w:color="auto"/>
            <w:left w:val="none" w:sz="0" w:space="0" w:color="auto"/>
            <w:bottom w:val="none" w:sz="0" w:space="0" w:color="auto"/>
            <w:right w:val="none" w:sz="0" w:space="0" w:color="auto"/>
          </w:divBdr>
        </w:div>
      </w:divsChild>
    </w:div>
    <w:div w:id="1957759306">
      <w:bodyDiv w:val="1"/>
      <w:marLeft w:val="0"/>
      <w:marRight w:val="0"/>
      <w:marTop w:val="0"/>
      <w:marBottom w:val="0"/>
      <w:divBdr>
        <w:top w:val="none" w:sz="0" w:space="0" w:color="auto"/>
        <w:left w:val="none" w:sz="0" w:space="0" w:color="auto"/>
        <w:bottom w:val="none" w:sz="0" w:space="0" w:color="auto"/>
        <w:right w:val="none" w:sz="0" w:space="0" w:color="auto"/>
      </w:divBdr>
      <w:divsChild>
        <w:div w:id="342978556">
          <w:marLeft w:val="0"/>
          <w:marRight w:val="0"/>
          <w:marTop w:val="0"/>
          <w:marBottom w:val="0"/>
          <w:divBdr>
            <w:top w:val="none" w:sz="0" w:space="0" w:color="auto"/>
            <w:left w:val="none" w:sz="0" w:space="0" w:color="auto"/>
            <w:bottom w:val="none" w:sz="0" w:space="0" w:color="auto"/>
            <w:right w:val="none" w:sz="0" w:space="0" w:color="auto"/>
          </w:divBdr>
        </w:div>
        <w:div w:id="1257061677">
          <w:marLeft w:val="0"/>
          <w:marRight w:val="0"/>
          <w:marTop w:val="0"/>
          <w:marBottom w:val="0"/>
          <w:divBdr>
            <w:top w:val="none" w:sz="0" w:space="0" w:color="auto"/>
            <w:left w:val="none" w:sz="0" w:space="0" w:color="auto"/>
            <w:bottom w:val="none" w:sz="0" w:space="0" w:color="auto"/>
            <w:right w:val="none" w:sz="0" w:space="0" w:color="auto"/>
          </w:divBdr>
        </w:div>
        <w:div w:id="78135680">
          <w:marLeft w:val="0"/>
          <w:marRight w:val="0"/>
          <w:marTop w:val="0"/>
          <w:marBottom w:val="0"/>
          <w:divBdr>
            <w:top w:val="none" w:sz="0" w:space="0" w:color="auto"/>
            <w:left w:val="none" w:sz="0" w:space="0" w:color="auto"/>
            <w:bottom w:val="none" w:sz="0" w:space="0" w:color="auto"/>
            <w:right w:val="none" w:sz="0" w:space="0" w:color="auto"/>
          </w:divBdr>
        </w:div>
      </w:divsChild>
    </w:div>
    <w:div w:id="1969042544">
      <w:bodyDiv w:val="1"/>
      <w:marLeft w:val="0"/>
      <w:marRight w:val="0"/>
      <w:marTop w:val="0"/>
      <w:marBottom w:val="0"/>
      <w:divBdr>
        <w:top w:val="none" w:sz="0" w:space="0" w:color="auto"/>
        <w:left w:val="none" w:sz="0" w:space="0" w:color="auto"/>
        <w:bottom w:val="none" w:sz="0" w:space="0" w:color="auto"/>
        <w:right w:val="none" w:sz="0" w:space="0" w:color="auto"/>
      </w:divBdr>
      <w:divsChild>
        <w:div w:id="352341754">
          <w:marLeft w:val="0"/>
          <w:marRight w:val="0"/>
          <w:marTop w:val="0"/>
          <w:marBottom w:val="0"/>
          <w:divBdr>
            <w:top w:val="none" w:sz="0" w:space="0" w:color="auto"/>
            <w:left w:val="none" w:sz="0" w:space="0" w:color="auto"/>
            <w:bottom w:val="none" w:sz="0" w:space="0" w:color="auto"/>
            <w:right w:val="none" w:sz="0" w:space="0" w:color="auto"/>
          </w:divBdr>
        </w:div>
      </w:divsChild>
    </w:div>
    <w:div w:id="1977644768">
      <w:bodyDiv w:val="1"/>
      <w:marLeft w:val="0"/>
      <w:marRight w:val="0"/>
      <w:marTop w:val="0"/>
      <w:marBottom w:val="0"/>
      <w:divBdr>
        <w:top w:val="none" w:sz="0" w:space="0" w:color="auto"/>
        <w:left w:val="none" w:sz="0" w:space="0" w:color="auto"/>
        <w:bottom w:val="none" w:sz="0" w:space="0" w:color="auto"/>
        <w:right w:val="none" w:sz="0" w:space="0" w:color="auto"/>
      </w:divBdr>
      <w:divsChild>
        <w:div w:id="728116080">
          <w:marLeft w:val="0"/>
          <w:marRight w:val="0"/>
          <w:marTop w:val="0"/>
          <w:marBottom w:val="0"/>
          <w:divBdr>
            <w:top w:val="none" w:sz="0" w:space="0" w:color="auto"/>
            <w:left w:val="none" w:sz="0" w:space="0" w:color="auto"/>
            <w:bottom w:val="none" w:sz="0" w:space="0" w:color="auto"/>
            <w:right w:val="none" w:sz="0" w:space="0" w:color="auto"/>
          </w:divBdr>
        </w:div>
      </w:divsChild>
    </w:div>
    <w:div w:id="2051756134">
      <w:bodyDiv w:val="1"/>
      <w:marLeft w:val="0"/>
      <w:marRight w:val="0"/>
      <w:marTop w:val="0"/>
      <w:marBottom w:val="0"/>
      <w:divBdr>
        <w:top w:val="none" w:sz="0" w:space="0" w:color="auto"/>
        <w:left w:val="none" w:sz="0" w:space="0" w:color="auto"/>
        <w:bottom w:val="none" w:sz="0" w:space="0" w:color="auto"/>
        <w:right w:val="none" w:sz="0" w:space="0" w:color="auto"/>
      </w:divBdr>
      <w:divsChild>
        <w:div w:id="905725543">
          <w:marLeft w:val="0"/>
          <w:marRight w:val="0"/>
          <w:marTop w:val="0"/>
          <w:marBottom w:val="0"/>
          <w:divBdr>
            <w:top w:val="none" w:sz="0" w:space="0" w:color="auto"/>
            <w:left w:val="none" w:sz="0" w:space="0" w:color="auto"/>
            <w:bottom w:val="none" w:sz="0" w:space="0" w:color="auto"/>
            <w:right w:val="none" w:sz="0" w:space="0" w:color="auto"/>
          </w:divBdr>
        </w:div>
      </w:divsChild>
    </w:div>
    <w:div w:id="2071344681">
      <w:bodyDiv w:val="1"/>
      <w:marLeft w:val="0"/>
      <w:marRight w:val="0"/>
      <w:marTop w:val="0"/>
      <w:marBottom w:val="0"/>
      <w:divBdr>
        <w:top w:val="none" w:sz="0" w:space="0" w:color="auto"/>
        <w:left w:val="none" w:sz="0" w:space="0" w:color="auto"/>
        <w:bottom w:val="none" w:sz="0" w:space="0" w:color="auto"/>
        <w:right w:val="none" w:sz="0" w:space="0" w:color="auto"/>
      </w:divBdr>
      <w:divsChild>
        <w:div w:id="1851679400">
          <w:marLeft w:val="0"/>
          <w:marRight w:val="0"/>
          <w:marTop w:val="0"/>
          <w:marBottom w:val="0"/>
          <w:divBdr>
            <w:top w:val="none" w:sz="0" w:space="0" w:color="auto"/>
            <w:left w:val="none" w:sz="0" w:space="0" w:color="auto"/>
            <w:bottom w:val="none" w:sz="0" w:space="0" w:color="auto"/>
            <w:right w:val="none" w:sz="0" w:space="0" w:color="auto"/>
          </w:divBdr>
          <w:divsChild>
            <w:div w:id="15603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14981">
      <w:bodyDiv w:val="1"/>
      <w:marLeft w:val="0"/>
      <w:marRight w:val="0"/>
      <w:marTop w:val="0"/>
      <w:marBottom w:val="0"/>
      <w:divBdr>
        <w:top w:val="none" w:sz="0" w:space="0" w:color="auto"/>
        <w:left w:val="none" w:sz="0" w:space="0" w:color="auto"/>
        <w:bottom w:val="none" w:sz="0" w:space="0" w:color="auto"/>
        <w:right w:val="none" w:sz="0" w:space="0" w:color="auto"/>
      </w:divBdr>
      <w:divsChild>
        <w:div w:id="3602826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microsoft.com/office/2007/relationships/hdphoto" Target="media/hdphoto1.wdp"/><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07/relationships/hdphoto" Target="media/hdphoto3.wdp"/><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5.xml"/><Relationship Id="rId5" Type="http://schemas.microsoft.com/office/2007/relationships/stylesWithEffects" Target="stylesWithEffects.xml"/><Relationship Id="rId15" Type="http://schemas.openxmlformats.org/officeDocument/2006/relationships/image" Target="media/image4.jpeg"/><Relationship Id="rId23"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microsoft.com/office/2007/relationships/hdphoto" Target="media/hdphoto2.wdp"/><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1D921F-789A-4D26-9BE2-A6E8141DA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Pages>
  <Words>8945</Words>
  <Characters>50993</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Pelayanan</cp:lastModifiedBy>
  <cp:revision>81</cp:revision>
  <cp:lastPrinted>2025-02-09T13:08:00Z</cp:lastPrinted>
  <dcterms:created xsi:type="dcterms:W3CDTF">2025-03-07T00:40:00Z</dcterms:created>
  <dcterms:modified xsi:type="dcterms:W3CDTF">2025-03-12T08:45:00Z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2024-11-20T00:00:00Z</vt:filetime>
  </property>
  <property fmtid="{D5CDD505-2E9C-101B-9397-08002B2CF9AE}" pid="3" name="Creator">
    <vt:lpwstr>Microsoft® Word 2013</vt:lpwstr>
  </property>
  <property fmtid="{D5CDD505-2E9C-101B-9397-08002B2CF9AE}" pid="4" name="LastSaved">
    <vt:filetime>2024-12-31T00:00:00Z</vt:filetime>
  </property>
  <property fmtid="{D5CDD505-2E9C-101B-9397-08002B2CF9AE}" pid="5" name="Producer">
    <vt:lpwstr>Microsoft® Word 2013</vt:lpwstr>
  </property>
  <property fmtid="{D5CDD505-2E9C-101B-9397-08002B2CF9AE}" pid="6" name="KSOProductBuildVer">
    <vt:lpwstr>2057-12.2.0.19821</vt:lpwstr>
  </property>
  <property fmtid="{D5CDD505-2E9C-101B-9397-08002B2CF9AE}" pid="7" name="ICV">
    <vt:lpwstr>DF0A810C4AE64A6F869E53AEDAD278D7_13</vt:lpwstr>
  </property>
</Properties>
</file>