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FF39" w14:textId="68687BFE" w:rsidR="00CC4DB1" w:rsidRPr="004240C3" w:rsidRDefault="00B509E9" w:rsidP="00305125">
      <w:pPr>
        <w:pStyle w:val="Heading1"/>
        <w:spacing w:line="480" w:lineRule="auto"/>
        <w:ind w:left="0" w:right="0"/>
      </w:pPr>
      <w:bookmarkStart w:id="0" w:name="_Toc192321253"/>
      <w:r w:rsidRPr="004240C3">
        <w:t>REFERENCES</w:t>
      </w:r>
      <w:bookmarkEnd w:id="0"/>
    </w:p>
    <w:p w14:paraId="524B1FF9" w14:textId="68FF0FF6" w:rsidR="00CC4DB1" w:rsidRDefault="00CC4DB1" w:rsidP="00305125">
      <w:pPr>
        <w:pStyle w:val="BodyText"/>
        <w:spacing w:before="68"/>
        <w:jc w:val="right"/>
        <w:rPr>
          <w:spacing w:val="-5"/>
        </w:rPr>
      </w:pPr>
    </w:p>
    <w:p w14:paraId="27166D5F" w14:textId="77777777" w:rsidR="00CC4DB1" w:rsidRDefault="00B509E9" w:rsidP="00960511">
      <w:pPr>
        <w:spacing w:before="1"/>
        <w:ind w:left="567" w:hanging="567"/>
        <w:jc w:val="both"/>
        <w:rPr>
          <w:sz w:val="24"/>
        </w:rPr>
      </w:pPr>
      <w:r>
        <w:rPr>
          <w:sz w:val="24"/>
        </w:rPr>
        <w:t>Aftat,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(2008).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Genuine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ENGLISH EDUCATORS SOCIETY (JEES)</w:t>
      </w:r>
      <w:r>
        <w:rPr>
          <w:sz w:val="24"/>
        </w:rPr>
        <w:t>.</w:t>
      </w:r>
    </w:p>
    <w:p w14:paraId="226EAE27" w14:textId="77777777" w:rsidR="00CC4DB1" w:rsidRDefault="00CC4DB1" w:rsidP="00960511">
      <w:pPr>
        <w:pStyle w:val="BodyText"/>
        <w:spacing w:before="203"/>
        <w:ind w:left="567" w:hanging="567"/>
        <w:jc w:val="both"/>
      </w:pPr>
    </w:p>
    <w:p w14:paraId="0B1BE371" w14:textId="77777777" w:rsidR="00CC4DB1" w:rsidRDefault="00B509E9" w:rsidP="00960511">
      <w:pPr>
        <w:spacing w:before="1"/>
        <w:ind w:left="567" w:hanging="567"/>
        <w:jc w:val="both"/>
        <w:rPr>
          <w:sz w:val="24"/>
        </w:rPr>
      </w:pPr>
      <w:r>
        <w:rPr>
          <w:sz w:val="24"/>
        </w:rPr>
        <w:t>Ahmed,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(2016).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Anxiety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Kurdish 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EFL</w:t>
      </w:r>
      <w:r>
        <w:rPr>
          <w:spacing w:val="-3"/>
          <w:sz w:val="24"/>
        </w:rPr>
        <w:t xml:space="preserve"> </w:t>
      </w:r>
      <w:r>
        <w:rPr>
          <w:sz w:val="24"/>
        </w:rPr>
        <w:t>Learners.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Practice,Soran University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, 27.</w:t>
      </w:r>
    </w:p>
    <w:p w14:paraId="47F10E4A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05BDF51E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Al-Roud,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(2016).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Students Encounter from Their Perspectives. </w:t>
      </w:r>
      <w:r>
        <w:rPr>
          <w:i/>
          <w:sz w:val="24"/>
        </w:rPr>
        <w:t>British Journal of Education, Society &amp; Behavioural Science</w:t>
      </w:r>
      <w:r>
        <w:rPr>
          <w:sz w:val="24"/>
        </w:rPr>
        <w:t xml:space="preserve">, </w:t>
      </w:r>
      <w:r>
        <w:rPr>
          <w:i/>
          <w:sz w:val="24"/>
        </w:rPr>
        <w:t>18</w:t>
      </w:r>
      <w:r>
        <w:rPr>
          <w:sz w:val="24"/>
        </w:rPr>
        <w:t>(3), 1–9. https://doi.org/10.9734/bjesbs/2016/28404</w:t>
      </w:r>
    </w:p>
    <w:p w14:paraId="63713745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096234D3" w14:textId="109C2026" w:rsidR="00CC4DB1" w:rsidRDefault="00B509E9" w:rsidP="00960511">
      <w:pPr>
        <w:pStyle w:val="BodyText"/>
        <w:ind w:left="567" w:hanging="567"/>
        <w:jc w:val="both"/>
      </w:pPr>
      <w:r>
        <w:t>Andriani</w:t>
      </w:r>
      <w:r>
        <w:rPr>
          <w:spacing w:val="-4"/>
        </w:rPr>
        <w:t xml:space="preserve"> </w:t>
      </w:r>
      <w:r>
        <w:t>Putri,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Amri,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Ahmad,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(2020).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Difficulties Factors inSpeaking.</w:t>
      </w:r>
      <w:r>
        <w:rPr>
          <w:i/>
        </w:rPr>
        <w:t>J-ShelvesofIndragiri(Jsi)</w:t>
      </w:r>
      <w:r>
        <w:t>,</w:t>
      </w:r>
      <w:r>
        <w:rPr>
          <w:i/>
        </w:rPr>
        <w:t>1</w:t>
      </w:r>
      <w:r>
        <w:t xml:space="preserve">(2),115–129. </w:t>
      </w:r>
      <w:r>
        <w:rPr>
          <w:spacing w:val="-2"/>
        </w:rPr>
        <w:t>https://doi.org/10.32520/jsi.v1i2.1059</w:t>
      </w:r>
    </w:p>
    <w:p w14:paraId="17914591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3B268705" w14:textId="77777777" w:rsidR="00CC4DB1" w:rsidRDefault="00B509E9" w:rsidP="00960511">
      <w:pPr>
        <w:pStyle w:val="BodyText"/>
        <w:ind w:left="567" w:hanging="567"/>
        <w:jc w:val="both"/>
      </w:pPr>
      <w:r>
        <w:t>Asworo,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Difficulties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 xml:space="preserve">English at the Tenth Grade of SMK N 2 Purworejo. </w:t>
      </w:r>
      <w:r>
        <w:rPr>
          <w:i/>
        </w:rPr>
        <w:t>Journal of English Education</w:t>
      </w:r>
      <w:r>
        <w:rPr>
          <w:i/>
          <w:spacing w:val="40"/>
        </w:rPr>
        <w:t xml:space="preserve"> </w:t>
      </w:r>
      <w:r>
        <w:rPr>
          <w:i/>
        </w:rPr>
        <w:t>and Teaching</w:t>
      </w:r>
      <w:r>
        <w:t xml:space="preserve">, </w:t>
      </w:r>
      <w:r>
        <w:rPr>
          <w:i/>
        </w:rPr>
        <w:t>3</w:t>
      </w:r>
      <w:r>
        <w:t>(4), 533–538. https://doi.org/10.33369/jeet.3.4.533-538</w:t>
      </w:r>
    </w:p>
    <w:p w14:paraId="50169F43" w14:textId="77777777" w:rsidR="00CC4DB1" w:rsidRDefault="00CC4DB1" w:rsidP="00960511">
      <w:pPr>
        <w:pStyle w:val="BodyText"/>
        <w:spacing w:before="205"/>
        <w:ind w:left="567" w:hanging="567"/>
        <w:jc w:val="both"/>
      </w:pPr>
    </w:p>
    <w:p w14:paraId="0EE89C05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Azlina, K., Eliwarti, &amp; Novitri. (2015). A study on the speaking ability of the second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SMK</w:t>
      </w:r>
      <w:r>
        <w:rPr>
          <w:spacing w:val="-4"/>
          <w:sz w:val="24"/>
        </w:rPr>
        <w:t xml:space="preserve"> </w:t>
      </w:r>
      <w:r>
        <w:rPr>
          <w:sz w:val="24"/>
        </w:rPr>
        <w:t>Telkom</w:t>
      </w:r>
      <w:r>
        <w:rPr>
          <w:spacing w:val="-4"/>
          <w:sz w:val="24"/>
        </w:rPr>
        <w:t xml:space="preserve"> </w:t>
      </w:r>
      <w:r>
        <w:rPr>
          <w:sz w:val="24"/>
        </w:rPr>
        <w:t>Pekanbaru.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Mahasiswa Fakultas Keguruan Dan Ilmu Pendidikan Universitas Riau (JOM FKIP UNRI)</w:t>
      </w:r>
      <w:r>
        <w:rPr>
          <w:sz w:val="24"/>
        </w:rPr>
        <w:t>, 1–13.</w:t>
      </w:r>
    </w:p>
    <w:p w14:paraId="0CB614A8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0432448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Brown,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(2003).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Language Teachers</w:t>
      </w:r>
      <w:r>
        <w:rPr>
          <w:sz w:val="24"/>
        </w:rPr>
        <w:t>. Cambridge: Cambridge University Press.</w:t>
      </w:r>
    </w:p>
    <w:p w14:paraId="16C8F20B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35FA4C3D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 xml:space="preserve">Creswell, J. W. (2012). </w:t>
      </w:r>
      <w:r>
        <w:rPr>
          <w:i/>
          <w:sz w:val="24"/>
        </w:rPr>
        <w:t>Educational research: Planning, conducting andevaluating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California: </w:t>
      </w:r>
      <w:r>
        <w:rPr>
          <w:spacing w:val="-2"/>
          <w:sz w:val="24"/>
        </w:rPr>
        <w:t>SagePublications.</w:t>
      </w:r>
    </w:p>
    <w:p w14:paraId="5E4B9B7F" w14:textId="77777777" w:rsidR="00CC4DB1" w:rsidRDefault="00CC4DB1" w:rsidP="00960511">
      <w:pPr>
        <w:pStyle w:val="BodyText"/>
        <w:spacing w:before="185"/>
        <w:ind w:left="567" w:hanging="567"/>
        <w:jc w:val="both"/>
      </w:pPr>
    </w:p>
    <w:p w14:paraId="026EC136" w14:textId="6325E328" w:rsidR="00CC4DB1" w:rsidRDefault="00B509E9" w:rsidP="00960511">
      <w:pPr>
        <w:pStyle w:val="BodyText"/>
        <w:ind w:left="567" w:hanging="567"/>
        <w:jc w:val="both"/>
        <w:rPr>
          <w:spacing w:val="-2"/>
        </w:rPr>
      </w:pPr>
      <w:r>
        <w:t>Dalem,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(2017).</w:t>
      </w:r>
      <w:r>
        <w:rPr>
          <w:spacing w:val="-1"/>
        </w:rPr>
        <w:t xml:space="preserve"> </w:t>
      </w:r>
      <w:r>
        <w:t>Difficulties of</w:t>
      </w:r>
      <w:r>
        <w:rPr>
          <w:spacing w:val="-2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Encountered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English.</w:t>
      </w:r>
      <w:r w:rsidR="00960511">
        <w:rPr>
          <w:spacing w:val="-2"/>
          <w:lang w:val="id-ID"/>
        </w:rPr>
        <w:t xml:space="preserve"> </w:t>
      </w:r>
      <w:r>
        <w:rPr>
          <w:i/>
        </w:rPr>
        <w:t>Premise</w:t>
      </w:r>
      <w:r>
        <w:rPr>
          <w:i/>
          <w:spacing w:val="-8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Education</w:t>
      </w:r>
      <w:r>
        <w:t>,</w:t>
      </w:r>
      <w:r>
        <w:rPr>
          <w:spacing w:val="-7"/>
        </w:rPr>
        <w:t xml:space="preserve"> </w:t>
      </w:r>
      <w:r>
        <w:rPr>
          <w:i/>
        </w:rPr>
        <w:t>6</w:t>
      </w:r>
      <w:r>
        <w:t>(2),</w:t>
      </w:r>
      <w:r>
        <w:rPr>
          <w:spacing w:val="-7"/>
        </w:rPr>
        <w:t xml:space="preserve"> </w:t>
      </w:r>
      <w:r>
        <w:t xml:space="preserve">20–29. </w:t>
      </w:r>
      <w:hyperlink r:id="rId10">
        <w:r>
          <w:rPr>
            <w:spacing w:val="-2"/>
          </w:rPr>
          <w:t>http://dx.doi.org/10.24127/pj.v6i2.1002</w:t>
        </w:r>
      </w:hyperlink>
    </w:p>
    <w:p w14:paraId="5D4EFE04" w14:textId="77777777" w:rsidR="00500EB0" w:rsidRDefault="00500EB0" w:rsidP="00960511">
      <w:pPr>
        <w:pStyle w:val="BodyText"/>
        <w:ind w:left="567" w:hanging="567"/>
        <w:jc w:val="both"/>
      </w:pPr>
      <w:bookmarkStart w:id="1" w:name="_GoBack"/>
      <w:bookmarkEnd w:id="1"/>
    </w:p>
    <w:p w14:paraId="6DF6F534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3629BBC3" w14:textId="0E935C21" w:rsidR="00CC4DB1" w:rsidRDefault="00B509E9" w:rsidP="00960511">
      <w:pPr>
        <w:pStyle w:val="BodyText"/>
        <w:ind w:left="567" w:hanging="567"/>
        <w:jc w:val="both"/>
      </w:pPr>
      <w:r>
        <w:lastRenderedPageBreak/>
        <w:t>F.</w:t>
      </w:r>
      <w:r>
        <w:rPr>
          <w:spacing w:val="-4"/>
        </w:rPr>
        <w:t xml:space="preserve"> </w:t>
      </w:r>
      <w:r>
        <w:t>Lengkoan,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P.L.</w:t>
      </w:r>
      <w:r>
        <w:rPr>
          <w:spacing w:val="-4"/>
        </w:rPr>
        <w:t xml:space="preserve"> </w:t>
      </w:r>
      <w:r>
        <w:t>Hampp.</w:t>
      </w:r>
      <w:r>
        <w:rPr>
          <w:spacing w:val="-4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Imitation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 xml:space="preserve">At English Education Department Universitas Negeri Manado. </w:t>
      </w:r>
      <w:r>
        <w:rPr>
          <w:i/>
        </w:rPr>
        <w:t>Jurnal PendidikanBahasaInggrisIndonesia</w:t>
      </w:r>
      <w:r>
        <w:t>,</w:t>
      </w:r>
      <w:r>
        <w:rPr>
          <w:i/>
        </w:rPr>
        <w:t>10</w:t>
      </w:r>
      <w:r>
        <w:t xml:space="preserve">(1),48–53. </w:t>
      </w:r>
      <w:r>
        <w:rPr>
          <w:spacing w:val="-2"/>
        </w:rPr>
        <w:t>https://doi.org/10.23887/jpbi.v10i1.668</w:t>
      </w:r>
    </w:p>
    <w:p w14:paraId="7A14F995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11B7CFDA" w14:textId="77777777" w:rsidR="00CC4DB1" w:rsidRDefault="00B509E9" w:rsidP="00960511">
      <w:pPr>
        <w:pStyle w:val="BodyText"/>
        <w:spacing w:before="1"/>
        <w:ind w:left="567" w:hanging="567"/>
        <w:jc w:val="both"/>
      </w:pPr>
      <w:r>
        <w:t>Fitriani,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Apriliaswati,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Wardah.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 xml:space="preserve">English speaking problems in speaking performance. </w:t>
      </w:r>
      <w:r>
        <w:rPr>
          <w:i/>
        </w:rPr>
        <w:t>Jurnal Pendidikan Dan Pembelajaran Untan</w:t>
      </w:r>
      <w:r>
        <w:t xml:space="preserve">, </w:t>
      </w:r>
      <w:r>
        <w:rPr>
          <w:i/>
        </w:rPr>
        <w:t>4</w:t>
      </w:r>
      <w:r>
        <w:t>(9), 1–13. https://tinyurl.com/3f5dftab</w:t>
      </w:r>
    </w:p>
    <w:p w14:paraId="53ADA873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8241DD7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Flutcher,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(2003).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Speaking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Grear</w:t>
      </w:r>
      <w:r>
        <w:rPr>
          <w:spacing w:val="-4"/>
          <w:sz w:val="24"/>
        </w:rPr>
        <w:t xml:space="preserve"> </w:t>
      </w:r>
      <w:r>
        <w:rPr>
          <w:sz w:val="24"/>
        </w:rPr>
        <w:t>Britain: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Pearson Education. Grear Britain: Pearson Education. Grear Britain: Pearson </w:t>
      </w:r>
      <w:r>
        <w:rPr>
          <w:spacing w:val="-2"/>
          <w:sz w:val="24"/>
        </w:rPr>
        <w:t>Education.</w:t>
      </w:r>
    </w:p>
    <w:p w14:paraId="2C99A7AF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1DC2B19A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Gebhard,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(2000).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USA: The University of Michigan Press.</w:t>
      </w:r>
    </w:p>
    <w:p w14:paraId="5124304B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745D94CB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Heriansyah</w:t>
      </w:r>
      <w:r>
        <w:rPr>
          <w:spacing w:val="-2"/>
          <w:sz w:val="24"/>
        </w:rPr>
        <w:t xml:space="preserve"> </w:t>
      </w:r>
      <w:r>
        <w:rPr>
          <w:sz w:val="24"/>
        </w:rPr>
        <w:t>Hendra.</w:t>
      </w:r>
      <w:r>
        <w:rPr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Faced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 Students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Syiah</w:t>
      </w:r>
      <w:r>
        <w:rPr>
          <w:spacing w:val="-4"/>
          <w:sz w:val="24"/>
        </w:rPr>
        <w:t xml:space="preserve"> </w:t>
      </w:r>
      <w:r>
        <w:rPr>
          <w:sz w:val="24"/>
        </w:rPr>
        <w:t>Kuala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Didaktika: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dan Pembelajaran Bahasa </w:t>
      </w:r>
      <w:r>
        <w:rPr>
          <w:sz w:val="24"/>
        </w:rPr>
        <w:t>(Vol. 6, Issue 1).</w:t>
      </w:r>
    </w:p>
    <w:p w14:paraId="452230FF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BBE8D37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Juhana.</w:t>
      </w:r>
      <w:r>
        <w:rPr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Hinder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English Class. </w:t>
      </w:r>
      <w:r>
        <w:rPr>
          <w:i/>
          <w:sz w:val="24"/>
        </w:rPr>
        <w:t>Journal of Education and Practice,Soran University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.</w:t>
      </w:r>
    </w:p>
    <w:p w14:paraId="683C4401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6B09D013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Lam,</w:t>
      </w:r>
      <w:r>
        <w:rPr>
          <w:spacing w:val="-3"/>
          <w:sz w:val="24"/>
        </w:rPr>
        <w:t xml:space="preserve"> </w:t>
      </w:r>
      <w:r>
        <w:rPr>
          <w:sz w:val="24"/>
        </w:rPr>
        <w:t>N.,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Tuyen,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(2021).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Difficulties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Solutions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 Speaking Skills of Students at Hufi</w:t>
      </w:r>
      <w:r>
        <w:rPr>
          <w:sz w:val="24"/>
        </w:rPr>
        <w:t xml:space="preserve">. </w:t>
      </w:r>
      <w:r>
        <w:rPr>
          <w:i/>
          <w:sz w:val="24"/>
        </w:rPr>
        <w:t>41</w:t>
      </w:r>
      <w:r>
        <w:rPr>
          <w:sz w:val="24"/>
        </w:rPr>
        <w:t>, 1–11.</w:t>
      </w:r>
    </w:p>
    <w:p w14:paraId="72805073" w14:textId="77777777" w:rsidR="00CC4DB1" w:rsidRDefault="00CC4DB1" w:rsidP="00960511">
      <w:pPr>
        <w:pStyle w:val="BodyText"/>
        <w:spacing w:before="205"/>
        <w:ind w:left="567" w:hanging="567"/>
        <w:jc w:val="both"/>
      </w:pPr>
    </w:p>
    <w:p w14:paraId="43ECABDC" w14:textId="3F886BD8" w:rsidR="00CC4DB1" w:rsidRDefault="00B509E9" w:rsidP="00960511">
      <w:pPr>
        <w:ind w:left="567" w:hanging="567"/>
        <w:jc w:val="both"/>
      </w:pPr>
      <w:r>
        <w:rPr>
          <w:sz w:val="24"/>
        </w:rPr>
        <w:t xml:space="preserve">Liando, N. V. F., Adam, J. D., &amp; Londa, T. K. (2019). </w:t>
      </w:r>
      <w:r>
        <w:rPr>
          <w:i/>
          <w:sz w:val="24"/>
        </w:rPr>
        <w:t>Efforts and Difficulties in Teaching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Vocabulary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253</w:t>
      </w:r>
      <w:r>
        <w:rPr>
          <w:sz w:val="24"/>
        </w:rPr>
        <w:t>(Aes</w:t>
      </w:r>
      <w:r>
        <w:rPr>
          <w:spacing w:val="-7"/>
          <w:sz w:val="24"/>
        </w:rPr>
        <w:t xml:space="preserve"> </w:t>
      </w:r>
      <w:r>
        <w:rPr>
          <w:sz w:val="24"/>
        </w:rPr>
        <w:t>2018),</w:t>
      </w:r>
      <w:r>
        <w:rPr>
          <w:spacing w:val="-7"/>
          <w:sz w:val="24"/>
        </w:rPr>
        <w:t xml:space="preserve"> </w:t>
      </w:r>
      <w:r>
        <w:rPr>
          <w:sz w:val="24"/>
        </w:rPr>
        <w:t>572–576.</w:t>
      </w:r>
      <w:r>
        <w:rPr>
          <w:spacing w:val="-7"/>
          <w:sz w:val="24"/>
        </w:rPr>
        <w:t xml:space="preserve"> </w:t>
      </w:r>
      <w:r>
        <w:rPr>
          <w:sz w:val="24"/>
        </w:rPr>
        <w:t>https://doi.org/10.2991/aes-</w:t>
      </w:r>
      <w:r>
        <w:rPr>
          <w:spacing w:val="-2"/>
        </w:rPr>
        <w:t>18.2019.127</w:t>
      </w:r>
    </w:p>
    <w:p w14:paraId="698A0211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6E7E3CA3" w14:textId="77777777" w:rsidR="00CC4DB1" w:rsidRDefault="00B509E9" w:rsidP="00960511">
      <w:pPr>
        <w:pStyle w:val="BodyText"/>
        <w:ind w:left="567" w:hanging="567"/>
        <w:jc w:val="both"/>
      </w:pPr>
      <w:r>
        <w:t>Lingga, L. M., Simanjuntak, R. M., &amp; Sembiring, Y. (2020). Students’ Strategies in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Smp</w:t>
      </w:r>
      <w:r>
        <w:rPr>
          <w:spacing w:val="-4"/>
        </w:rPr>
        <w:t xml:space="preserve"> </w:t>
      </w:r>
      <w:r>
        <w:t>Nasrani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Medan.</w:t>
      </w:r>
      <w:r>
        <w:rPr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Languages and Language Teaching</w:t>
      </w:r>
      <w:r>
        <w:t xml:space="preserve">, </w:t>
      </w:r>
      <w:r>
        <w:rPr>
          <w:i/>
        </w:rPr>
        <w:t>8</w:t>
      </w:r>
      <w:r>
        <w:t>(1), 91. https://doi.org/10.33394/jollt.v8i1.2238</w:t>
      </w:r>
    </w:p>
    <w:p w14:paraId="7BE919B8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7679DE0" w14:textId="494C4ED8" w:rsidR="00CC4DB1" w:rsidRDefault="00B509E9" w:rsidP="00960511">
      <w:pPr>
        <w:pStyle w:val="BodyText"/>
        <w:ind w:left="567" w:hanging="567"/>
        <w:jc w:val="both"/>
      </w:pPr>
      <w:r>
        <w:t>Mahmoud,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Encounter</w:t>
      </w:r>
    </w:p>
    <w:p w14:paraId="0538C8DD" w14:textId="46C24DF2" w:rsidR="00CC4DB1" w:rsidRDefault="00500EB0" w:rsidP="00960511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    </w:t>
      </w:r>
      <w:r w:rsidR="00B509E9">
        <w:rPr>
          <w:sz w:val="24"/>
        </w:rPr>
        <w:t>English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Language</w:t>
      </w:r>
      <w:r w:rsidR="00B509E9">
        <w:rPr>
          <w:spacing w:val="-5"/>
          <w:sz w:val="24"/>
        </w:rPr>
        <w:t xml:space="preserve"> </w:t>
      </w:r>
      <w:r w:rsidR="00B509E9">
        <w:rPr>
          <w:sz w:val="24"/>
        </w:rPr>
        <w:t>Students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at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Al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Quds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Open</w:t>
      </w:r>
      <w:r w:rsidR="00B509E9">
        <w:rPr>
          <w:spacing w:val="-4"/>
          <w:sz w:val="24"/>
        </w:rPr>
        <w:t xml:space="preserve"> </w:t>
      </w:r>
      <w:r w:rsidR="00B509E9">
        <w:rPr>
          <w:sz w:val="24"/>
        </w:rPr>
        <w:t>University.</w:t>
      </w:r>
      <w:r w:rsidR="00B509E9">
        <w:rPr>
          <w:spacing w:val="-4"/>
          <w:sz w:val="24"/>
        </w:rPr>
        <w:t xml:space="preserve"> </w:t>
      </w:r>
      <w:r w:rsidR="00B509E9">
        <w:rPr>
          <w:i/>
          <w:sz w:val="24"/>
        </w:rPr>
        <w:t>International Journal of Humanities and Social Science Invention</w:t>
      </w:r>
      <w:r w:rsidR="00B509E9">
        <w:rPr>
          <w:sz w:val="24"/>
        </w:rPr>
        <w:t xml:space="preserve">, </w:t>
      </w:r>
      <w:r w:rsidR="00B509E9">
        <w:rPr>
          <w:i/>
          <w:sz w:val="24"/>
        </w:rPr>
        <w:t>5</w:t>
      </w:r>
      <w:r w:rsidR="00B509E9">
        <w:rPr>
          <w:sz w:val="24"/>
        </w:rPr>
        <w:t xml:space="preserve">(12), 96–101. </w:t>
      </w:r>
      <w:hyperlink r:id="rId11">
        <w:r w:rsidR="00B509E9">
          <w:rPr>
            <w:spacing w:val="-2"/>
            <w:sz w:val="24"/>
          </w:rPr>
          <w:t>www.ijhssi.org</w:t>
        </w:r>
      </w:hyperlink>
    </w:p>
    <w:p w14:paraId="6E7E73D7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0F7997D4" w14:textId="77777777" w:rsidR="00500EB0" w:rsidRDefault="00500EB0" w:rsidP="00960511">
      <w:pPr>
        <w:pStyle w:val="BodyText"/>
        <w:spacing w:before="204"/>
        <w:ind w:left="567" w:hanging="567"/>
        <w:jc w:val="both"/>
      </w:pPr>
    </w:p>
    <w:p w14:paraId="042EE9BB" w14:textId="77777777" w:rsidR="00CC4DB1" w:rsidRDefault="00B509E9" w:rsidP="00960511">
      <w:pPr>
        <w:pStyle w:val="BodyText"/>
        <w:ind w:left="567" w:hanging="567"/>
        <w:jc w:val="both"/>
      </w:pPr>
      <w:r>
        <w:t>Maji,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Samanhudi,</w:t>
      </w:r>
      <w:r>
        <w:rPr>
          <w:spacing w:val="-3"/>
        </w:rPr>
        <w:t xml:space="preserve"> </w:t>
      </w:r>
      <w:r>
        <w:t>U.,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Mokoagouw,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(2022).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in speaking English: (a</w:t>
      </w:r>
      <w:r>
        <w:rPr>
          <w:spacing w:val="-1"/>
        </w:rPr>
        <w:t xml:space="preserve"> </w:t>
      </w:r>
      <w:r>
        <w:t xml:space="preserve">case study in SMKN 3 Sorong). </w:t>
      </w:r>
      <w:r>
        <w:rPr>
          <w:i/>
        </w:rPr>
        <w:t>Soscied</w:t>
      </w:r>
      <w:r>
        <w:t xml:space="preserve">, </w:t>
      </w:r>
      <w:r>
        <w:rPr>
          <w:i/>
        </w:rPr>
        <w:t>5</w:t>
      </w:r>
      <w:r>
        <w:t>(1), 95–109.</w:t>
      </w:r>
    </w:p>
    <w:p w14:paraId="16C970B2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8F51443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Mart,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Reading.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 Journal of English Linguistics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(6), 91–96. </w:t>
      </w:r>
      <w:r>
        <w:rPr>
          <w:spacing w:val="-2"/>
          <w:sz w:val="24"/>
        </w:rPr>
        <w:t>https://doi.org/10.5539/ijel.v2n6p91</w:t>
      </w:r>
    </w:p>
    <w:p w14:paraId="7D171FA2" w14:textId="77777777" w:rsidR="00CC4DB1" w:rsidRDefault="00CC4DB1" w:rsidP="00960511">
      <w:pPr>
        <w:pStyle w:val="BodyText"/>
        <w:spacing w:before="205"/>
        <w:ind w:left="567" w:hanging="567"/>
        <w:jc w:val="both"/>
      </w:pPr>
    </w:p>
    <w:p w14:paraId="6AA3E774" w14:textId="6F9E100A" w:rsidR="00CC4DB1" w:rsidRDefault="00B509E9" w:rsidP="00960511">
      <w:pPr>
        <w:ind w:left="567" w:hanging="567"/>
        <w:jc w:val="both"/>
      </w:pPr>
      <w:r>
        <w:rPr>
          <w:sz w:val="24"/>
        </w:rPr>
        <w:t>Mas Darul Ihsan. (2016). STUDENTS’ MOTIVATION IN SPEAKING ENGLISH.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EDUCATORS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(JEES)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</w:t>
      </w:r>
      <w:hyperlink r:id="rId12">
        <w:r>
          <w:rPr>
            <w:spacing w:val="-2"/>
          </w:rPr>
          <w:t>http://ojs.umsida.ac.id/index.php/jess</w:t>
        </w:r>
      </w:hyperlink>
    </w:p>
    <w:p w14:paraId="2CF33D76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0A899610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Mohajan,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K.</w:t>
      </w:r>
      <w:r>
        <w:rPr>
          <w:spacing w:val="-5"/>
          <w:sz w:val="24"/>
        </w:rPr>
        <w:t xml:space="preserve"> </w:t>
      </w:r>
      <w:r>
        <w:rPr>
          <w:sz w:val="24"/>
        </w:rPr>
        <w:t>(2017).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RESEARCH: VALIDITY AND RELIABILITY. </w:t>
      </w:r>
      <w:r>
        <w:rPr>
          <w:i/>
          <w:sz w:val="24"/>
        </w:rPr>
        <w:t>Annals of Spiru Haret University. Economic Series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(4), 59–82. https://doi.org/10.26458/1746</w:t>
      </w:r>
    </w:p>
    <w:p w14:paraId="5B4E8E25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6FB01354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Nunan,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(1999).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USA.</w:t>
      </w:r>
      <w:r>
        <w:rPr>
          <w:spacing w:val="-4"/>
          <w:sz w:val="24"/>
        </w:rPr>
        <w:t xml:space="preserve"> </w:t>
      </w:r>
      <w:r>
        <w:rPr>
          <w:sz w:val="24"/>
        </w:rPr>
        <w:t>Heinle</w:t>
      </w:r>
      <w:r>
        <w:rPr>
          <w:spacing w:val="-5"/>
          <w:sz w:val="24"/>
        </w:rPr>
        <w:t xml:space="preserve"> </w:t>
      </w:r>
      <w:r>
        <w:rPr>
          <w:sz w:val="24"/>
        </w:rPr>
        <w:t>&amp; Heinle Publisher.</w:t>
      </w:r>
    </w:p>
    <w:p w14:paraId="50E28150" w14:textId="77777777" w:rsidR="00CC4DB1" w:rsidRDefault="00CC4DB1" w:rsidP="00960511">
      <w:pPr>
        <w:ind w:left="567" w:hanging="567"/>
        <w:jc w:val="both"/>
        <w:rPr>
          <w:sz w:val="24"/>
        </w:rPr>
      </w:pPr>
    </w:p>
    <w:p w14:paraId="1C87C763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Nunan, D. (2003). Practical English language teaching. Sydney: McGraw Hill, Inc.</w:t>
      </w:r>
    </w:p>
    <w:p w14:paraId="1FF8D4F8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280EE3D2" w14:textId="77777777" w:rsidR="00CC4DB1" w:rsidRDefault="00B509E9" w:rsidP="00960511">
      <w:pPr>
        <w:pStyle w:val="BodyText"/>
        <w:ind w:left="567" w:hanging="567"/>
        <w:jc w:val="both"/>
      </w:pPr>
      <w:r>
        <w:t>Nunan,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Terrell,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Brown,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(2003).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ordering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use ISBN 007-123462-4. In </w:t>
      </w:r>
      <w:r>
        <w:rPr>
          <w:i/>
        </w:rPr>
        <w:t xml:space="preserve">Language </w:t>
      </w:r>
      <w:r>
        <w:t>(Vol. 57, Issue 3).</w:t>
      </w:r>
    </w:p>
    <w:p w14:paraId="5E46ABD4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583ADB3A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Paramudhita,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(2015).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Difficulties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Their Strategies to Overcome The difficulties. </w:t>
      </w:r>
      <w:r>
        <w:rPr>
          <w:sz w:val="24"/>
        </w:rPr>
        <w:t>UniversitasPendidikanIndoensi.</w:t>
      </w:r>
    </w:p>
    <w:p w14:paraId="64F91988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435571F7" w14:textId="77777777" w:rsidR="00CC4DB1" w:rsidRDefault="00B509E9" w:rsidP="00960511">
      <w:pPr>
        <w:spacing w:before="1"/>
        <w:ind w:left="567" w:hanging="567"/>
        <w:jc w:val="both"/>
        <w:rPr>
          <w:sz w:val="24"/>
        </w:rPr>
      </w:pPr>
      <w:r>
        <w:rPr>
          <w:sz w:val="24"/>
        </w:rPr>
        <w:t>Pikirang, C. C., Wuntu, C. N., &amp; Liando, N. (2021). a Correlational Study Between</w:t>
      </w:r>
      <w:r>
        <w:rPr>
          <w:spacing w:val="-4"/>
          <w:sz w:val="24"/>
        </w:rPr>
        <w:t xml:space="preserve"> </w:t>
      </w:r>
      <w:r>
        <w:rPr>
          <w:sz w:val="24"/>
        </w:rPr>
        <w:t>Learners’</w:t>
      </w:r>
      <w:r>
        <w:rPr>
          <w:spacing w:val="-6"/>
          <w:sz w:val="24"/>
        </w:rPr>
        <w:t xml:space="preserve"> </w:t>
      </w:r>
      <w:r>
        <w:rPr>
          <w:sz w:val="24"/>
        </w:rPr>
        <w:t>Satisfactions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Offline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Self- Efficacy During the Covid-19 Pandemic. </w:t>
      </w:r>
      <w:r>
        <w:rPr>
          <w:i/>
          <w:sz w:val="24"/>
        </w:rPr>
        <w:t>Journal of English Culture, Language, Literature and Education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 xml:space="preserve">(1), 73–85. </w:t>
      </w:r>
      <w:r>
        <w:rPr>
          <w:spacing w:val="-2"/>
          <w:sz w:val="24"/>
        </w:rPr>
        <w:t>https://doi.org/10.53682/eclue.v9i1.2216</w:t>
      </w:r>
    </w:p>
    <w:p w14:paraId="4001D85D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21D63424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Pratiwi, D. P. C. (2021). Problems and Difficulties of Speaking At Muhammadiyah.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5"/>
          <w:sz w:val="24"/>
        </w:rPr>
        <w:t xml:space="preserve"> </w:t>
      </w:r>
      <w:r>
        <w:rPr>
          <w:sz w:val="24"/>
        </w:rPr>
        <w:t>40–49.</w:t>
      </w:r>
    </w:p>
    <w:p w14:paraId="319B0014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27352404" w14:textId="77777777" w:rsidR="00500EB0" w:rsidRDefault="00500EB0" w:rsidP="00960511">
      <w:pPr>
        <w:pStyle w:val="BodyText"/>
        <w:spacing w:before="204"/>
        <w:ind w:left="567" w:hanging="567"/>
        <w:jc w:val="both"/>
      </w:pPr>
    </w:p>
    <w:p w14:paraId="3CB384E5" w14:textId="77777777" w:rsidR="00500EB0" w:rsidRDefault="00500EB0" w:rsidP="00960511">
      <w:pPr>
        <w:pStyle w:val="BodyText"/>
        <w:spacing w:before="204"/>
        <w:ind w:left="567" w:hanging="567"/>
        <w:jc w:val="both"/>
      </w:pPr>
    </w:p>
    <w:p w14:paraId="225EBF2E" w14:textId="77777777" w:rsidR="00CC4DB1" w:rsidRDefault="00B509E9" w:rsidP="00960511">
      <w:pPr>
        <w:pStyle w:val="BodyText"/>
        <w:ind w:left="567" w:hanging="567"/>
        <w:jc w:val="both"/>
      </w:pPr>
      <w:r>
        <w:t>Rababah,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(2005).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English.</w:t>
      </w:r>
    </w:p>
    <w:p w14:paraId="1CF3E7E7" w14:textId="77777777" w:rsidR="00CC4DB1" w:rsidRDefault="00CC4DB1" w:rsidP="00960511">
      <w:pPr>
        <w:ind w:left="567" w:hanging="567"/>
        <w:jc w:val="both"/>
        <w:rPr>
          <w:sz w:val="24"/>
        </w:rPr>
      </w:pPr>
    </w:p>
    <w:p w14:paraId="1C9A5512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Rao,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Alford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&amp; Literature Journal(ACIELJ). </w:t>
      </w:r>
      <w:r>
        <w:rPr>
          <w:i/>
          <w:sz w:val="24"/>
        </w:rPr>
        <w:t>Alford Council of International English &amp; Literature Journal(ACIELJ), 401(2), 6–18.</w:t>
      </w:r>
      <w:r>
        <w:rPr>
          <w:sz w:val="24"/>
        </w:rPr>
        <w:t xml:space="preserve">, </w:t>
      </w:r>
      <w:r>
        <w:rPr>
          <w:i/>
          <w:sz w:val="24"/>
        </w:rPr>
        <w:t>401(2)</w:t>
      </w:r>
      <w:r>
        <w:rPr>
          <w:sz w:val="24"/>
        </w:rPr>
        <w:t>, 6–18.</w:t>
      </w:r>
    </w:p>
    <w:p w14:paraId="67BE595F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0C777672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Riadil,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Perception: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EFL</w:t>
      </w:r>
      <w:r>
        <w:rPr>
          <w:spacing w:val="-3"/>
          <w:sz w:val="24"/>
        </w:rPr>
        <w:t xml:space="preserve"> </w:t>
      </w:r>
      <w:r>
        <w:rPr>
          <w:sz w:val="24"/>
        </w:rPr>
        <w:t>Learners’ Problems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Speaking</w:t>
      </w:r>
      <w:r>
        <w:rPr>
          <w:spacing w:val="-5"/>
          <w:sz w:val="24"/>
        </w:rPr>
        <w:t xml:space="preserve"> </w:t>
      </w:r>
      <w:r>
        <w:rPr>
          <w:sz w:val="24"/>
        </w:rPr>
        <w:t>Skill.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Language, and Religion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(1), 31. https://doi.org/10.35308/ijelr.v2i1.2256</w:t>
      </w:r>
    </w:p>
    <w:p w14:paraId="5E079A3A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64B4805B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Sangaji,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Difficulties Zainurrahman</w:t>
      </w:r>
      <w:r>
        <w:rPr>
          <w:spacing w:val="-2"/>
          <w:sz w:val="24"/>
        </w:rPr>
        <w:t xml:space="preserve"> </w:t>
      </w:r>
      <w:r>
        <w:rPr>
          <w:sz w:val="24"/>
        </w:rPr>
        <w:t>STKIP Kie</w:t>
      </w:r>
      <w:r>
        <w:rPr>
          <w:spacing w:val="-3"/>
          <w:sz w:val="24"/>
        </w:rPr>
        <w:t xml:space="preserve"> </w:t>
      </w:r>
      <w:r>
        <w:rPr>
          <w:sz w:val="24"/>
        </w:rPr>
        <w:t>Raha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Ternate. </w:t>
      </w:r>
      <w:r>
        <w:rPr>
          <w:i/>
          <w:sz w:val="24"/>
        </w:rPr>
        <w:t>Langua-Journal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Linguistics, Literature, and Language Education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(1).</w:t>
      </w:r>
    </w:p>
    <w:p w14:paraId="7BAD025D" w14:textId="77777777" w:rsidR="00CC4DB1" w:rsidRDefault="00CC4DB1" w:rsidP="00960511">
      <w:pPr>
        <w:pStyle w:val="BodyText"/>
        <w:spacing w:before="205"/>
        <w:ind w:left="567" w:hanging="567"/>
        <w:jc w:val="both"/>
      </w:pPr>
    </w:p>
    <w:p w14:paraId="3740ABC9" w14:textId="77777777" w:rsidR="00CC4DB1" w:rsidRDefault="00B509E9" w:rsidP="00960511">
      <w:pPr>
        <w:pStyle w:val="BodyText"/>
        <w:ind w:left="567" w:hanging="567"/>
        <w:jc w:val="both"/>
        <w:rPr>
          <w:i/>
        </w:rPr>
      </w:pPr>
      <w:r>
        <w:t>Tika, H., &amp; Abadi, A. (2021). STUDENTS’ DIFFICULTIES IN SPEAKING ENGLISH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MTsN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BUNGO.</w:t>
      </w:r>
      <w:r>
        <w:rPr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Ilmiah</w:t>
      </w:r>
    </w:p>
    <w:p w14:paraId="470B1D8E" w14:textId="77777777" w:rsidR="00CC4DB1" w:rsidRDefault="00B509E9" w:rsidP="00960511">
      <w:pPr>
        <w:ind w:left="567" w:hanging="567"/>
        <w:jc w:val="both"/>
        <w:rPr>
          <w:sz w:val="24"/>
        </w:rPr>
      </w:pPr>
      <w:r>
        <w:rPr>
          <w:i/>
          <w:sz w:val="24"/>
        </w:rPr>
        <w:t>Bina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Bahasa</w:t>
      </w:r>
      <w:r>
        <w:rPr>
          <w:sz w:val="24"/>
        </w:rPr>
        <w:t xml:space="preserve">, </w:t>
      </w:r>
      <w:r>
        <w:rPr>
          <w:i/>
          <w:sz w:val="24"/>
        </w:rPr>
        <w:t>14</w:t>
      </w:r>
      <w:r>
        <w:rPr>
          <w:sz w:val="24"/>
        </w:rPr>
        <w:t>(No</w:t>
      </w:r>
      <w:r>
        <w:rPr>
          <w:spacing w:val="-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141–150.</w:t>
      </w:r>
    </w:p>
    <w:p w14:paraId="10799AC5" w14:textId="77777777" w:rsidR="00CC4DB1" w:rsidRDefault="00CC4DB1" w:rsidP="00960511">
      <w:pPr>
        <w:pStyle w:val="BodyText"/>
        <w:spacing w:before="204"/>
        <w:ind w:left="567" w:hanging="567"/>
        <w:jc w:val="both"/>
      </w:pPr>
    </w:p>
    <w:p w14:paraId="5904624E" w14:textId="6EB06D5C" w:rsidR="00CC4DB1" w:rsidRDefault="00B509E9" w:rsidP="00960511">
      <w:pPr>
        <w:ind w:left="567" w:hanging="567"/>
        <w:jc w:val="both"/>
        <w:rPr>
          <w:sz w:val="24"/>
        </w:rPr>
      </w:pPr>
      <w:r>
        <w:rPr>
          <w:sz w:val="24"/>
        </w:rPr>
        <w:t>Zaeni,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O.,</w:t>
      </w:r>
      <w:r>
        <w:rPr>
          <w:spacing w:val="-3"/>
          <w:sz w:val="24"/>
        </w:rPr>
        <w:t xml:space="preserve"> </w:t>
      </w:r>
      <w:r>
        <w:rPr>
          <w:sz w:val="24"/>
        </w:rPr>
        <w:t>Prihatin,</w:t>
      </w:r>
      <w:r>
        <w:rPr>
          <w:spacing w:val="-3"/>
          <w:sz w:val="24"/>
        </w:rPr>
        <w:t xml:space="preserve"> </w:t>
      </w:r>
      <w:r>
        <w:rPr>
          <w:sz w:val="24"/>
        </w:rPr>
        <w:t>Y.,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Jamaludin,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(2022).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’ Perception of Pronunciation Difficulties at Universitas Pancasakti Tegal</w:t>
      </w:r>
      <w:r>
        <w:rPr>
          <w:sz w:val="24"/>
        </w:rPr>
        <w:t xml:space="preserve">. </w:t>
      </w:r>
      <w:r>
        <w:rPr>
          <w:i/>
          <w:sz w:val="24"/>
        </w:rPr>
        <w:t>July</w:t>
      </w:r>
      <w:r>
        <w:rPr>
          <w:sz w:val="24"/>
        </w:rPr>
        <w:t>, 142–152.</w:t>
      </w:r>
    </w:p>
    <w:p w14:paraId="0160428F" w14:textId="64E61D39" w:rsidR="004240C3" w:rsidRDefault="004240C3" w:rsidP="00305125">
      <w:pPr>
        <w:rPr>
          <w:sz w:val="24"/>
        </w:rPr>
      </w:pPr>
    </w:p>
    <w:p w14:paraId="1BCF3DF6" w14:textId="77777777" w:rsidR="004240C3" w:rsidRDefault="004240C3" w:rsidP="00305125">
      <w:pPr>
        <w:rPr>
          <w:sz w:val="24"/>
        </w:rPr>
      </w:pPr>
    </w:p>
    <w:p w14:paraId="6B1DD6D0" w14:textId="77777777" w:rsidR="00500EB0" w:rsidRDefault="00500EB0" w:rsidP="00305125">
      <w:pPr>
        <w:rPr>
          <w:sz w:val="24"/>
        </w:rPr>
      </w:pPr>
    </w:p>
    <w:p w14:paraId="44A39FD6" w14:textId="77777777" w:rsidR="00500EB0" w:rsidRDefault="00500EB0" w:rsidP="00305125">
      <w:pPr>
        <w:rPr>
          <w:sz w:val="24"/>
        </w:rPr>
      </w:pPr>
    </w:p>
    <w:p w14:paraId="6ED19E03" w14:textId="77777777" w:rsidR="00500EB0" w:rsidRDefault="00500EB0" w:rsidP="00305125">
      <w:pPr>
        <w:rPr>
          <w:sz w:val="24"/>
        </w:rPr>
      </w:pPr>
    </w:p>
    <w:p w14:paraId="5FA6AC78" w14:textId="77777777" w:rsidR="00500EB0" w:rsidRDefault="00500EB0" w:rsidP="00305125">
      <w:pPr>
        <w:rPr>
          <w:sz w:val="24"/>
        </w:rPr>
      </w:pPr>
    </w:p>
    <w:p w14:paraId="20EB78CA" w14:textId="77777777" w:rsidR="00500EB0" w:rsidRDefault="00500EB0" w:rsidP="00305125">
      <w:pPr>
        <w:rPr>
          <w:sz w:val="24"/>
        </w:rPr>
      </w:pPr>
    </w:p>
    <w:p w14:paraId="0AC7BEB3" w14:textId="77777777" w:rsidR="00500EB0" w:rsidRDefault="00500EB0" w:rsidP="00305125">
      <w:pPr>
        <w:rPr>
          <w:sz w:val="24"/>
        </w:rPr>
      </w:pPr>
    </w:p>
    <w:p w14:paraId="297D14A2" w14:textId="77777777" w:rsidR="00500EB0" w:rsidRDefault="00500EB0" w:rsidP="00305125">
      <w:pPr>
        <w:rPr>
          <w:sz w:val="24"/>
        </w:rPr>
      </w:pPr>
    </w:p>
    <w:p w14:paraId="475B02FE" w14:textId="77777777" w:rsidR="00500EB0" w:rsidRDefault="00500EB0" w:rsidP="00305125">
      <w:pPr>
        <w:rPr>
          <w:sz w:val="24"/>
        </w:rPr>
      </w:pPr>
    </w:p>
    <w:p w14:paraId="5306B464" w14:textId="77777777" w:rsidR="00500EB0" w:rsidRDefault="00500EB0" w:rsidP="00305125">
      <w:pPr>
        <w:rPr>
          <w:sz w:val="24"/>
        </w:rPr>
      </w:pPr>
    </w:p>
    <w:p w14:paraId="66C9FFE1" w14:textId="77777777" w:rsidR="00500EB0" w:rsidRDefault="00500EB0" w:rsidP="00305125">
      <w:pPr>
        <w:rPr>
          <w:sz w:val="24"/>
        </w:rPr>
      </w:pPr>
    </w:p>
    <w:p w14:paraId="3D6153D4" w14:textId="77777777" w:rsidR="00500EB0" w:rsidRDefault="00500EB0" w:rsidP="00305125">
      <w:pPr>
        <w:rPr>
          <w:sz w:val="24"/>
        </w:rPr>
      </w:pPr>
    </w:p>
    <w:p w14:paraId="0FB002F5" w14:textId="77777777" w:rsidR="00500EB0" w:rsidRDefault="00500EB0" w:rsidP="00305125">
      <w:pPr>
        <w:rPr>
          <w:sz w:val="24"/>
        </w:rPr>
      </w:pPr>
    </w:p>
    <w:p w14:paraId="1E321604" w14:textId="77777777" w:rsidR="00500EB0" w:rsidRDefault="00500EB0" w:rsidP="00305125">
      <w:pPr>
        <w:rPr>
          <w:sz w:val="24"/>
        </w:rPr>
      </w:pPr>
    </w:p>
    <w:p w14:paraId="6C772538" w14:textId="77777777" w:rsidR="00500EB0" w:rsidRDefault="00500EB0" w:rsidP="00305125">
      <w:pPr>
        <w:rPr>
          <w:sz w:val="24"/>
        </w:rPr>
      </w:pPr>
    </w:p>
    <w:p w14:paraId="02493DD0" w14:textId="77777777" w:rsidR="00500EB0" w:rsidRDefault="00500EB0" w:rsidP="00305125">
      <w:pPr>
        <w:rPr>
          <w:sz w:val="24"/>
        </w:rPr>
      </w:pPr>
    </w:p>
    <w:p w14:paraId="0F62B8EA" w14:textId="77777777" w:rsidR="00500EB0" w:rsidRDefault="00500EB0" w:rsidP="00305125">
      <w:pPr>
        <w:rPr>
          <w:sz w:val="24"/>
        </w:rPr>
      </w:pPr>
    </w:p>
    <w:p w14:paraId="3D96AF61" w14:textId="77777777" w:rsidR="00500EB0" w:rsidRDefault="00500EB0" w:rsidP="00305125">
      <w:pPr>
        <w:rPr>
          <w:sz w:val="24"/>
        </w:rPr>
      </w:pPr>
    </w:p>
    <w:p w14:paraId="4B423C4C" w14:textId="77777777" w:rsidR="00500EB0" w:rsidRDefault="00500EB0" w:rsidP="00305125">
      <w:pPr>
        <w:rPr>
          <w:sz w:val="24"/>
        </w:rPr>
      </w:pPr>
    </w:p>
    <w:p w14:paraId="1BC36AFE" w14:textId="77777777" w:rsidR="00500EB0" w:rsidRDefault="00500EB0" w:rsidP="00305125">
      <w:pPr>
        <w:rPr>
          <w:sz w:val="24"/>
        </w:rPr>
      </w:pPr>
    </w:p>
    <w:p w14:paraId="5B6D7577" w14:textId="77777777" w:rsidR="00500EB0" w:rsidRDefault="00500EB0" w:rsidP="00305125">
      <w:pPr>
        <w:rPr>
          <w:sz w:val="24"/>
        </w:rPr>
      </w:pPr>
    </w:p>
    <w:p w14:paraId="2C743254" w14:textId="77777777" w:rsidR="00500EB0" w:rsidRDefault="00500EB0" w:rsidP="00305125">
      <w:pPr>
        <w:rPr>
          <w:sz w:val="24"/>
        </w:rPr>
      </w:pPr>
    </w:p>
    <w:p w14:paraId="08590D39" w14:textId="77777777" w:rsidR="00500EB0" w:rsidRDefault="00500EB0" w:rsidP="00305125">
      <w:pPr>
        <w:rPr>
          <w:sz w:val="24"/>
        </w:rPr>
      </w:pPr>
    </w:p>
    <w:p w14:paraId="0E9C676C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bookmarkStart w:id="2" w:name="_Toc192321254"/>
    </w:p>
    <w:p w14:paraId="21385B6D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A181920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5988A0C3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98C4542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110380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6423EC1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166E66A1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463FEBD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B3060BE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9FC28D2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89E08D7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1C5F081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41A85AE2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2B357A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536B3C7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E9BBAEC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4549EECF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405B6260" w14:textId="21C33BA2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AAAAAA</w:t>
      </w:r>
    </w:p>
    <w:p w14:paraId="0CD9DB4A" w14:textId="7712C61F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AAAAAAAAAAAAAAA</w:t>
      </w:r>
    </w:p>
    <w:p w14:paraId="1CBE5444" w14:textId="6721B05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AAAA</w:t>
      </w:r>
    </w:p>
    <w:p w14:paraId="0B8C928E" w14:textId="0A65DE5C" w:rsidR="00500EB0" w:rsidRPr="00500EB0" w:rsidRDefault="00500EB0" w:rsidP="00500EB0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500EB0">
        <w:rPr>
          <w:sz w:val="96"/>
          <w:szCs w:val="96"/>
        </w:rPr>
        <w:t>APPENDICES</w:t>
      </w:r>
    </w:p>
    <w:p w14:paraId="4CB378E3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1C31818C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2438C9C" w14:textId="486D06E2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ap</w:t>
      </w:r>
    </w:p>
    <w:p w14:paraId="647611B7" w14:textId="622A4354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 xml:space="preserve"> </w:t>
      </w:r>
    </w:p>
    <w:p w14:paraId="2092798A" w14:textId="1276EA9A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AAAAA</w:t>
      </w:r>
    </w:p>
    <w:p w14:paraId="2E4D77BA" w14:textId="19ADDD8D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</w:t>
      </w:r>
    </w:p>
    <w:p w14:paraId="6CF6F72E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59758D0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DB04659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E878106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F6DA1F6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5BEB51F4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DB3D395" w14:textId="26478B99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AAA</w:t>
      </w:r>
    </w:p>
    <w:p w14:paraId="26C8E215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396094A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DEEFE34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449ACBB6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185CF27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0568A9F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1B4D3550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C02EF1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179B7301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4197B239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39D0BC5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AD98750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62906EB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5EFB2CC7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4F1AC1A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6644B2C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0A495C6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512AF02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8D0D716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2ED84E78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B472584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3376FD37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76DCECA9" w14:textId="77777777" w:rsidR="00500EB0" w:rsidRDefault="00500EB0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</w:p>
    <w:p w14:paraId="614AF00D" w14:textId="4DFE1E0E" w:rsidR="001C1DD9" w:rsidRPr="001C1DD9" w:rsidRDefault="001C1DD9" w:rsidP="001C1DD9">
      <w:pPr>
        <w:pStyle w:val="Heading1"/>
        <w:ind w:left="0" w:right="0"/>
        <w:rPr>
          <w:color w:val="FFFFFF" w:themeColor="background1"/>
          <w:sz w:val="16"/>
          <w:szCs w:val="16"/>
        </w:rPr>
      </w:pPr>
      <w:r w:rsidRPr="001C1DD9">
        <w:rPr>
          <w:color w:val="FFFFFF" w:themeColor="background1"/>
          <w:sz w:val="16"/>
          <w:szCs w:val="16"/>
        </w:rPr>
        <w:lastRenderedPageBreak/>
        <w:t>NDIX</w:t>
      </w:r>
      <w:bookmarkEnd w:id="2"/>
    </w:p>
    <w:p w14:paraId="7888C78D" w14:textId="145A528D" w:rsidR="004240C3" w:rsidRDefault="004240C3" w:rsidP="001C1DD9">
      <w:pPr>
        <w:pStyle w:val="BodyText"/>
        <w:spacing w:line="480" w:lineRule="auto"/>
        <w:ind w:left="1276" w:hanging="1276"/>
      </w:pPr>
      <w:bookmarkStart w:id="3" w:name="_Toc192321187"/>
      <w:r>
        <w:t>Appendix</w:t>
      </w:r>
      <w:r w:rsidRPr="001C1DD9">
        <w:t xml:space="preserve"> </w:t>
      </w:r>
      <w:fldSimple w:instr=" SEQ Lampiran \* ARABIC ">
        <w:r w:rsidR="00FF05DD">
          <w:rPr>
            <w:noProof/>
          </w:rPr>
          <w:t>1</w:t>
        </w:r>
      </w:fldSimple>
      <w:r>
        <w:t>.</w:t>
      </w:r>
      <w:r w:rsidRPr="001C1DD9">
        <w:t xml:space="preserve"> </w:t>
      </w:r>
      <w:r>
        <w:t>Questionnaire</w:t>
      </w:r>
      <w:r w:rsidRPr="001C1DD9">
        <w:t xml:space="preserve"> </w:t>
      </w:r>
      <w:r>
        <w:t>of</w:t>
      </w:r>
      <w:r w:rsidRPr="001C1DD9">
        <w:t xml:space="preserve"> E</w:t>
      </w:r>
      <w:r>
        <w:t>xploring</w:t>
      </w:r>
      <w:r w:rsidRPr="001C1DD9">
        <w:t xml:space="preserve"> </w:t>
      </w:r>
      <w:r>
        <w:t>Eight</w:t>
      </w:r>
      <w:r w:rsidRPr="001C1DD9">
        <w:t xml:space="preserve"> </w:t>
      </w:r>
      <w:r>
        <w:t>Graders`</w:t>
      </w:r>
      <w:r w:rsidRPr="001C1DD9">
        <w:t xml:space="preserve"> </w:t>
      </w:r>
      <w:r>
        <w:t>Difficulties</w:t>
      </w:r>
      <w:r w:rsidRPr="001C1DD9">
        <w:t xml:space="preserve"> </w:t>
      </w:r>
      <w:r>
        <w:t>in</w:t>
      </w:r>
      <w:r w:rsidRPr="001C1DD9">
        <w:t xml:space="preserve"> </w:t>
      </w:r>
      <w:r>
        <w:t>Speaking English</w:t>
      </w:r>
      <w:bookmarkEnd w:id="3"/>
    </w:p>
    <w:tbl>
      <w:tblPr>
        <w:tblW w:w="7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464"/>
        <w:gridCol w:w="521"/>
        <w:gridCol w:w="5242"/>
      </w:tblGrid>
      <w:tr w:rsidR="004240C3" w14:paraId="1CFA4E76" w14:textId="77777777" w:rsidTr="001C1DD9">
        <w:trPr>
          <w:trHeight w:val="436"/>
          <w:tblHeader/>
        </w:trPr>
        <w:tc>
          <w:tcPr>
            <w:tcW w:w="570" w:type="dxa"/>
          </w:tcPr>
          <w:p w14:paraId="325C6D7A" w14:textId="2FAD8912" w:rsidR="004240C3" w:rsidRDefault="004240C3" w:rsidP="00305125">
            <w:pPr>
              <w:pStyle w:val="TableParagraph"/>
              <w:spacing w:before="12" w:line="480" w:lineRule="auto"/>
              <w:ind w:left="106"/>
              <w:rPr>
                <w:b/>
                <w:sz w:val="24"/>
              </w:rPr>
            </w:pPr>
            <w:r>
              <w:t xml:space="preserve"> </w:t>
            </w:r>
            <w:r>
              <w:rPr>
                <w:b/>
                <w:spacing w:val="-5"/>
                <w:sz w:val="24"/>
              </w:rPr>
              <w:t>N</w:t>
            </w:r>
            <w:r w:rsidR="001C1DD9">
              <w:rPr>
                <w:b/>
                <w:spacing w:val="-5"/>
                <w:sz w:val="24"/>
                <w:lang w:val="id-ID"/>
              </w:rPr>
              <w:t>o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14:paraId="1EE0A189" w14:textId="77777777" w:rsidR="004240C3" w:rsidRDefault="004240C3" w:rsidP="00305125">
            <w:pPr>
              <w:pStyle w:val="TableParagraph"/>
              <w:spacing w:before="12" w:line="480" w:lineRule="auto"/>
              <w:ind w:left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5242" w:type="dxa"/>
          </w:tcPr>
          <w:p w14:paraId="2AA1D1CC" w14:textId="77777777" w:rsidR="004240C3" w:rsidRDefault="004240C3" w:rsidP="001C1DD9">
            <w:pPr>
              <w:pStyle w:val="TableParagraph"/>
              <w:spacing w:before="12" w:line="480" w:lineRule="auto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</w:tr>
      <w:tr w:rsidR="004240C3" w14:paraId="426AEA6D" w14:textId="77777777" w:rsidTr="001C1DD9">
        <w:trPr>
          <w:trHeight w:val="1841"/>
        </w:trPr>
        <w:tc>
          <w:tcPr>
            <w:tcW w:w="570" w:type="dxa"/>
            <w:vMerge w:val="restart"/>
          </w:tcPr>
          <w:p w14:paraId="49A0C60E" w14:textId="77777777" w:rsidR="004240C3" w:rsidRDefault="004240C3" w:rsidP="00305125">
            <w:pPr>
              <w:pStyle w:val="TableParagraph"/>
              <w:spacing w:before="12" w:line="48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</w:tcPr>
          <w:p w14:paraId="37DAE1FA" w14:textId="77777777" w:rsidR="004240C3" w:rsidRDefault="004240C3" w:rsidP="00305125">
            <w:pPr>
              <w:pStyle w:val="TableParagraph"/>
              <w:spacing w:before="12" w:line="48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 </w:t>
            </w:r>
            <w:r>
              <w:rPr>
                <w:b/>
                <w:spacing w:val="-2"/>
                <w:sz w:val="24"/>
              </w:rPr>
              <w:t>Mistake</w:t>
            </w:r>
          </w:p>
        </w:tc>
        <w:tc>
          <w:tcPr>
            <w:tcW w:w="5242" w:type="dxa"/>
          </w:tcPr>
          <w:p w14:paraId="631BF3F5" w14:textId="1FE3BF72" w:rsidR="004240C3" w:rsidRDefault="004240C3" w:rsidP="001C1DD9">
            <w:pPr>
              <w:pStyle w:val="NormalWeb"/>
              <w:spacing w:afterAutospacing="0" w:line="480" w:lineRule="auto"/>
              <w:ind w:left="57"/>
            </w:pPr>
            <w:r>
              <w:t>Speaking in English in front of the class makes me fear about making mistakes. (Berbicara dalam Bahasa Inggri</w:t>
            </w:r>
            <w:r w:rsidR="0084341B">
              <w:t xml:space="preserve"> </w:t>
            </w:r>
            <w:r>
              <w:t>s di depan kelas membuat Saya takut membuat kesalahan).</w:t>
            </w:r>
          </w:p>
        </w:tc>
      </w:tr>
      <w:tr w:rsidR="004240C3" w14:paraId="6937118D" w14:textId="77777777" w:rsidTr="001C1DD9">
        <w:trPr>
          <w:trHeight w:val="1680"/>
        </w:trPr>
        <w:tc>
          <w:tcPr>
            <w:tcW w:w="570" w:type="dxa"/>
            <w:vMerge/>
            <w:tcBorders>
              <w:top w:val="nil"/>
            </w:tcBorders>
          </w:tcPr>
          <w:p w14:paraId="1AB02B12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73711259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53D9E51B" w14:textId="77777777" w:rsidR="004240C3" w:rsidRDefault="004240C3" w:rsidP="001C1DD9">
            <w:pPr>
              <w:pStyle w:val="TableParagraph"/>
              <w:spacing w:before="8" w:line="480" w:lineRule="auto"/>
              <w:ind w:left="57"/>
              <w:jc w:val="both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I fear that I will laughed if I use incorrect English. (Saya takut ditertawakan jika saya menggunakan Bahasa Inggris yang salah).</w:t>
            </w:r>
          </w:p>
        </w:tc>
      </w:tr>
      <w:tr w:rsidR="004240C3" w14:paraId="0B62BB23" w14:textId="77777777" w:rsidTr="001C1DD9">
        <w:trPr>
          <w:trHeight w:val="2025"/>
        </w:trPr>
        <w:tc>
          <w:tcPr>
            <w:tcW w:w="570" w:type="dxa"/>
            <w:vMerge/>
            <w:tcBorders>
              <w:top w:val="nil"/>
            </w:tcBorders>
          </w:tcPr>
          <w:p w14:paraId="00A938C6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76F3C2A4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25716CAC" w14:textId="7DF6D1D4" w:rsidR="004240C3" w:rsidRDefault="004240C3" w:rsidP="001C1DD9">
            <w:pPr>
              <w:pStyle w:val="NormalWeb"/>
              <w:spacing w:afterAutospacing="0" w:line="480" w:lineRule="auto"/>
              <w:ind w:left="57"/>
            </w:pPr>
            <w:r>
              <w:t>I am fear of making mistakes when I speak English because I am not very good at Grammar. (Saya takut membuat kesalahan saat berbicara Bahasa Inggris karena saya tidak begitu pandai dalam Tata Bahasa).</w:t>
            </w:r>
          </w:p>
        </w:tc>
      </w:tr>
      <w:tr w:rsidR="004240C3" w14:paraId="4E76C83A" w14:textId="77777777" w:rsidTr="001C1DD9">
        <w:trPr>
          <w:trHeight w:val="1266"/>
        </w:trPr>
        <w:tc>
          <w:tcPr>
            <w:tcW w:w="570" w:type="dxa"/>
            <w:vMerge w:val="restart"/>
          </w:tcPr>
          <w:p w14:paraId="65B1D29D" w14:textId="77777777" w:rsidR="004240C3" w:rsidRDefault="004240C3" w:rsidP="00305125">
            <w:pPr>
              <w:pStyle w:val="TableParagraph"/>
              <w:spacing w:before="12" w:line="48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5" w:type="dxa"/>
            <w:gridSpan w:val="2"/>
            <w:vMerge w:val="restart"/>
          </w:tcPr>
          <w:p w14:paraId="71E9CFA0" w14:textId="77777777" w:rsidR="004240C3" w:rsidRDefault="004240C3" w:rsidP="00305125">
            <w:pPr>
              <w:pStyle w:val="TableParagraph"/>
              <w:spacing w:before="12" w:line="48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Shyness</w:t>
            </w:r>
          </w:p>
        </w:tc>
        <w:tc>
          <w:tcPr>
            <w:tcW w:w="5242" w:type="dxa"/>
          </w:tcPr>
          <w:p w14:paraId="31CF1594" w14:textId="77777777" w:rsidR="004240C3" w:rsidRDefault="004240C3" w:rsidP="001C1DD9">
            <w:pPr>
              <w:pStyle w:val="TableParagraph"/>
              <w:spacing w:before="8" w:line="480" w:lineRule="auto"/>
              <w:ind w:left="57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Because I am not fluent in English, I feel shy to speak the language. (Karena Saya tidak fasih berbahasa Inggris, Saya merasa malu untuk berbicara bahasa</w:t>
            </w:r>
          </w:p>
          <w:p w14:paraId="707B8A55" w14:textId="77777777" w:rsidR="004240C3" w:rsidRDefault="004240C3" w:rsidP="001C1DD9">
            <w:pPr>
              <w:pStyle w:val="TableParagraph"/>
              <w:spacing w:before="3" w:line="480" w:lineRule="auto"/>
              <w:ind w:left="57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tersebut).</w:t>
            </w:r>
          </w:p>
        </w:tc>
      </w:tr>
      <w:tr w:rsidR="004240C3" w14:paraId="0939EAB5" w14:textId="77777777" w:rsidTr="001C1DD9">
        <w:trPr>
          <w:trHeight w:val="851"/>
        </w:trPr>
        <w:tc>
          <w:tcPr>
            <w:tcW w:w="570" w:type="dxa"/>
            <w:vMerge/>
            <w:tcBorders>
              <w:top w:val="nil"/>
            </w:tcBorders>
          </w:tcPr>
          <w:p w14:paraId="3DEC41E5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2BA8CC74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05B844F4" w14:textId="77777777" w:rsidR="004240C3" w:rsidRDefault="004240C3" w:rsidP="001C1DD9">
            <w:pPr>
              <w:pStyle w:val="TableParagraph"/>
              <w:spacing w:line="480" w:lineRule="auto"/>
              <w:ind w:left="57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 xml:space="preserve">Since I am not fluent in English, I feel awkward speaking it and occasionally repeat a few words. (Karena Saya tidak fasih berbahasa Inggris, Saya merasa canggung berbicara dalam Bahasa Inggris dan </w:t>
            </w:r>
            <w:r>
              <w:rPr>
                <w:color w:val="1F2023"/>
                <w:sz w:val="24"/>
              </w:rPr>
              <w:lastRenderedPageBreak/>
              <w:t>terkadang mengulang beberapa</w:t>
            </w:r>
          </w:p>
        </w:tc>
      </w:tr>
      <w:tr w:rsidR="004240C3" w14:paraId="3BC55A37" w14:textId="77777777" w:rsidTr="001C1DD9">
        <w:trPr>
          <w:trHeight w:val="437"/>
        </w:trPr>
        <w:tc>
          <w:tcPr>
            <w:tcW w:w="570" w:type="dxa"/>
          </w:tcPr>
          <w:p w14:paraId="0DEDDFB9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9AC77FF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42" w:type="dxa"/>
          </w:tcPr>
          <w:p w14:paraId="68846FE4" w14:textId="77777777" w:rsidR="004240C3" w:rsidRDefault="004240C3" w:rsidP="001C1DD9">
            <w:pPr>
              <w:pStyle w:val="TableParagraph"/>
              <w:spacing w:line="480" w:lineRule="auto"/>
              <w:ind w:left="57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I usually can't keep calm during midterm and final exams for English. (Saya biasanya tidak bisa tenang dalam ujian tengah semester dan ujian akhir semester Mata Pelajaran Bahasa Inggris).</w:t>
            </w:r>
          </w:p>
        </w:tc>
      </w:tr>
      <w:tr w:rsidR="004240C3" w14:paraId="06F348DA" w14:textId="77777777" w:rsidTr="001C1DD9">
        <w:trPr>
          <w:trHeight w:val="1680"/>
        </w:trPr>
        <w:tc>
          <w:tcPr>
            <w:tcW w:w="570" w:type="dxa"/>
            <w:vMerge w:val="restart"/>
          </w:tcPr>
          <w:p w14:paraId="1D22C866" w14:textId="77777777" w:rsidR="004240C3" w:rsidRDefault="004240C3" w:rsidP="00305125">
            <w:pPr>
              <w:pStyle w:val="TableParagraph"/>
              <w:spacing w:before="12" w:line="48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85" w:type="dxa"/>
            <w:gridSpan w:val="2"/>
            <w:vMerge w:val="restart"/>
          </w:tcPr>
          <w:p w14:paraId="5A6EB16B" w14:textId="77777777" w:rsidR="004240C3" w:rsidRDefault="004240C3" w:rsidP="00305125">
            <w:pPr>
              <w:pStyle w:val="TableParagraph"/>
              <w:spacing w:before="12" w:line="4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Anxiety</w:t>
            </w:r>
          </w:p>
        </w:tc>
        <w:tc>
          <w:tcPr>
            <w:tcW w:w="5242" w:type="dxa"/>
          </w:tcPr>
          <w:p w14:paraId="639930D5" w14:textId="77777777" w:rsidR="004240C3" w:rsidRDefault="004240C3" w:rsidP="001C1DD9">
            <w:pPr>
              <w:pStyle w:val="TableParagraph"/>
              <w:spacing w:line="480" w:lineRule="auto"/>
              <w:ind w:left="57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I don't understand what the English teacher says, I am anxious. (Ketika Saya tidak mengerti apa yang dikatakan guru Bahasa Inggris, Saya merasa cemas).</w:t>
            </w:r>
          </w:p>
        </w:tc>
      </w:tr>
      <w:tr w:rsidR="004240C3" w14:paraId="72E8B418" w14:textId="77777777" w:rsidTr="001C1DD9">
        <w:trPr>
          <w:trHeight w:val="1680"/>
        </w:trPr>
        <w:tc>
          <w:tcPr>
            <w:tcW w:w="570" w:type="dxa"/>
            <w:vMerge/>
            <w:tcBorders>
              <w:top w:val="nil"/>
            </w:tcBorders>
          </w:tcPr>
          <w:p w14:paraId="3E3E9522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01EC0D33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57C31AD1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I'm concerned that my English score is lower than the KKM. (Saya khawatir nilai Bahasa Inggris Saya dibawah KKM).</w:t>
            </w:r>
          </w:p>
        </w:tc>
      </w:tr>
      <w:tr w:rsidR="004240C3" w14:paraId="4F026C10" w14:textId="77777777" w:rsidTr="001C1DD9">
        <w:trPr>
          <w:trHeight w:val="1268"/>
        </w:trPr>
        <w:tc>
          <w:tcPr>
            <w:tcW w:w="570" w:type="dxa"/>
            <w:vMerge/>
            <w:tcBorders>
              <w:top w:val="nil"/>
            </w:tcBorders>
          </w:tcPr>
          <w:p w14:paraId="6451EA56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3597DB8E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1DCEA929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find it difficult to participate in small group English discussions during class. (Saya merasa kesulitan berpartisipasi dalam diskusi bahasa Inggris kelompok</w:t>
            </w:r>
          </w:p>
          <w:p w14:paraId="1C3C43D1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kecil selama mata pelajaran).</w:t>
            </w:r>
          </w:p>
        </w:tc>
      </w:tr>
      <w:tr w:rsidR="004240C3" w14:paraId="661F03E8" w14:textId="77777777" w:rsidTr="001C1DD9">
        <w:trPr>
          <w:trHeight w:val="1265"/>
        </w:trPr>
        <w:tc>
          <w:tcPr>
            <w:tcW w:w="570" w:type="dxa"/>
            <w:vMerge w:val="restart"/>
          </w:tcPr>
          <w:p w14:paraId="2AF87210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</w:tc>
        <w:tc>
          <w:tcPr>
            <w:tcW w:w="1985" w:type="dxa"/>
            <w:gridSpan w:val="2"/>
            <w:vMerge w:val="restart"/>
          </w:tcPr>
          <w:p w14:paraId="183C97E5" w14:textId="77777777" w:rsidR="004240C3" w:rsidRDefault="004240C3" w:rsidP="00305125">
            <w:pPr>
              <w:pStyle w:val="TableParagraph"/>
              <w:spacing w:before="12" w:line="4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Lack of Confidence</w:t>
            </w:r>
          </w:p>
        </w:tc>
        <w:tc>
          <w:tcPr>
            <w:tcW w:w="5242" w:type="dxa"/>
          </w:tcPr>
          <w:p w14:paraId="679BFBFD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speaking English, especially with friends who speak more fluently than me, I feel less confident. (Ketika berbicara Bahasa Inggris, terutama dengan teman-teman yang berbicaranya lebih lancar daripada Saya, Saya merasa kurang percaya diri).</w:t>
            </w:r>
          </w:p>
        </w:tc>
      </w:tr>
      <w:tr w:rsidR="004240C3" w14:paraId="0C69068D" w14:textId="77777777" w:rsidTr="001C1DD9">
        <w:trPr>
          <w:trHeight w:val="1264"/>
        </w:trPr>
        <w:tc>
          <w:tcPr>
            <w:tcW w:w="570" w:type="dxa"/>
            <w:vMerge/>
            <w:tcBorders>
              <w:top w:val="nil"/>
            </w:tcBorders>
          </w:tcPr>
          <w:p w14:paraId="4EE5C3CE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5F959E96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09F1B7CA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speaking English, especially with friends who speak more fluently than me,</w:t>
            </w:r>
          </w:p>
          <w:p w14:paraId="192464F3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feel less confident. (Ketika berbicara Bahasa Inggris, terutama dengan teman</w:t>
            </w:r>
          </w:p>
          <w:p w14:paraId="24418A55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teman yang berbicaranya lebih lancar daripada Saya, Saya merasa kurang percaya</w:t>
            </w:r>
          </w:p>
          <w:p w14:paraId="0164A05F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diri).</w:t>
            </w:r>
          </w:p>
        </w:tc>
      </w:tr>
      <w:tr w:rsidR="004240C3" w14:paraId="353F4735" w14:textId="77777777" w:rsidTr="001C1DD9">
        <w:trPr>
          <w:trHeight w:val="2096"/>
        </w:trPr>
        <w:tc>
          <w:tcPr>
            <w:tcW w:w="570" w:type="dxa"/>
            <w:vMerge/>
            <w:tcBorders>
              <w:top w:val="nil"/>
            </w:tcBorders>
          </w:tcPr>
          <w:p w14:paraId="342CFEE1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3D3AD0CC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1468F625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I make mistakes and my friend corrects my English, I become lack confidence. (Ketika Saya membuat kesalahan dan teman Saya mengoreksi</w:t>
            </w:r>
          </w:p>
          <w:p w14:paraId="19B7A4F0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Bahasa Inggris Saya, Saya menjadi kurang percaya diri).</w:t>
            </w:r>
          </w:p>
        </w:tc>
      </w:tr>
      <w:tr w:rsidR="004240C3" w14:paraId="190CC58E" w14:textId="77777777" w:rsidTr="001C1DD9">
        <w:trPr>
          <w:trHeight w:val="1264"/>
        </w:trPr>
        <w:tc>
          <w:tcPr>
            <w:tcW w:w="570" w:type="dxa"/>
            <w:vMerge w:val="restart"/>
            <w:tcBorders>
              <w:bottom w:val="nil"/>
            </w:tcBorders>
          </w:tcPr>
          <w:p w14:paraId="579B82AF" w14:textId="77777777" w:rsidR="004240C3" w:rsidRDefault="004240C3" w:rsidP="00305125">
            <w:pPr>
              <w:pStyle w:val="TableParagraph"/>
              <w:spacing w:before="12" w:line="48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85" w:type="dxa"/>
            <w:gridSpan w:val="2"/>
            <w:vMerge w:val="restart"/>
          </w:tcPr>
          <w:p w14:paraId="03F169E4" w14:textId="77777777" w:rsidR="004240C3" w:rsidRDefault="004240C3" w:rsidP="00305125">
            <w:pPr>
              <w:pStyle w:val="TableParagraph"/>
              <w:spacing w:before="12" w:line="4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Lack of M</w:t>
            </w:r>
            <w:r>
              <w:rPr>
                <w:b/>
                <w:spacing w:val="-2"/>
                <w:sz w:val="24"/>
              </w:rPr>
              <w:t>otivation</w:t>
            </w:r>
          </w:p>
        </w:tc>
        <w:tc>
          <w:tcPr>
            <w:tcW w:w="5242" w:type="dxa"/>
          </w:tcPr>
          <w:p w14:paraId="5F77FC09" w14:textId="77777777" w:rsidR="004240C3" w:rsidRDefault="004240C3" w:rsidP="001C1DD9">
            <w:pPr>
              <w:pStyle w:val="TableParagraph"/>
              <w:spacing w:before="5"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I'm less interested in speaking English when I'm not motivated. (Saya kurang tertarik berbicara bahasa Inggris ketika Saya tidak termotivasi).</w:t>
            </w:r>
          </w:p>
        </w:tc>
      </w:tr>
      <w:tr w:rsidR="004240C3" w14:paraId="0028F24C" w14:textId="77777777" w:rsidTr="001C1DD9">
        <w:trPr>
          <w:trHeight w:val="1266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 w14:paraId="1A039BB9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14:paraId="1779D875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42" w:type="dxa"/>
          </w:tcPr>
          <w:p w14:paraId="3871C896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I talk to my pals, I prefer to speak in my native language. (Ketika Saya berbicara dengan teman-teman Saya, Saya lebih suka berbicara Bahasa asli Saya).</w:t>
            </w:r>
          </w:p>
        </w:tc>
      </w:tr>
      <w:tr w:rsidR="004240C3" w14:paraId="7667AEF7" w14:textId="77777777" w:rsidTr="001C1DD9">
        <w:trPr>
          <w:trHeight w:val="420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 w14:paraId="3DE3EBE2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BDCFF43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42" w:type="dxa"/>
          </w:tcPr>
          <w:p w14:paraId="1839A47B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 xml:space="preserve">When one lacks motivation, speaking English becomes challenging. (Ketika seseorang tidak memiliki motivasi, berbicara Bahasa Inggris menjadi </w:t>
            </w:r>
            <w:r>
              <w:rPr>
                <w:color w:val="1F2023"/>
                <w:sz w:val="24"/>
              </w:rPr>
              <w:lastRenderedPageBreak/>
              <w:t>tantangan).</w:t>
            </w:r>
          </w:p>
        </w:tc>
      </w:tr>
      <w:tr w:rsidR="004240C3" w14:paraId="41B5B6A5" w14:textId="77777777" w:rsidTr="001C1DD9">
        <w:trPr>
          <w:trHeight w:val="1680"/>
        </w:trPr>
        <w:tc>
          <w:tcPr>
            <w:tcW w:w="570" w:type="dxa"/>
            <w:vMerge w:val="restart"/>
          </w:tcPr>
          <w:p w14:paraId="02B020FC" w14:textId="77777777" w:rsidR="004240C3" w:rsidRDefault="004240C3" w:rsidP="00305125">
            <w:pPr>
              <w:pStyle w:val="TableParagraph"/>
              <w:spacing w:before="11" w:line="48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1464" w:type="dxa"/>
            <w:tcBorders>
              <w:bottom w:val="nil"/>
              <w:right w:val="nil"/>
            </w:tcBorders>
          </w:tcPr>
          <w:p w14:paraId="39EE22B6" w14:textId="77777777" w:rsidR="004240C3" w:rsidRDefault="004240C3" w:rsidP="00305125">
            <w:pPr>
              <w:pStyle w:val="TableParagraph"/>
              <w:spacing w:before="11" w:line="4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Lack </w:t>
            </w:r>
            <w:r>
              <w:rPr>
                <w:b/>
                <w:spacing w:val="-2"/>
                <w:sz w:val="24"/>
              </w:rPr>
              <w:t>Vocabulary</w:t>
            </w:r>
          </w:p>
        </w:tc>
        <w:tc>
          <w:tcPr>
            <w:tcW w:w="521" w:type="dxa"/>
            <w:tcBorders>
              <w:left w:val="nil"/>
              <w:bottom w:val="nil"/>
            </w:tcBorders>
          </w:tcPr>
          <w:p w14:paraId="7FB67EAD" w14:textId="77777777" w:rsidR="004240C3" w:rsidRDefault="004240C3" w:rsidP="00305125">
            <w:pPr>
              <w:pStyle w:val="TableParagraph"/>
              <w:spacing w:before="11" w:line="480" w:lineRule="auto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of</w:t>
            </w:r>
          </w:p>
        </w:tc>
        <w:tc>
          <w:tcPr>
            <w:tcW w:w="5242" w:type="dxa"/>
          </w:tcPr>
          <w:p w14:paraId="1726AC89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I don't fully get what the English teacher is saying, I become anxious. (Ketika Saya tidak sepenuhnya mengerti apa yang dikatakan guru bahasa Inggris, Saya menjadi cemas).</w:t>
            </w:r>
          </w:p>
        </w:tc>
      </w:tr>
      <w:tr w:rsidR="004240C3" w14:paraId="5C0F30F7" w14:textId="77777777" w:rsidTr="001C1DD9">
        <w:trPr>
          <w:trHeight w:val="1680"/>
        </w:trPr>
        <w:tc>
          <w:tcPr>
            <w:tcW w:w="570" w:type="dxa"/>
            <w:vMerge/>
            <w:tcBorders>
              <w:top w:val="nil"/>
            </w:tcBorders>
          </w:tcPr>
          <w:p w14:paraId="732CBE97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14:paraId="1698A137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14:paraId="786D8648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42" w:type="dxa"/>
          </w:tcPr>
          <w:p w14:paraId="1CC5670D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have trouble constructing sentences with the right words and phrases. (Saya kesulitan membuat susunan kalimat dengan kata dan frasa yang tepat).</w:t>
            </w:r>
          </w:p>
        </w:tc>
      </w:tr>
      <w:tr w:rsidR="004240C3" w14:paraId="34F925A0" w14:textId="77777777" w:rsidTr="001C1DD9">
        <w:trPr>
          <w:trHeight w:val="851"/>
        </w:trPr>
        <w:tc>
          <w:tcPr>
            <w:tcW w:w="570" w:type="dxa"/>
            <w:vMerge/>
            <w:tcBorders>
              <w:top w:val="nil"/>
            </w:tcBorders>
          </w:tcPr>
          <w:p w14:paraId="4DD66C5D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14:paraId="3608168F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14:paraId="6F563F91" w14:textId="77777777" w:rsidR="004240C3" w:rsidRDefault="004240C3" w:rsidP="0030512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5242" w:type="dxa"/>
          </w:tcPr>
          <w:p w14:paraId="5AD192CA" w14:textId="77777777" w:rsidR="004240C3" w:rsidRDefault="004240C3" w:rsidP="001C1DD9">
            <w:pPr>
              <w:pStyle w:val="TableParagraph"/>
              <w:spacing w:line="480" w:lineRule="auto"/>
              <w:ind w:left="57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Speaking English is hard because I’m not good at vocabulary. (Berbicara dalam Bahasa Inggris itu sulit karena Saya kurang pandai dalam berkosa kata).</w:t>
            </w:r>
          </w:p>
        </w:tc>
      </w:tr>
      <w:tr w:rsidR="001C1DD9" w14:paraId="4CDE6F44" w14:textId="77777777" w:rsidTr="000E44D6">
        <w:trPr>
          <w:trHeight w:val="1680"/>
        </w:trPr>
        <w:tc>
          <w:tcPr>
            <w:tcW w:w="570" w:type="dxa"/>
            <w:vMerge w:val="restart"/>
          </w:tcPr>
          <w:p w14:paraId="55254796" w14:textId="77777777" w:rsidR="001C1DD9" w:rsidRDefault="001C1DD9" w:rsidP="00305125">
            <w:pPr>
              <w:pStyle w:val="TableParagraph"/>
              <w:spacing w:before="11" w:line="48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985" w:type="dxa"/>
            <w:gridSpan w:val="2"/>
            <w:vMerge w:val="restart"/>
          </w:tcPr>
          <w:p w14:paraId="0EEB87FC" w14:textId="447621B7" w:rsidR="001C1DD9" w:rsidRDefault="001C1DD9" w:rsidP="001C1DD9">
            <w:pPr>
              <w:pStyle w:val="TableParagraph"/>
              <w:spacing w:before="11" w:line="480" w:lineRule="auto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Lack of </w:t>
            </w:r>
            <w:r>
              <w:rPr>
                <w:b/>
                <w:spacing w:val="-2"/>
                <w:sz w:val="24"/>
              </w:rPr>
              <w:t>Grammar Mastery</w:t>
            </w:r>
          </w:p>
        </w:tc>
        <w:tc>
          <w:tcPr>
            <w:tcW w:w="5242" w:type="dxa"/>
          </w:tcPr>
          <w:p w14:paraId="7CCC8385" w14:textId="77777777" w:rsidR="001C1DD9" w:rsidRDefault="001C1DD9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couldn't figure out how to put the right sentence in the conversation. (Saya tidak dapat menemukan cara yang tepat untuk menempatkan kalimat yang tepat dalam percakapan).</w:t>
            </w:r>
          </w:p>
        </w:tc>
      </w:tr>
      <w:tr w:rsidR="001C1DD9" w14:paraId="2AD69718" w14:textId="77777777" w:rsidTr="001C1DD9">
        <w:trPr>
          <w:trHeight w:val="440"/>
        </w:trPr>
        <w:tc>
          <w:tcPr>
            <w:tcW w:w="570" w:type="dxa"/>
            <w:vMerge/>
          </w:tcPr>
          <w:p w14:paraId="0C5F578D" w14:textId="77777777" w:rsidR="001C1DD9" w:rsidRDefault="001C1DD9" w:rsidP="00305125">
            <w:pPr>
              <w:pStyle w:val="TableParagraph"/>
              <w:spacing w:before="0" w:line="48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14:paraId="40AE7984" w14:textId="77777777" w:rsidR="001C1DD9" w:rsidRDefault="001C1DD9" w:rsidP="00305125">
            <w:pPr>
              <w:pStyle w:val="TableParagraph"/>
              <w:spacing w:before="0" w:line="480" w:lineRule="auto"/>
              <w:ind w:left="0"/>
              <w:rPr>
                <w:b/>
                <w:bCs/>
                <w:sz w:val="24"/>
              </w:rPr>
            </w:pPr>
          </w:p>
        </w:tc>
        <w:tc>
          <w:tcPr>
            <w:tcW w:w="5242" w:type="dxa"/>
          </w:tcPr>
          <w:p w14:paraId="007886C3" w14:textId="77777777" w:rsidR="001C1DD9" w:rsidRDefault="001C1DD9" w:rsidP="001C1DD9">
            <w:pPr>
              <w:pStyle w:val="TableParagraph"/>
              <w:spacing w:line="480" w:lineRule="auto"/>
              <w:ind w:left="57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When speaking English, I make grammatical mistakes. (Ketika berbicara bahasa Inggris, saya membuat kesalahan tata bahasa).</w:t>
            </w:r>
          </w:p>
        </w:tc>
      </w:tr>
      <w:tr w:rsidR="001C1DD9" w14:paraId="7E73332C" w14:textId="77777777" w:rsidTr="000E44D6">
        <w:trPr>
          <w:trHeight w:val="1133"/>
        </w:trPr>
        <w:tc>
          <w:tcPr>
            <w:tcW w:w="570" w:type="dxa"/>
            <w:vMerge/>
          </w:tcPr>
          <w:p w14:paraId="056F4CAA" w14:textId="77777777" w:rsidR="001C1DD9" w:rsidRDefault="001C1DD9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14:paraId="19DCC5AD" w14:textId="77777777" w:rsidR="001C1DD9" w:rsidRDefault="001C1DD9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45984A9D" w14:textId="77777777" w:rsidR="001C1DD9" w:rsidRDefault="001C1DD9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struggle to speak English with complex sentence structures. (Saya kesulitan berbicara dalam Bahasa Inggris dalam struktur kalimat yang rumit.</w:t>
            </w:r>
          </w:p>
        </w:tc>
      </w:tr>
      <w:tr w:rsidR="004240C3" w14:paraId="2B05D234" w14:textId="77777777" w:rsidTr="001C1DD9">
        <w:trPr>
          <w:trHeight w:val="1286"/>
        </w:trPr>
        <w:tc>
          <w:tcPr>
            <w:tcW w:w="570" w:type="dxa"/>
            <w:vMerge w:val="restart"/>
          </w:tcPr>
          <w:p w14:paraId="247F281B" w14:textId="77777777" w:rsidR="004240C3" w:rsidRDefault="004240C3" w:rsidP="00305125">
            <w:pPr>
              <w:pStyle w:val="TableParagraph"/>
              <w:spacing w:before="12" w:line="480" w:lineRule="auto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985" w:type="dxa"/>
            <w:gridSpan w:val="2"/>
            <w:vMerge w:val="restart"/>
          </w:tcPr>
          <w:p w14:paraId="3D3256DF" w14:textId="77777777" w:rsidR="004240C3" w:rsidRDefault="004240C3" w:rsidP="00305125">
            <w:pPr>
              <w:pStyle w:val="TableParagraph"/>
              <w:spacing w:before="12" w:line="480" w:lineRule="auto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Pronunciation</w:t>
            </w:r>
          </w:p>
        </w:tc>
        <w:tc>
          <w:tcPr>
            <w:tcW w:w="5242" w:type="dxa"/>
          </w:tcPr>
          <w:p w14:paraId="4F3B724A" w14:textId="77777777" w:rsidR="004240C3" w:rsidRDefault="004240C3" w:rsidP="001C1DD9">
            <w:pPr>
              <w:pStyle w:val="TableParagraph"/>
              <w:spacing w:before="8" w:line="480" w:lineRule="auto"/>
              <w:ind w:left="57"/>
              <w:jc w:val="both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I find it hard to pronounce words in English. (Saya merasa sulit mengucapkan</w:t>
            </w:r>
          </w:p>
          <w:p w14:paraId="369C7373" w14:textId="77777777" w:rsidR="004240C3" w:rsidRDefault="004240C3" w:rsidP="001C1DD9">
            <w:pPr>
              <w:pStyle w:val="TableParagraph"/>
              <w:spacing w:before="8" w:line="480" w:lineRule="auto"/>
              <w:ind w:left="57"/>
              <w:jc w:val="both"/>
              <w:rPr>
                <w:color w:val="1F2023"/>
                <w:spacing w:val="-2"/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kata-kata dalam Bahasa Inggris).</w:t>
            </w:r>
          </w:p>
        </w:tc>
      </w:tr>
      <w:tr w:rsidR="004240C3" w14:paraId="41AAE748" w14:textId="77777777" w:rsidTr="001C1DD9">
        <w:trPr>
          <w:trHeight w:val="1266"/>
        </w:trPr>
        <w:tc>
          <w:tcPr>
            <w:tcW w:w="570" w:type="dxa"/>
            <w:vMerge/>
            <w:tcBorders>
              <w:top w:val="nil"/>
            </w:tcBorders>
          </w:tcPr>
          <w:p w14:paraId="195DDD0D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40F5EC20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35706E81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have trouble pronouncing words correctly when I speak English. (Saya mengalami kesulitan mengucapkan kata-kata dengan benar ketika berbicara</w:t>
            </w:r>
          </w:p>
          <w:p w14:paraId="354C0D67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dalam bahasa Inggris).</w:t>
            </w:r>
          </w:p>
        </w:tc>
      </w:tr>
      <w:tr w:rsidR="004240C3" w14:paraId="51EAD7BE" w14:textId="77777777" w:rsidTr="001C1DD9">
        <w:trPr>
          <w:trHeight w:val="1680"/>
        </w:trPr>
        <w:tc>
          <w:tcPr>
            <w:tcW w:w="570" w:type="dxa"/>
            <w:vMerge/>
            <w:tcBorders>
              <w:top w:val="nil"/>
            </w:tcBorders>
          </w:tcPr>
          <w:p w14:paraId="54779E34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0BFD240F" w14:textId="77777777" w:rsidR="004240C3" w:rsidRDefault="004240C3" w:rsidP="00305125">
            <w:pPr>
              <w:spacing w:line="480" w:lineRule="auto"/>
              <w:rPr>
                <w:sz w:val="2"/>
                <w:szCs w:val="2"/>
              </w:rPr>
            </w:pPr>
          </w:p>
        </w:tc>
        <w:tc>
          <w:tcPr>
            <w:tcW w:w="5242" w:type="dxa"/>
          </w:tcPr>
          <w:p w14:paraId="095D0DE6" w14:textId="77777777" w:rsidR="004240C3" w:rsidRDefault="004240C3" w:rsidP="001C1DD9">
            <w:pPr>
              <w:pStyle w:val="TableParagraph"/>
              <w:spacing w:line="480" w:lineRule="auto"/>
              <w:ind w:left="57"/>
              <w:jc w:val="both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I avoid using difficult words and structures when speaking in English. (Saya menghindari penggunaan kata-kata dan struktur yang sulit ketika berbicara dalam Bahasa Inggris).</w:t>
            </w:r>
          </w:p>
        </w:tc>
      </w:tr>
    </w:tbl>
    <w:p w14:paraId="39636DCA" w14:textId="77777777" w:rsidR="004240C3" w:rsidRDefault="004240C3" w:rsidP="00305125">
      <w:pPr>
        <w:pStyle w:val="TableParagraph"/>
        <w:spacing w:line="259" w:lineRule="auto"/>
        <w:ind w:left="0"/>
        <w:jc w:val="both"/>
        <w:rPr>
          <w:sz w:val="24"/>
        </w:rPr>
      </w:pPr>
    </w:p>
    <w:p w14:paraId="3677A916" w14:textId="77777777" w:rsidR="004240C3" w:rsidRDefault="004240C3" w:rsidP="00305125">
      <w:pPr>
        <w:pStyle w:val="BodyText"/>
        <w:tabs>
          <w:tab w:val="left" w:pos="3075"/>
        </w:tabs>
        <w:spacing w:before="262"/>
      </w:pPr>
    </w:p>
    <w:p w14:paraId="45DF6B37" w14:textId="77777777" w:rsidR="001C1DD9" w:rsidRDefault="001C1DD9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279E8E81" w14:textId="05232107" w:rsidR="004240C3" w:rsidRDefault="004240C3" w:rsidP="001C1DD9">
      <w:pPr>
        <w:pStyle w:val="BodyText"/>
        <w:ind w:left="562"/>
      </w:pPr>
      <w:bookmarkStart w:id="4" w:name="_Toc192321188"/>
      <w:r>
        <w:lastRenderedPageBreak/>
        <w:t>Appendix</w:t>
      </w:r>
      <w:r w:rsidRPr="001C1DD9">
        <w:t xml:space="preserve"> </w:t>
      </w:r>
      <w:fldSimple w:instr=" SEQ Lampiran \* ARABIC ">
        <w:r w:rsidR="00FF05DD">
          <w:rPr>
            <w:noProof/>
          </w:rPr>
          <w:t>2</w:t>
        </w:r>
      </w:fldSimple>
      <w:r>
        <w:t>. The result</w:t>
      </w:r>
      <w:r w:rsidRPr="001C1DD9">
        <w:t xml:space="preserve"> </w:t>
      </w:r>
      <w:r>
        <w:t>of</w:t>
      </w:r>
      <w:r w:rsidRPr="001C1DD9">
        <w:t xml:space="preserve"> </w:t>
      </w:r>
      <w:r>
        <w:t>validity</w:t>
      </w:r>
      <w:r w:rsidRPr="001C1DD9">
        <w:t xml:space="preserve"> </w:t>
      </w:r>
      <w:r>
        <w:t>of</w:t>
      </w:r>
      <w:r w:rsidRPr="001C1DD9">
        <w:t xml:space="preserve"> </w:t>
      </w:r>
      <w:r>
        <w:t xml:space="preserve">the test </w:t>
      </w:r>
      <w:r w:rsidRPr="001C1DD9">
        <w:t>questionnaire.</w:t>
      </w:r>
      <w:bookmarkEnd w:id="4"/>
    </w:p>
    <w:p w14:paraId="08CDB8B8" w14:textId="77777777" w:rsidR="004240C3" w:rsidRDefault="004240C3" w:rsidP="00305125">
      <w:pPr>
        <w:pStyle w:val="BodyText"/>
        <w:spacing w:before="5"/>
        <w:rPr>
          <w:sz w:val="18"/>
        </w:rPr>
      </w:pPr>
    </w:p>
    <w:tbl>
      <w:tblPr>
        <w:tblW w:w="735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76"/>
        <w:gridCol w:w="1836"/>
        <w:gridCol w:w="1283"/>
      </w:tblGrid>
      <w:tr w:rsidR="004240C3" w14:paraId="56B8C879" w14:textId="77777777" w:rsidTr="007C2BEB">
        <w:trPr>
          <w:trHeight w:val="1127"/>
        </w:trPr>
        <w:tc>
          <w:tcPr>
            <w:tcW w:w="1260" w:type="dxa"/>
          </w:tcPr>
          <w:p w14:paraId="573413C1" w14:textId="77777777" w:rsidR="004240C3" w:rsidRDefault="004240C3" w:rsidP="00305125">
            <w:pPr>
              <w:pStyle w:val="TableParagraph"/>
              <w:spacing w:before="264" w:line="259" w:lineRule="auto"/>
              <w:ind w:left="232" w:firstLine="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2976" w:type="dxa"/>
          </w:tcPr>
          <w:p w14:paraId="03E6B3B3" w14:textId="77777777" w:rsidR="004240C3" w:rsidRDefault="004240C3" w:rsidP="001C1DD9"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</w:p>
          <w:p w14:paraId="448892AC" w14:textId="77777777" w:rsidR="004240C3" w:rsidRDefault="004240C3" w:rsidP="001C1DD9">
            <w:pPr>
              <w:pStyle w:val="TableParagraph"/>
              <w:spacing w:before="1"/>
              <w:ind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Pearson </w:t>
            </w:r>
            <w:r>
              <w:rPr>
                <w:spacing w:val="-2"/>
                <w:sz w:val="24"/>
              </w:rPr>
              <w:t>Correlations</w:t>
            </w:r>
          </w:p>
        </w:tc>
        <w:tc>
          <w:tcPr>
            <w:tcW w:w="1836" w:type="dxa"/>
          </w:tcPr>
          <w:p w14:paraId="466FB69D" w14:textId="77777777" w:rsidR="004240C3" w:rsidRDefault="004240C3" w:rsidP="001C1DD9">
            <w:pPr>
              <w:pStyle w:val="TableParagraph"/>
              <w:spacing w:before="264" w:line="259" w:lineRule="auto"/>
              <w:ind w:left="625" w:hanging="37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(2-tailed)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283" w:type="dxa"/>
          </w:tcPr>
          <w:p w14:paraId="46BD6E9D" w14:textId="77777777" w:rsidR="004240C3" w:rsidRDefault="004240C3" w:rsidP="001C1DD9"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</w:p>
          <w:p w14:paraId="6C49651C" w14:textId="77777777" w:rsidR="004240C3" w:rsidRDefault="004240C3" w:rsidP="001C1DD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:rsidR="004240C3" w14:paraId="51592177" w14:textId="77777777" w:rsidTr="007C2BEB">
        <w:trPr>
          <w:trHeight w:val="578"/>
        </w:trPr>
        <w:tc>
          <w:tcPr>
            <w:tcW w:w="1260" w:type="dxa"/>
          </w:tcPr>
          <w:p w14:paraId="09EFB9FA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6" w:type="dxa"/>
          </w:tcPr>
          <w:p w14:paraId="4CBE7480" w14:textId="55F1320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449</w:t>
            </w:r>
          </w:p>
        </w:tc>
        <w:tc>
          <w:tcPr>
            <w:tcW w:w="1836" w:type="dxa"/>
          </w:tcPr>
          <w:p w14:paraId="418833AF" w14:textId="377099AD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021</w:t>
            </w:r>
          </w:p>
        </w:tc>
        <w:tc>
          <w:tcPr>
            <w:tcW w:w="1283" w:type="dxa"/>
          </w:tcPr>
          <w:p w14:paraId="21338A9B" w14:textId="17C06407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164ADC16" w14:textId="77777777" w:rsidTr="007C2BEB">
        <w:trPr>
          <w:trHeight w:val="576"/>
        </w:trPr>
        <w:tc>
          <w:tcPr>
            <w:tcW w:w="1260" w:type="dxa"/>
          </w:tcPr>
          <w:p w14:paraId="6365C52B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6" w:type="dxa"/>
          </w:tcPr>
          <w:p w14:paraId="5249F4E3" w14:textId="5CD22C0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604</w:t>
            </w:r>
          </w:p>
        </w:tc>
        <w:tc>
          <w:tcPr>
            <w:tcW w:w="1836" w:type="dxa"/>
          </w:tcPr>
          <w:p w14:paraId="7A448260" w14:textId="05EAA40C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001</w:t>
            </w:r>
          </w:p>
        </w:tc>
        <w:tc>
          <w:tcPr>
            <w:tcW w:w="1283" w:type="dxa"/>
          </w:tcPr>
          <w:p w14:paraId="314A9BE1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3E3ADFA2" w14:textId="77777777" w:rsidTr="007C2BEB">
        <w:trPr>
          <w:trHeight w:val="576"/>
        </w:trPr>
        <w:tc>
          <w:tcPr>
            <w:tcW w:w="1260" w:type="dxa"/>
          </w:tcPr>
          <w:p w14:paraId="50E9E732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</w:tcPr>
          <w:p w14:paraId="385753A3" w14:textId="5F1757E9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684</w:t>
            </w:r>
          </w:p>
        </w:tc>
        <w:tc>
          <w:tcPr>
            <w:tcW w:w="1836" w:type="dxa"/>
          </w:tcPr>
          <w:p w14:paraId="09307254" w14:textId="5506AE7B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000</w:t>
            </w:r>
          </w:p>
        </w:tc>
        <w:tc>
          <w:tcPr>
            <w:tcW w:w="1283" w:type="dxa"/>
          </w:tcPr>
          <w:p w14:paraId="229EB963" w14:textId="2AF2B160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085D072D" w14:textId="77777777" w:rsidTr="007C2BEB">
        <w:trPr>
          <w:trHeight w:val="576"/>
        </w:trPr>
        <w:tc>
          <w:tcPr>
            <w:tcW w:w="1260" w:type="dxa"/>
          </w:tcPr>
          <w:p w14:paraId="73A22D6E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6" w:type="dxa"/>
          </w:tcPr>
          <w:p w14:paraId="2FB5BE29" w14:textId="613F5CC9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449</w:t>
            </w:r>
          </w:p>
        </w:tc>
        <w:tc>
          <w:tcPr>
            <w:tcW w:w="1836" w:type="dxa"/>
          </w:tcPr>
          <w:p w14:paraId="6A4D05A1" w14:textId="1BA67A94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022</w:t>
            </w:r>
          </w:p>
        </w:tc>
        <w:tc>
          <w:tcPr>
            <w:tcW w:w="1283" w:type="dxa"/>
          </w:tcPr>
          <w:p w14:paraId="27DDF06B" w14:textId="25E4C94C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43BA19CC" w14:textId="77777777" w:rsidTr="007C2BEB">
        <w:trPr>
          <w:trHeight w:val="576"/>
        </w:trPr>
        <w:tc>
          <w:tcPr>
            <w:tcW w:w="1260" w:type="dxa"/>
          </w:tcPr>
          <w:p w14:paraId="73E8F5B4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6" w:type="dxa"/>
          </w:tcPr>
          <w:p w14:paraId="4B26E89C" w14:textId="21AF4D4D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271</w:t>
            </w:r>
          </w:p>
        </w:tc>
        <w:tc>
          <w:tcPr>
            <w:tcW w:w="1836" w:type="dxa"/>
          </w:tcPr>
          <w:p w14:paraId="2EB68A01" w14:textId="4C8FEDEA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181</w:t>
            </w:r>
          </w:p>
        </w:tc>
        <w:tc>
          <w:tcPr>
            <w:tcW w:w="1283" w:type="dxa"/>
          </w:tcPr>
          <w:p w14:paraId="2BD92055" w14:textId="313FBF21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0FCEDB77" w14:textId="77777777" w:rsidTr="007C2BEB">
        <w:trPr>
          <w:trHeight w:val="576"/>
        </w:trPr>
        <w:tc>
          <w:tcPr>
            <w:tcW w:w="1260" w:type="dxa"/>
          </w:tcPr>
          <w:p w14:paraId="557C746F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6" w:type="dxa"/>
          </w:tcPr>
          <w:p w14:paraId="228BB18C" w14:textId="60118D72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558</w:t>
            </w:r>
          </w:p>
        </w:tc>
        <w:tc>
          <w:tcPr>
            <w:tcW w:w="1836" w:type="dxa"/>
          </w:tcPr>
          <w:p w14:paraId="64271EED" w14:textId="48BEBF5A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003</w:t>
            </w:r>
          </w:p>
        </w:tc>
        <w:tc>
          <w:tcPr>
            <w:tcW w:w="1283" w:type="dxa"/>
          </w:tcPr>
          <w:p w14:paraId="4BDA467C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4FC82FEF" w14:textId="77777777" w:rsidTr="007C2BEB">
        <w:trPr>
          <w:trHeight w:val="576"/>
        </w:trPr>
        <w:tc>
          <w:tcPr>
            <w:tcW w:w="1260" w:type="dxa"/>
          </w:tcPr>
          <w:p w14:paraId="0DC62499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6" w:type="dxa"/>
          </w:tcPr>
          <w:p w14:paraId="0576B630" w14:textId="7CB2D2E2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569</w:t>
            </w:r>
          </w:p>
        </w:tc>
        <w:tc>
          <w:tcPr>
            <w:tcW w:w="1836" w:type="dxa"/>
          </w:tcPr>
          <w:p w14:paraId="3637F02F" w14:textId="4D299ADB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290</w:t>
            </w:r>
          </w:p>
        </w:tc>
        <w:tc>
          <w:tcPr>
            <w:tcW w:w="1283" w:type="dxa"/>
          </w:tcPr>
          <w:p w14:paraId="1B05FD04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371FC1D4" w14:textId="77777777" w:rsidTr="007C2BEB">
        <w:trPr>
          <w:trHeight w:val="577"/>
        </w:trPr>
        <w:tc>
          <w:tcPr>
            <w:tcW w:w="1260" w:type="dxa"/>
          </w:tcPr>
          <w:p w14:paraId="4DE3C77A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6" w:type="dxa"/>
          </w:tcPr>
          <w:p w14:paraId="3668837D" w14:textId="0D7273D8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216</w:t>
            </w:r>
          </w:p>
        </w:tc>
        <w:tc>
          <w:tcPr>
            <w:tcW w:w="1836" w:type="dxa"/>
          </w:tcPr>
          <w:p w14:paraId="62892907" w14:textId="762BCFCF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290</w:t>
            </w:r>
          </w:p>
        </w:tc>
        <w:tc>
          <w:tcPr>
            <w:tcW w:w="1283" w:type="dxa"/>
          </w:tcPr>
          <w:p w14:paraId="42F7CA7C" w14:textId="42684C2C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0836831E" w14:textId="77777777" w:rsidTr="007C2BEB">
        <w:trPr>
          <w:trHeight w:val="576"/>
        </w:trPr>
        <w:tc>
          <w:tcPr>
            <w:tcW w:w="1260" w:type="dxa"/>
          </w:tcPr>
          <w:p w14:paraId="585BA021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6" w:type="dxa"/>
          </w:tcPr>
          <w:p w14:paraId="4E1B0215" w14:textId="041921C4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325</w:t>
            </w:r>
          </w:p>
        </w:tc>
        <w:tc>
          <w:tcPr>
            <w:tcW w:w="1836" w:type="dxa"/>
          </w:tcPr>
          <w:p w14:paraId="7D2BAF46" w14:textId="10E03DE5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105</w:t>
            </w:r>
          </w:p>
        </w:tc>
        <w:tc>
          <w:tcPr>
            <w:tcW w:w="1283" w:type="dxa"/>
          </w:tcPr>
          <w:p w14:paraId="0FF013DB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413B1498" w14:textId="77777777" w:rsidTr="007C2BEB">
        <w:trPr>
          <w:trHeight w:val="575"/>
        </w:trPr>
        <w:tc>
          <w:tcPr>
            <w:tcW w:w="1260" w:type="dxa"/>
          </w:tcPr>
          <w:p w14:paraId="2E50BF1C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76" w:type="dxa"/>
          </w:tcPr>
          <w:p w14:paraId="6AC06B43" w14:textId="1AC36870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149</w:t>
            </w:r>
          </w:p>
        </w:tc>
        <w:tc>
          <w:tcPr>
            <w:tcW w:w="1836" w:type="dxa"/>
          </w:tcPr>
          <w:p w14:paraId="72DFDE3A" w14:textId="49D13DEB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466</w:t>
            </w:r>
          </w:p>
        </w:tc>
        <w:tc>
          <w:tcPr>
            <w:tcW w:w="1283" w:type="dxa"/>
          </w:tcPr>
          <w:p w14:paraId="115D3EB3" w14:textId="40015D56" w:rsidR="004240C3" w:rsidRDefault="00094105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6A077E66" w14:textId="77777777" w:rsidTr="007C2BEB">
        <w:trPr>
          <w:trHeight w:val="576"/>
        </w:trPr>
        <w:tc>
          <w:tcPr>
            <w:tcW w:w="1260" w:type="dxa"/>
          </w:tcPr>
          <w:p w14:paraId="1291F492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76" w:type="dxa"/>
          </w:tcPr>
          <w:p w14:paraId="0460475B" w14:textId="38A4600C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638</w:t>
            </w:r>
          </w:p>
        </w:tc>
        <w:tc>
          <w:tcPr>
            <w:tcW w:w="1836" w:type="dxa"/>
          </w:tcPr>
          <w:p w14:paraId="7C9E1804" w14:textId="0EBC6E4E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000</w:t>
            </w:r>
          </w:p>
        </w:tc>
        <w:tc>
          <w:tcPr>
            <w:tcW w:w="1283" w:type="dxa"/>
          </w:tcPr>
          <w:p w14:paraId="580C46DD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2061AE52" w14:textId="77777777" w:rsidTr="007C2BEB">
        <w:trPr>
          <w:trHeight w:val="576"/>
        </w:trPr>
        <w:tc>
          <w:tcPr>
            <w:tcW w:w="1260" w:type="dxa"/>
          </w:tcPr>
          <w:p w14:paraId="3C890165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76" w:type="dxa"/>
          </w:tcPr>
          <w:p w14:paraId="6F076092" w14:textId="15056E86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406</w:t>
            </w:r>
          </w:p>
        </w:tc>
        <w:tc>
          <w:tcPr>
            <w:tcW w:w="1836" w:type="dxa"/>
          </w:tcPr>
          <w:p w14:paraId="0910BBED" w14:textId="51A060B8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040</w:t>
            </w:r>
          </w:p>
        </w:tc>
        <w:tc>
          <w:tcPr>
            <w:tcW w:w="1283" w:type="dxa"/>
          </w:tcPr>
          <w:p w14:paraId="62062260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7F9933F3" w14:textId="77777777" w:rsidTr="007C2BEB">
        <w:trPr>
          <w:trHeight w:val="576"/>
        </w:trPr>
        <w:tc>
          <w:tcPr>
            <w:tcW w:w="1260" w:type="dxa"/>
          </w:tcPr>
          <w:p w14:paraId="5E69336A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76" w:type="dxa"/>
          </w:tcPr>
          <w:p w14:paraId="04E6491F" w14:textId="7C2B8ABB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464</w:t>
            </w:r>
          </w:p>
        </w:tc>
        <w:tc>
          <w:tcPr>
            <w:tcW w:w="1836" w:type="dxa"/>
          </w:tcPr>
          <w:p w14:paraId="118FD50D" w14:textId="0D3F3574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040</w:t>
            </w:r>
          </w:p>
        </w:tc>
        <w:tc>
          <w:tcPr>
            <w:tcW w:w="1283" w:type="dxa"/>
          </w:tcPr>
          <w:p w14:paraId="55ECFC55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509055D4" w14:textId="77777777" w:rsidTr="007C2BEB">
        <w:trPr>
          <w:trHeight w:val="577"/>
        </w:trPr>
        <w:tc>
          <w:tcPr>
            <w:tcW w:w="1260" w:type="dxa"/>
          </w:tcPr>
          <w:p w14:paraId="336AE0C6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76" w:type="dxa"/>
          </w:tcPr>
          <w:p w14:paraId="263DCA32" w14:textId="254B425D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345</w:t>
            </w:r>
          </w:p>
        </w:tc>
        <w:tc>
          <w:tcPr>
            <w:tcW w:w="1836" w:type="dxa"/>
          </w:tcPr>
          <w:p w14:paraId="2B82B7D5" w14:textId="0AFF99E6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084</w:t>
            </w:r>
          </w:p>
        </w:tc>
        <w:tc>
          <w:tcPr>
            <w:tcW w:w="1283" w:type="dxa"/>
          </w:tcPr>
          <w:p w14:paraId="50D32DC9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6BC927B7" w14:textId="77777777" w:rsidTr="007C2BEB">
        <w:trPr>
          <w:trHeight w:val="576"/>
        </w:trPr>
        <w:tc>
          <w:tcPr>
            <w:tcW w:w="1260" w:type="dxa"/>
          </w:tcPr>
          <w:p w14:paraId="4C398FBD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76" w:type="dxa"/>
          </w:tcPr>
          <w:p w14:paraId="574C2AD0" w14:textId="0361447B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302</w:t>
            </w:r>
          </w:p>
        </w:tc>
        <w:tc>
          <w:tcPr>
            <w:tcW w:w="1836" w:type="dxa"/>
          </w:tcPr>
          <w:p w14:paraId="20134FA5" w14:textId="77E393D6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134</w:t>
            </w:r>
          </w:p>
        </w:tc>
        <w:tc>
          <w:tcPr>
            <w:tcW w:w="1283" w:type="dxa"/>
          </w:tcPr>
          <w:p w14:paraId="1FE33DDE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6862BFCD" w14:textId="77777777" w:rsidTr="007C2BEB">
        <w:trPr>
          <w:trHeight w:val="576"/>
        </w:trPr>
        <w:tc>
          <w:tcPr>
            <w:tcW w:w="1260" w:type="dxa"/>
          </w:tcPr>
          <w:p w14:paraId="1F058EEB" w14:textId="77777777" w:rsidR="004240C3" w:rsidRDefault="004240C3" w:rsidP="00305125">
            <w:pPr>
              <w:pStyle w:val="TableParagraph"/>
              <w:spacing w:before="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76" w:type="dxa"/>
          </w:tcPr>
          <w:p w14:paraId="33489587" w14:textId="4936FB17" w:rsidR="004240C3" w:rsidRDefault="004240C3" w:rsidP="001C1DD9">
            <w:pPr>
              <w:pStyle w:val="TableParagraph"/>
              <w:spacing w:before="5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194</w:t>
            </w:r>
          </w:p>
        </w:tc>
        <w:tc>
          <w:tcPr>
            <w:tcW w:w="1836" w:type="dxa"/>
          </w:tcPr>
          <w:p w14:paraId="029D32D0" w14:textId="7B5D43E7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342</w:t>
            </w:r>
          </w:p>
        </w:tc>
        <w:tc>
          <w:tcPr>
            <w:tcW w:w="1283" w:type="dxa"/>
          </w:tcPr>
          <w:p w14:paraId="63B31613" w14:textId="77777777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24D5EB62" w14:textId="77777777" w:rsidTr="007C2BEB">
        <w:trPr>
          <w:trHeight w:val="576"/>
        </w:trPr>
        <w:tc>
          <w:tcPr>
            <w:tcW w:w="1260" w:type="dxa"/>
          </w:tcPr>
          <w:p w14:paraId="2F6517B5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76" w:type="dxa"/>
          </w:tcPr>
          <w:p w14:paraId="544B345F" w14:textId="32C22A59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392</w:t>
            </w:r>
          </w:p>
        </w:tc>
        <w:tc>
          <w:tcPr>
            <w:tcW w:w="1836" w:type="dxa"/>
          </w:tcPr>
          <w:p w14:paraId="64251480" w14:textId="3E7D0F4A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048</w:t>
            </w:r>
          </w:p>
        </w:tc>
        <w:tc>
          <w:tcPr>
            <w:tcW w:w="1283" w:type="dxa"/>
          </w:tcPr>
          <w:p w14:paraId="7D90533B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72DAE9B0" w14:textId="77777777" w:rsidTr="007C2BEB">
        <w:trPr>
          <w:trHeight w:val="576"/>
        </w:trPr>
        <w:tc>
          <w:tcPr>
            <w:tcW w:w="1260" w:type="dxa"/>
          </w:tcPr>
          <w:p w14:paraId="3DB3C646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76" w:type="dxa"/>
          </w:tcPr>
          <w:p w14:paraId="34CA43B2" w14:textId="5D93D18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041</w:t>
            </w:r>
          </w:p>
        </w:tc>
        <w:tc>
          <w:tcPr>
            <w:tcW w:w="1836" w:type="dxa"/>
          </w:tcPr>
          <w:p w14:paraId="4E93DC74" w14:textId="5EC050C3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0844</w:t>
            </w:r>
          </w:p>
        </w:tc>
        <w:tc>
          <w:tcPr>
            <w:tcW w:w="1283" w:type="dxa"/>
          </w:tcPr>
          <w:p w14:paraId="197D3159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42AF1336" w14:textId="77777777" w:rsidTr="007C2BEB">
        <w:trPr>
          <w:trHeight w:val="576"/>
        </w:trPr>
        <w:tc>
          <w:tcPr>
            <w:tcW w:w="1260" w:type="dxa"/>
          </w:tcPr>
          <w:p w14:paraId="5343F448" w14:textId="77777777" w:rsidR="004240C3" w:rsidRDefault="004240C3" w:rsidP="0030512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76" w:type="dxa"/>
          </w:tcPr>
          <w:p w14:paraId="70FF44FF" w14:textId="6D24779E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513</w:t>
            </w:r>
          </w:p>
        </w:tc>
        <w:tc>
          <w:tcPr>
            <w:tcW w:w="1836" w:type="dxa"/>
          </w:tcPr>
          <w:p w14:paraId="0C06D87C" w14:textId="02304F62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007</w:t>
            </w:r>
          </w:p>
        </w:tc>
        <w:tc>
          <w:tcPr>
            <w:tcW w:w="1283" w:type="dxa"/>
          </w:tcPr>
          <w:p w14:paraId="7DABCB9C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</w:tbl>
    <w:p w14:paraId="5180DC0D" w14:textId="77777777" w:rsidR="004240C3" w:rsidRDefault="004240C3" w:rsidP="00305125">
      <w:pPr>
        <w:pStyle w:val="BodyText"/>
        <w:spacing w:before="68"/>
        <w:rPr>
          <w:sz w:val="20"/>
        </w:rPr>
      </w:pPr>
    </w:p>
    <w:tbl>
      <w:tblPr>
        <w:tblW w:w="735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62"/>
        <w:gridCol w:w="1836"/>
        <w:gridCol w:w="1697"/>
      </w:tblGrid>
      <w:tr w:rsidR="004240C3" w14:paraId="584CD0D4" w14:textId="77777777" w:rsidTr="001C1DD9">
        <w:trPr>
          <w:trHeight w:val="576"/>
        </w:trPr>
        <w:tc>
          <w:tcPr>
            <w:tcW w:w="1260" w:type="dxa"/>
          </w:tcPr>
          <w:p w14:paraId="5786CBF8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2" w:type="dxa"/>
          </w:tcPr>
          <w:p w14:paraId="694BBC7D" w14:textId="4EB2985A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699</w:t>
            </w:r>
          </w:p>
        </w:tc>
        <w:tc>
          <w:tcPr>
            <w:tcW w:w="1836" w:type="dxa"/>
          </w:tcPr>
          <w:p w14:paraId="198AE79F" w14:textId="553E2E3C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007</w:t>
            </w:r>
          </w:p>
        </w:tc>
        <w:tc>
          <w:tcPr>
            <w:tcW w:w="1697" w:type="dxa"/>
          </w:tcPr>
          <w:p w14:paraId="00E47AEF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12A7C125" w14:textId="77777777" w:rsidTr="001C1DD9">
        <w:trPr>
          <w:trHeight w:val="576"/>
        </w:trPr>
        <w:tc>
          <w:tcPr>
            <w:tcW w:w="1260" w:type="dxa"/>
          </w:tcPr>
          <w:p w14:paraId="15F44317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2" w:type="dxa"/>
          </w:tcPr>
          <w:p w14:paraId="56BE81C7" w14:textId="685B15C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639</w:t>
            </w:r>
          </w:p>
        </w:tc>
        <w:tc>
          <w:tcPr>
            <w:tcW w:w="1836" w:type="dxa"/>
          </w:tcPr>
          <w:p w14:paraId="65858083" w14:textId="5B21F138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000</w:t>
            </w:r>
          </w:p>
        </w:tc>
        <w:tc>
          <w:tcPr>
            <w:tcW w:w="1697" w:type="dxa"/>
          </w:tcPr>
          <w:p w14:paraId="4DA01DE5" w14:textId="07BF8AE6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</w:t>
            </w:r>
            <w:r w:rsidR="004240C3">
              <w:rPr>
                <w:spacing w:val="-2"/>
                <w:sz w:val="24"/>
              </w:rPr>
              <w:t>alid</w:t>
            </w:r>
          </w:p>
        </w:tc>
      </w:tr>
      <w:tr w:rsidR="004240C3" w14:paraId="2E2B3D0A" w14:textId="77777777" w:rsidTr="001C1DD9">
        <w:trPr>
          <w:trHeight w:val="576"/>
        </w:trPr>
        <w:tc>
          <w:tcPr>
            <w:tcW w:w="1260" w:type="dxa"/>
          </w:tcPr>
          <w:p w14:paraId="48A971F2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2" w:type="dxa"/>
          </w:tcPr>
          <w:p w14:paraId="27853206" w14:textId="2991B258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605</w:t>
            </w:r>
          </w:p>
        </w:tc>
        <w:tc>
          <w:tcPr>
            <w:tcW w:w="1836" w:type="dxa"/>
          </w:tcPr>
          <w:p w14:paraId="3BDCD33E" w14:textId="03D2046A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001</w:t>
            </w:r>
          </w:p>
        </w:tc>
        <w:tc>
          <w:tcPr>
            <w:tcW w:w="1697" w:type="dxa"/>
          </w:tcPr>
          <w:p w14:paraId="21A0BACE" w14:textId="128122E1" w:rsidR="004240C3" w:rsidRDefault="00094105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Invalid </w:t>
            </w:r>
          </w:p>
        </w:tc>
      </w:tr>
      <w:tr w:rsidR="004240C3" w14:paraId="1C299232" w14:textId="77777777" w:rsidTr="001C1DD9">
        <w:trPr>
          <w:trHeight w:val="577"/>
        </w:trPr>
        <w:tc>
          <w:tcPr>
            <w:tcW w:w="1260" w:type="dxa"/>
          </w:tcPr>
          <w:p w14:paraId="4BD1780E" w14:textId="77777777" w:rsidR="004240C3" w:rsidRDefault="004240C3" w:rsidP="001C1DD9">
            <w:pPr>
              <w:pStyle w:val="TableParagraph"/>
              <w:spacing w:before="5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2" w:type="dxa"/>
          </w:tcPr>
          <w:p w14:paraId="3DF79F9B" w14:textId="4DC6B76C" w:rsidR="004240C3" w:rsidRDefault="004240C3" w:rsidP="001C1DD9">
            <w:pPr>
              <w:pStyle w:val="TableParagraph"/>
              <w:spacing w:before="5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361</w:t>
            </w:r>
          </w:p>
        </w:tc>
        <w:tc>
          <w:tcPr>
            <w:tcW w:w="1836" w:type="dxa"/>
          </w:tcPr>
          <w:p w14:paraId="5FB2D413" w14:textId="3C9CEDEF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070</w:t>
            </w:r>
          </w:p>
        </w:tc>
        <w:tc>
          <w:tcPr>
            <w:tcW w:w="1697" w:type="dxa"/>
          </w:tcPr>
          <w:p w14:paraId="6A7EC3C7" w14:textId="77777777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0AF053FA" w14:textId="77777777" w:rsidTr="001C1DD9">
        <w:trPr>
          <w:trHeight w:val="576"/>
        </w:trPr>
        <w:tc>
          <w:tcPr>
            <w:tcW w:w="1260" w:type="dxa"/>
          </w:tcPr>
          <w:p w14:paraId="01DA4708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2" w:type="dxa"/>
          </w:tcPr>
          <w:p w14:paraId="2DE3C098" w14:textId="11DF0C6A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255</w:t>
            </w:r>
          </w:p>
        </w:tc>
        <w:tc>
          <w:tcPr>
            <w:tcW w:w="1836" w:type="dxa"/>
          </w:tcPr>
          <w:p w14:paraId="15605407" w14:textId="790010C8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209</w:t>
            </w:r>
          </w:p>
        </w:tc>
        <w:tc>
          <w:tcPr>
            <w:tcW w:w="1697" w:type="dxa"/>
          </w:tcPr>
          <w:p w14:paraId="2B843BA1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5C86AB95" w14:textId="77777777" w:rsidTr="001C1DD9">
        <w:trPr>
          <w:trHeight w:val="576"/>
        </w:trPr>
        <w:tc>
          <w:tcPr>
            <w:tcW w:w="1260" w:type="dxa"/>
          </w:tcPr>
          <w:p w14:paraId="40D2520C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62" w:type="dxa"/>
          </w:tcPr>
          <w:p w14:paraId="5FA260FD" w14:textId="5D752246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507</w:t>
            </w:r>
          </w:p>
        </w:tc>
        <w:tc>
          <w:tcPr>
            <w:tcW w:w="1836" w:type="dxa"/>
          </w:tcPr>
          <w:p w14:paraId="736FA073" w14:textId="56F7F75C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008</w:t>
            </w:r>
          </w:p>
        </w:tc>
        <w:tc>
          <w:tcPr>
            <w:tcW w:w="1697" w:type="dxa"/>
          </w:tcPr>
          <w:p w14:paraId="1C6B541D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0FBBA95B" w14:textId="77777777" w:rsidTr="001C1DD9">
        <w:trPr>
          <w:trHeight w:val="575"/>
        </w:trPr>
        <w:tc>
          <w:tcPr>
            <w:tcW w:w="1260" w:type="dxa"/>
          </w:tcPr>
          <w:p w14:paraId="3571652C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62" w:type="dxa"/>
          </w:tcPr>
          <w:p w14:paraId="5A430DFE" w14:textId="252B379B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220</w:t>
            </w:r>
          </w:p>
        </w:tc>
        <w:tc>
          <w:tcPr>
            <w:tcW w:w="1836" w:type="dxa"/>
          </w:tcPr>
          <w:p w14:paraId="597CAE47" w14:textId="0A69A8DF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279</w:t>
            </w:r>
          </w:p>
        </w:tc>
        <w:tc>
          <w:tcPr>
            <w:tcW w:w="1697" w:type="dxa"/>
          </w:tcPr>
          <w:p w14:paraId="1F36ADF1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0B1F2755" w14:textId="77777777" w:rsidTr="001C1DD9">
        <w:trPr>
          <w:trHeight w:val="576"/>
        </w:trPr>
        <w:tc>
          <w:tcPr>
            <w:tcW w:w="1260" w:type="dxa"/>
          </w:tcPr>
          <w:p w14:paraId="2D5CC161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62" w:type="dxa"/>
          </w:tcPr>
          <w:p w14:paraId="5A737E5A" w14:textId="7175790F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422</w:t>
            </w:r>
          </w:p>
        </w:tc>
        <w:tc>
          <w:tcPr>
            <w:tcW w:w="1836" w:type="dxa"/>
          </w:tcPr>
          <w:p w14:paraId="1BC333EA" w14:textId="577CE728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032</w:t>
            </w:r>
          </w:p>
        </w:tc>
        <w:tc>
          <w:tcPr>
            <w:tcW w:w="1697" w:type="dxa"/>
          </w:tcPr>
          <w:p w14:paraId="2AAB5D18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075A8BA8" w14:textId="77777777" w:rsidTr="001C1DD9">
        <w:trPr>
          <w:trHeight w:val="576"/>
        </w:trPr>
        <w:tc>
          <w:tcPr>
            <w:tcW w:w="1260" w:type="dxa"/>
          </w:tcPr>
          <w:p w14:paraId="4534918A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62" w:type="dxa"/>
          </w:tcPr>
          <w:p w14:paraId="0CC034AD" w14:textId="4A63F35D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676</w:t>
            </w:r>
          </w:p>
        </w:tc>
        <w:tc>
          <w:tcPr>
            <w:tcW w:w="1836" w:type="dxa"/>
          </w:tcPr>
          <w:p w14:paraId="44B186A5" w14:textId="7CD81E22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000</w:t>
            </w:r>
          </w:p>
        </w:tc>
        <w:tc>
          <w:tcPr>
            <w:tcW w:w="1697" w:type="dxa"/>
          </w:tcPr>
          <w:p w14:paraId="698751D0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4FBE75B3" w14:textId="77777777" w:rsidTr="001C1DD9">
        <w:trPr>
          <w:trHeight w:val="576"/>
        </w:trPr>
        <w:tc>
          <w:tcPr>
            <w:tcW w:w="1260" w:type="dxa"/>
          </w:tcPr>
          <w:p w14:paraId="37AC5F82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62" w:type="dxa"/>
          </w:tcPr>
          <w:p w14:paraId="6AD8CFE5" w14:textId="6B9412F2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459</w:t>
            </w:r>
          </w:p>
        </w:tc>
        <w:tc>
          <w:tcPr>
            <w:tcW w:w="1836" w:type="dxa"/>
          </w:tcPr>
          <w:p w14:paraId="1AAC83F2" w14:textId="1277093D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018</w:t>
            </w:r>
          </w:p>
        </w:tc>
        <w:tc>
          <w:tcPr>
            <w:tcW w:w="1697" w:type="dxa"/>
          </w:tcPr>
          <w:p w14:paraId="674EA936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5F28E74E" w14:textId="77777777" w:rsidTr="001C1DD9">
        <w:trPr>
          <w:trHeight w:val="575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58B6423F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62" w:type="dxa"/>
            <w:tcBorders>
              <w:bottom w:val="single" w:sz="6" w:space="0" w:color="000000"/>
            </w:tcBorders>
          </w:tcPr>
          <w:p w14:paraId="63184C24" w14:textId="7E1D5A5F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761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14:paraId="362DF871" w14:textId="7BAA1BA9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0000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14:paraId="1CA0C817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10E1CB64" w14:textId="77777777" w:rsidTr="001C1DD9">
        <w:trPr>
          <w:trHeight w:val="573"/>
        </w:trPr>
        <w:tc>
          <w:tcPr>
            <w:tcW w:w="1260" w:type="dxa"/>
            <w:tcBorders>
              <w:top w:val="single" w:sz="6" w:space="0" w:color="000000"/>
            </w:tcBorders>
          </w:tcPr>
          <w:p w14:paraId="3F3E8A15" w14:textId="77777777" w:rsidR="004240C3" w:rsidRDefault="004240C3" w:rsidP="001C1DD9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62" w:type="dxa"/>
            <w:tcBorders>
              <w:top w:val="single" w:sz="6" w:space="0" w:color="000000"/>
            </w:tcBorders>
          </w:tcPr>
          <w:p w14:paraId="5D440CF0" w14:textId="3F279585" w:rsidR="004240C3" w:rsidRDefault="004240C3" w:rsidP="001C1DD9">
            <w:pPr>
              <w:pStyle w:val="TableParagraph"/>
              <w:spacing w:before="3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666</w:t>
            </w:r>
          </w:p>
        </w:tc>
        <w:tc>
          <w:tcPr>
            <w:tcW w:w="1836" w:type="dxa"/>
            <w:tcBorders>
              <w:top w:val="single" w:sz="6" w:space="0" w:color="000000"/>
            </w:tcBorders>
          </w:tcPr>
          <w:p w14:paraId="16B12DB4" w14:textId="7892FF59" w:rsidR="004240C3" w:rsidRDefault="004240C3" w:rsidP="001C1DD9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000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14:paraId="2633160E" w14:textId="77777777" w:rsidR="004240C3" w:rsidRDefault="004240C3" w:rsidP="001C1DD9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296DFC29" w14:textId="77777777" w:rsidTr="001C1DD9">
        <w:trPr>
          <w:trHeight w:val="576"/>
        </w:trPr>
        <w:tc>
          <w:tcPr>
            <w:tcW w:w="1260" w:type="dxa"/>
          </w:tcPr>
          <w:p w14:paraId="41446690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62" w:type="dxa"/>
          </w:tcPr>
          <w:p w14:paraId="781F74BB" w14:textId="4B50B144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545</w:t>
            </w:r>
          </w:p>
        </w:tc>
        <w:tc>
          <w:tcPr>
            <w:tcW w:w="1836" w:type="dxa"/>
          </w:tcPr>
          <w:p w14:paraId="69CE22A4" w14:textId="62D54EC2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004</w:t>
            </w:r>
          </w:p>
        </w:tc>
        <w:tc>
          <w:tcPr>
            <w:tcW w:w="1697" w:type="dxa"/>
          </w:tcPr>
          <w:p w14:paraId="2413DF65" w14:textId="37A5804B" w:rsidR="004240C3" w:rsidRDefault="007C2BEB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7C528310" w14:textId="77777777" w:rsidTr="001C1DD9">
        <w:trPr>
          <w:trHeight w:val="575"/>
        </w:trPr>
        <w:tc>
          <w:tcPr>
            <w:tcW w:w="1260" w:type="dxa"/>
          </w:tcPr>
          <w:p w14:paraId="7B6F7BE5" w14:textId="77777777" w:rsidR="004240C3" w:rsidRDefault="004240C3" w:rsidP="001C1DD9">
            <w:pPr>
              <w:pStyle w:val="TableParagraph"/>
              <w:spacing w:before="5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62" w:type="dxa"/>
          </w:tcPr>
          <w:p w14:paraId="7EF0F992" w14:textId="23BEED41" w:rsidR="004240C3" w:rsidRDefault="004240C3" w:rsidP="001C1DD9">
            <w:pPr>
              <w:pStyle w:val="TableParagraph"/>
              <w:spacing w:before="5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354</w:t>
            </w:r>
          </w:p>
        </w:tc>
        <w:tc>
          <w:tcPr>
            <w:tcW w:w="1836" w:type="dxa"/>
          </w:tcPr>
          <w:p w14:paraId="7DA36021" w14:textId="2C3B4398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076</w:t>
            </w:r>
          </w:p>
        </w:tc>
        <w:tc>
          <w:tcPr>
            <w:tcW w:w="1697" w:type="dxa"/>
          </w:tcPr>
          <w:p w14:paraId="7FABC932" w14:textId="77777777" w:rsidR="004240C3" w:rsidRDefault="004240C3" w:rsidP="001C1DD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1E7676B8" w14:textId="77777777" w:rsidTr="001C1DD9">
        <w:trPr>
          <w:trHeight w:val="575"/>
        </w:trPr>
        <w:tc>
          <w:tcPr>
            <w:tcW w:w="1260" w:type="dxa"/>
          </w:tcPr>
          <w:p w14:paraId="047AFF6B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62" w:type="dxa"/>
          </w:tcPr>
          <w:p w14:paraId="7DA5500F" w14:textId="226DC88B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359</w:t>
            </w:r>
          </w:p>
        </w:tc>
        <w:tc>
          <w:tcPr>
            <w:tcW w:w="1836" w:type="dxa"/>
          </w:tcPr>
          <w:p w14:paraId="49FD4563" w14:textId="35DFEBE9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072</w:t>
            </w:r>
          </w:p>
        </w:tc>
        <w:tc>
          <w:tcPr>
            <w:tcW w:w="1697" w:type="dxa"/>
          </w:tcPr>
          <w:p w14:paraId="145BBD36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749234F2" w14:textId="77777777" w:rsidTr="001C1DD9">
        <w:trPr>
          <w:trHeight w:val="576"/>
        </w:trPr>
        <w:tc>
          <w:tcPr>
            <w:tcW w:w="1260" w:type="dxa"/>
          </w:tcPr>
          <w:p w14:paraId="41B529DD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562" w:type="dxa"/>
          </w:tcPr>
          <w:p w14:paraId="5E13E5E4" w14:textId="40241406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482</w:t>
            </w:r>
          </w:p>
        </w:tc>
        <w:tc>
          <w:tcPr>
            <w:tcW w:w="1836" w:type="dxa"/>
          </w:tcPr>
          <w:p w14:paraId="3C67372B" w14:textId="04396539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013</w:t>
            </w:r>
          </w:p>
        </w:tc>
        <w:tc>
          <w:tcPr>
            <w:tcW w:w="1697" w:type="dxa"/>
          </w:tcPr>
          <w:p w14:paraId="5EBC3034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3DB0DBE5" w14:textId="77777777" w:rsidTr="001C1DD9">
        <w:trPr>
          <w:trHeight w:val="577"/>
        </w:trPr>
        <w:tc>
          <w:tcPr>
            <w:tcW w:w="1260" w:type="dxa"/>
          </w:tcPr>
          <w:p w14:paraId="280623FF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562" w:type="dxa"/>
          </w:tcPr>
          <w:p w14:paraId="0E9FBFB0" w14:textId="61B2E75F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224</w:t>
            </w:r>
          </w:p>
        </w:tc>
        <w:tc>
          <w:tcPr>
            <w:tcW w:w="1836" w:type="dxa"/>
          </w:tcPr>
          <w:p w14:paraId="21897272" w14:textId="25E2A143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271</w:t>
            </w:r>
          </w:p>
        </w:tc>
        <w:tc>
          <w:tcPr>
            <w:tcW w:w="1697" w:type="dxa"/>
          </w:tcPr>
          <w:p w14:paraId="30F83909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2A82CD2E" w14:textId="77777777" w:rsidTr="001C1DD9">
        <w:trPr>
          <w:trHeight w:val="576"/>
        </w:trPr>
        <w:tc>
          <w:tcPr>
            <w:tcW w:w="1260" w:type="dxa"/>
          </w:tcPr>
          <w:p w14:paraId="44F0C0ED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562" w:type="dxa"/>
          </w:tcPr>
          <w:p w14:paraId="63260AAE" w14:textId="1CFB2293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321</w:t>
            </w:r>
          </w:p>
        </w:tc>
        <w:tc>
          <w:tcPr>
            <w:tcW w:w="1836" w:type="dxa"/>
          </w:tcPr>
          <w:p w14:paraId="45749319" w14:textId="06CAB63B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110</w:t>
            </w:r>
          </w:p>
        </w:tc>
        <w:tc>
          <w:tcPr>
            <w:tcW w:w="1697" w:type="dxa"/>
          </w:tcPr>
          <w:p w14:paraId="243BF06A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63B9D035" w14:textId="77777777" w:rsidTr="001C1DD9">
        <w:trPr>
          <w:trHeight w:val="576"/>
        </w:trPr>
        <w:tc>
          <w:tcPr>
            <w:tcW w:w="1260" w:type="dxa"/>
          </w:tcPr>
          <w:p w14:paraId="770619CD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562" w:type="dxa"/>
          </w:tcPr>
          <w:p w14:paraId="4018C13D" w14:textId="299DE026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291</w:t>
            </w:r>
          </w:p>
        </w:tc>
        <w:tc>
          <w:tcPr>
            <w:tcW w:w="1836" w:type="dxa"/>
          </w:tcPr>
          <w:p w14:paraId="10BA0D11" w14:textId="6E0B440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149</w:t>
            </w:r>
          </w:p>
        </w:tc>
        <w:tc>
          <w:tcPr>
            <w:tcW w:w="1697" w:type="dxa"/>
          </w:tcPr>
          <w:p w14:paraId="4C93F8BA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Invalid</w:t>
            </w:r>
          </w:p>
        </w:tc>
      </w:tr>
      <w:tr w:rsidR="004240C3" w14:paraId="1E25C0B6" w14:textId="77777777" w:rsidTr="001C1DD9">
        <w:trPr>
          <w:trHeight w:val="576"/>
        </w:trPr>
        <w:tc>
          <w:tcPr>
            <w:tcW w:w="1260" w:type="dxa"/>
          </w:tcPr>
          <w:p w14:paraId="6A757CE2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562" w:type="dxa"/>
          </w:tcPr>
          <w:p w14:paraId="3844DF11" w14:textId="095812F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444</w:t>
            </w:r>
          </w:p>
        </w:tc>
        <w:tc>
          <w:tcPr>
            <w:tcW w:w="1836" w:type="dxa"/>
          </w:tcPr>
          <w:p w14:paraId="452E5768" w14:textId="79337FF0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023</w:t>
            </w:r>
          </w:p>
        </w:tc>
        <w:tc>
          <w:tcPr>
            <w:tcW w:w="1697" w:type="dxa"/>
          </w:tcPr>
          <w:p w14:paraId="1DDC0E85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  <w:tr w:rsidR="004240C3" w14:paraId="17C349F5" w14:textId="77777777" w:rsidTr="001C1DD9">
        <w:trPr>
          <w:trHeight w:val="576"/>
        </w:trPr>
        <w:tc>
          <w:tcPr>
            <w:tcW w:w="1260" w:type="dxa"/>
          </w:tcPr>
          <w:p w14:paraId="295EC908" w14:textId="77777777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562" w:type="dxa"/>
          </w:tcPr>
          <w:p w14:paraId="3452F340" w14:textId="29A3FE90" w:rsidR="004240C3" w:rsidRDefault="004240C3" w:rsidP="001C1DD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9410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424</w:t>
            </w:r>
          </w:p>
        </w:tc>
        <w:tc>
          <w:tcPr>
            <w:tcW w:w="1836" w:type="dxa"/>
          </w:tcPr>
          <w:p w14:paraId="6D4AB2B1" w14:textId="3122D03E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C2BEB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031</w:t>
            </w:r>
          </w:p>
        </w:tc>
        <w:tc>
          <w:tcPr>
            <w:tcW w:w="1697" w:type="dxa"/>
          </w:tcPr>
          <w:p w14:paraId="65B62556" w14:textId="77777777" w:rsidR="004240C3" w:rsidRDefault="004240C3" w:rsidP="001C1DD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Valid</w:t>
            </w:r>
          </w:p>
        </w:tc>
      </w:tr>
    </w:tbl>
    <w:p w14:paraId="40092491" w14:textId="77777777" w:rsidR="001C1DD9" w:rsidRDefault="001C1DD9" w:rsidP="00305125">
      <w:pPr>
        <w:pStyle w:val="BodyText"/>
        <w:ind w:left="740"/>
      </w:pPr>
    </w:p>
    <w:p w14:paraId="20161BB1" w14:textId="465AB854" w:rsidR="004240C3" w:rsidRDefault="004240C3" w:rsidP="001C1DD9">
      <w:pPr>
        <w:pStyle w:val="BodyText"/>
        <w:spacing w:line="480" w:lineRule="auto"/>
        <w:ind w:left="1276" w:hanging="1276"/>
      </w:pPr>
      <w:bookmarkStart w:id="5" w:name="_Toc192321189"/>
      <w:r>
        <w:lastRenderedPageBreak/>
        <w:t>Appendix</w:t>
      </w:r>
      <w:r w:rsidRPr="001C1DD9">
        <w:t xml:space="preserve"> </w:t>
      </w:r>
      <w:fldSimple w:instr=" SEQ Lampiran \* ARABIC ">
        <w:r w:rsidR="00FF05DD">
          <w:rPr>
            <w:noProof/>
          </w:rPr>
          <w:t>3</w:t>
        </w:r>
      </w:fldSimple>
      <w:r>
        <w:t>. The</w:t>
      </w:r>
      <w:r w:rsidRPr="001C1DD9">
        <w:t xml:space="preserve"> </w:t>
      </w:r>
      <w:r>
        <w:t>result</w:t>
      </w:r>
      <w:r w:rsidRPr="001C1DD9">
        <w:t xml:space="preserve"> </w:t>
      </w:r>
      <w:r>
        <w:t>of reliability</w:t>
      </w:r>
      <w:r w:rsidRPr="001C1DD9">
        <w:t xml:space="preserve"> </w:t>
      </w:r>
      <w:r>
        <w:t>of</w:t>
      </w:r>
      <w:r w:rsidRPr="001C1DD9">
        <w:t xml:space="preserve"> </w:t>
      </w:r>
      <w:r>
        <w:t xml:space="preserve">the test </w:t>
      </w:r>
      <w:r w:rsidRPr="001C1DD9">
        <w:t>questionnaire</w:t>
      </w:r>
      <w:bookmarkEnd w:id="5"/>
    </w:p>
    <w:p w14:paraId="0B311571" w14:textId="77777777" w:rsidR="004240C3" w:rsidRDefault="004240C3" w:rsidP="00305125">
      <w:pPr>
        <w:pStyle w:val="BodyText"/>
      </w:pPr>
    </w:p>
    <w:p w14:paraId="7510561B" w14:textId="77777777" w:rsidR="004240C3" w:rsidRDefault="004240C3" w:rsidP="00305125">
      <w:pPr>
        <w:pStyle w:val="BodyText"/>
        <w:spacing w:before="50"/>
      </w:pPr>
    </w:p>
    <w:p w14:paraId="0EC443A5" w14:textId="77777777" w:rsidR="004240C3" w:rsidRDefault="004240C3" w:rsidP="00305125">
      <w:pPr>
        <w:spacing w:after="17"/>
        <w:ind w:left="404"/>
        <w:jc w:val="center"/>
        <w:rPr>
          <w:b/>
          <w:sz w:val="24"/>
        </w:rPr>
      </w:pPr>
      <w:r>
        <w:rPr>
          <w:b/>
          <w:color w:val="000104"/>
          <w:sz w:val="24"/>
        </w:rPr>
        <w:t>Case</w:t>
      </w:r>
      <w:r>
        <w:rPr>
          <w:b/>
          <w:color w:val="000104"/>
          <w:spacing w:val="-4"/>
          <w:sz w:val="24"/>
        </w:rPr>
        <w:t xml:space="preserve"> </w:t>
      </w:r>
      <w:r>
        <w:rPr>
          <w:b/>
          <w:color w:val="000104"/>
          <w:sz w:val="24"/>
        </w:rPr>
        <w:t>Processing</w:t>
      </w:r>
      <w:r>
        <w:rPr>
          <w:b/>
          <w:color w:val="000104"/>
          <w:spacing w:val="-3"/>
          <w:sz w:val="24"/>
        </w:rPr>
        <w:t xml:space="preserve"> </w:t>
      </w:r>
      <w:r>
        <w:rPr>
          <w:b/>
          <w:color w:val="000104"/>
          <w:spacing w:val="-2"/>
          <w:sz w:val="24"/>
        </w:rPr>
        <w:t>Summary</w:t>
      </w:r>
    </w:p>
    <w:tbl>
      <w:tblPr>
        <w:tblW w:w="0" w:type="auto"/>
        <w:tblInd w:w="121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52"/>
        <w:gridCol w:w="1026"/>
        <w:gridCol w:w="1032"/>
      </w:tblGrid>
      <w:tr w:rsidR="004240C3" w14:paraId="43C63C7A" w14:textId="77777777" w:rsidTr="00305125">
        <w:trPr>
          <w:trHeight w:val="562"/>
        </w:trPr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1A63D1E8" w14:textId="77777777" w:rsidR="004240C3" w:rsidRDefault="004240C3" w:rsidP="00305125">
            <w:pPr>
              <w:pStyle w:val="TableParagraph"/>
              <w:spacing w:before="0"/>
              <w:ind w:left="0"/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02787745" w14:textId="77777777" w:rsidR="004240C3" w:rsidRDefault="004240C3" w:rsidP="00305125">
            <w:pPr>
              <w:pStyle w:val="TableParagraph"/>
              <w:spacing w:before="0"/>
              <w:ind w:left="0"/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62843834" w14:textId="77777777" w:rsidR="004240C3" w:rsidRDefault="004240C3" w:rsidP="00305125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AE2CCBB" wp14:editId="09D4DEC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-635</wp:posOffset>
                      </wp:positionV>
                      <wp:extent cx="12700" cy="358140"/>
                      <wp:effectExtent l="0" t="0" r="0" b="0"/>
                      <wp:wrapNone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358140"/>
                                <a:chOff x="0" y="0"/>
                                <a:chExt cx="12700" cy="35814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1270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5814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12700" y="35814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1BDCD51" id="Group 187" o:spid="_x0000_s1026" style="position:absolute;margin-left:50.8pt;margin-top:-.05pt;width:1pt;height:28.2pt;z-index:-251652096;mso-wrap-distance-left:0;mso-wrap-distance-right:0" coordsize="12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">
                      <v:shape id="Graphic 188" o:spid="_x0000_s1027" style="position:absolute;width:12700;height:358140;visibility:visible;mso-wrap-style:square;v-text-anchor:top" coordsize="1270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" path="m12700,l,,,358140r12700,l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5495F"/>
                <w:spacing w:val="-10"/>
                <w:sz w:val="24"/>
              </w:rPr>
              <w:t>N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14:paraId="056D0E32" w14:textId="77777777" w:rsidR="004240C3" w:rsidRDefault="004240C3" w:rsidP="00305125">
            <w:pPr>
              <w:pStyle w:val="TableParagraph"/>
              <w:spacing w:before="0" w:line="266" w:lineRule="exact"/>
              <w:ind w:left="20"/>
              <w:jc w:val="center"/>
              <w:rPr>
                <w:sz w:val="24"/>
              </w:rPr>
            </w:pPr>
            <w:r>
              <w:rPr>
                <w:color w:val="25495F"/>
                <w:spacing w:val="-10"/>
                <w:sz w:val="24"/>
              </w:rPr>
              <w:t>%</w:t>
            </w:r>
          </w:p>
        </w:tc>
      </w:tr>
      <w:tr w:rsidR="004240C3" w14:paraId="6A7BC6C5" w14:textId="77777777" w:rsidTr="00305125">
        <w:trPr>
          <w:trHeight w:val="570"/>
        </w:trPr>
        <w:tc>
          <w:tcPr>
            <w:tcW w:w="864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270AE385" w14:textId="77777777" w:rsidR="004240C3" w:rsidRDefault="004240C3" w:rsidP="00305125">
            <w:pPr>
              <w:pStyle w:val="TableParagraph"/>
              <w:spacing w:before="0" w:line="271" w:lineRule="exact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color w:val="25495F"/>
                <w:spacing w:val="-2"/>
                <w:sz w:val="24"/>
              </w:rPr>
              <w:t>Cases</w:t>
            </w:r>
          </w:p>
        </w:tc>
        <w:tc>
          <w:tcPr>
            <w:tcW w:w="1152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67C73EEE" w14:textId="77777777" w:rsidR="004240C3" w:rsidRDefault="004240C3" w:rsidP="00305125">
            <w:pPr>
              <w:pStyle w:val="TableParagraph"/>
              <w:spacing w:before="0" w:line="268" w:lineRule="exact"/>
              <w:ind w:left="60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Valid</w:t>
            </w:r>
          </w:p>
        </w:tc>
        <w:tc>
          <w:tcPr>
            <w:tcW w:w="1026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14:paraId="61C61397" w14:textId="68DEFC31" w:rsidR="004240C3" w:rsidRDefault="007C2BEB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19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14:paraId="06EA6D9D" w14:textId="19A94FE9" w:rsidR="004240C3" w:rsidRDefault="004240C3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100</w:t>
            </w:r>
            <w:r w:rsidR="007C2BEB">
              <w:rPr>
                <w:color w:val="000104"/>
                <w:spacing w:val="-2"/>
                <w:sz w:val="24"/>
              </w:rPr>
              <w:t>,</w:t>
            </w:r>
            <w:r>
              <w:rPr>
                <w:color w:val="000104"/>
                <w:spacing w:val="-2"/>
                <w:sz w:val="24"/>
              </w:rPr>
              <w:t>0</w:t>
            </w:r>
          </w:p>
        </w:tc>
      </w:tr>
      <w:tr w:rsidR="004240C3" w14:paraId="537A4B01" w14:textId="77777777" w:rsidTr="00305125">
        <w:trPr>
          <w:trHeight w:val="571"/>
        </w:trPr>
        <w:tc>
          <w:tcPr>
            <w:tcW w:w="86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29857040" w14:textId="77777777" w:rsidR="004240C3" w:rsidRDefault="004240C3" w:rsidP="0030512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F300450" w14:textId="77777777" w:rsidR="004240C3" w:rsidRDefault="004240C3" w:rsidP="00305125">
            <w:pPr>
              <w:pStyle w:val="TableParagraph"/>
              <w:spacing w:before="0" w:line="268" w:lineRule="exact"/>
              <w:ind w:left="60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Excluded</w:t>
            </w:r>
            <w:r>
              <w:rPr>
                <w:color w:val="25495F"/>
                <w:spacing w:val="-2"/>
                <w:sz w:val="24"/>
                <w:vertAlign w:val="superscript"/>
              </w:rPr>
              <w:t>a</w:t>
            </w:r>
          </w:p>
        </w:tc>
        <w:tc>
          <w:tcPr>
            <w:tcW w:w="102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702272B0" w14:textId="77777777" w:rsidR="004240C3" w:rsidRDefault="004240C3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10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7496AD11" w14:textId="77777777" w:rsidR="004240C3" w:rsidRDefault="004240C3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.0</w:t>
            </w:r>
          </w:p>
        </w:tc>
      </w:tr>
      <w:tr w:rsidR="004240C3" w14:paraId="0B11E41C" w14:textId="77777777" w:rsidTr="00305125">
        <w:trPr>
          <w:trHeight w:val="570"/>
        </w:trPr>
        <w:tc>
          <w:tcPr>
            <w:tcW w:w="86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159C3983" w14:textId="77777777" w:rsidR="004240C3" w:rsidRDefault="004240C3" w:rsidP="0030512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14:paraId="25570965" w14:textId="77777777" w:rsidR="004240C3" w:rsidRDefault="004240C3" w:rsidP="00305125">
            <w:pPr>
              <w:pStyle w:val="TableParagraph"/>
              <w:spacing w:before="0" w:line="268" w:lineRule="exact"/>
              <w:ind w:left="60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Total</w:t>
            </w:r>
          </w:p>
        </w:tc>
        <w:tc>
          <w:tcPr>
            <w:tcW w:w="1026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14:paraId="17102104" w14:textId="723E65F7" w:rsidR="004240C3" w:rsidRDefault="007C2BEB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14:paraId="60CF4834" w14:textId="67E34D98" w:rsidR="004240C3" w:rsidRDefault="004240C3" w:rsidP="00305125">
            <w:pPr>
              <w:pStyle w:val="TableParagraph"/>
              <w:spacing w:before="0" w:line="268" w:lineRule="exact"/>
              <w:ind w:left="0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100</w:t>
            </w:r>
            <w:r w:rsidR="007C2BEB">
              <w:rPr>
                <w:color w:val="000104"/>
                <w:spacing w:val="-2"/>
                <w:sz w:val="24"/>
              </w:rPr>
              <w:t>,</w:t>
            </w:r>
            <w:r>
              <w:rPr>
                <w:color w:val="000104"/>
                <w:spacing w:val="-2"/>
                <w:sz w:val="24"/>
              </w:rPr>
              <w:t>0</w:t>
            </w:r>
          </w:p>
        </w:tc>
      </w:tr>
    </w:tbl>
    <w:p w14:paraId="4868CB41" w14:textId="77777777" w:rsidR="004240C3" w:rsidRDefault="004240C3" w:rsidP="00305125">
      <w:pPr>
        <w:pStyle w:val="BodyText"/>
        <w:spacing w:before="3" w:line="477" w:lineRule="auto"/>
        <w:ind w:left="1622" w:hanging="360"/>
      </w:pPr>
      <w:r>
        <w:rPr>
          <w:color w:val="000104"/>
        </w:rPr>
        <w:t>a.</w:t>
      </w:r>
      <w:r>
        <w:rPr>
          <w:color w:val="000104"/>
          <w:spacing w:val="-3"/>
        </w:rPr>
        <w:t xml:space="preserve"> </w:t>
      </w:r>
      <w:r>
        <w:rPr>
          <w:color w:val="000104"/>
        </w:rPr>
        <w:t>Listwise</w:t>
      </w:r>
      <w:r>
        <w:rPr>
          <w:color w:val="000104"/>
          <w:spacing w:val="-8"/>
        </w:rPr>
        <w:t xml:space="preserve"> </w:t>
      </w:r>
      <w:r>
        <w:rPr>
          <w:color w:val="000104"/>
        </w:rPr>
        <w:t>deletion</w:t>
      </w:r>
      <w:r>
        <w:rPr>
          <w:color w:val="000104"/>
          <w:spacing w:val="-7"/>
        </w:rPr>
        <w:t xml:space="preserve"> </w:t>
      </w:r>
      <w:r>
        <w:rPr>
          <w:color w:val="000104"/>
        </w:rPr>
        <w:t>based</w:t>
      </w:r>
      <w:r>
        <w:rPr>
          <w:color w:val="000104"/>
          <w:spacing w:val="-8"/>
        </w:rPr>
        <w:t xml:space="preserve"> </w:t>
      </w:r>
      <w:r>
        <w:rPr>
          <w:color w:val="000104"/>
        </w:rPr>
        <w:t>on</w:t>
      </w:r>
      <w:r>
        <w:rPr>
          <w:color w:val="000104"/>
          <w:spacing w:val="-8"/>
        </w:rPr>
        <w:t xml:space="preserve"> </w:t>
      </w:r>
      <w:r>
        <w:rPr>
          <w:color w:val="000104"/>
        </w:rPr>
        <w:t>all variables in the procedure.</w:t>
      </w:r>
    </w:p>
    <w:p w14:paraId="774A6895" w14:textId="77777777" w:rsidR="004240C3" w:rsidRDefault="004240C3" w:rsidP="00305125">
      <w:pPr>
        <w:spacing w:after="14"/>
        <w:ind w:left="1256"/>
        <w:rPr>
          <w:b/>
          <w:sz w:val="24"/>
        </w:rPr>
      </w:pPr>
      <w:r>
        <w:rPr>
          <w:b/>
          <w:color w:val="000104"/>
          <w:sz w:val="24"/>
        </w:rPr>
        <w:t>Reliability</w:t>
      </w:r>
      <w:r>
        <w:rPr>
          <w:b/>
          <w:color w:val="000104"/>
          <w:spacing w:val="-2"/>
          <w:sz w:val="24"/>
        </w:rPr>
        <w:t xml:space="preserve"> Statistics</w:t>
      </w:r>
    </w:p>
    <w:tbl>
      <w:tblPr>
        <w:tblW w:w="0" w:type="auto"/>
        <w:tblInd w:w="1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187"/>
      </w:tblGrid>
      <w:tr w:rsidR="004240C3" w14:paraId="195C0692" w14:textId="77777777" w:rsidTr="00305125">
        <w:trPr>
          <w:trHeight w:val="827"/>
        </w:trPr>
        <w:tc>
          <w:tcPr>
            <w:tcW w:w="1534" w:type="dxa"/>
          </w:tcPr>
          <w:p w14:paraId="7C9B1283" w14:textId="77777777" w:rsidR="004240C3" w:rsidRDefault="004240C3" w:rsidP="00305125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Cronbach's</w:t>
            </w:r>
          </w:p>
          <w:p w14:paraId="64222B7E" w14:textId="77777777" w:rsidR="004240C3" w:rsidRDefault="004240C3" w:rsidP="00305125">
            <w:pPr>
              <w:pStyle w:val="TableParagraph"/>
              <w:spacing w:before="274" w:line="257" w:lineRule="exact"/>
              <w:ind w:left="73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Alpha</w:t>
            </w:r>
          </w:p>
        </w:tc>
        <w:tc>
          <w:tcPr>
            <w:tcW w:w="1187" w:type="dxa"/>
          </w:tcPr>
          <w:p w14:paraId="0DEB5D03" w14:textId="77777777" w:rsidR="004240C3" w:rsidRDefault="004240C3" w:rsidP="00305125">
            <w:pPr>
              <w:pStyle w:val="TableParagraph"/>
              <w:spacing w:before="0"/>
              <w:ind w:left="0"/>
            </w:pPr>
          </w:p>
        </w:tc>
      </w:tr>
      <w:tr w:rsidR="004240C3" w14:paraId="5D295FAE" w14:textId="77777777" w:rsidTr="00305125">
        <w:trPr>
          <w:trHeight w:val="582"/>
        </w:trPr>
        <w:tc>
          <w:tcPr>
            <w:tcW w:w="1534" w:type="dxa"/>
            <w:tcBorders>
              <w:bottom w:val="single" w:sz="8" w:space="0" w:color="152935"/>
            </w:tcBorders>
          </w:tcPr>
          <w:p w14:paraId="7A74D7A4" w14:textId="77777777" w:rsidR="004240C3" w:rsidRDefault="004240C3" w:rsidP="00305125">
            <w:pPr>
              <w:pStyle w:val="TableParagraph"/>
              <w:spacing w:before="0"/>
              <w:ind w:left="0"/>
            </w:pPr>
          </w:p>
        </w:tc>
        <w:tc>
          <w:tcPr>
            <w:tcW w:w="1187" w:type="dxa"/>
            <w:tcBorders>
              <w:bottom w:val="single" w:sz="8" w:space="0" w:color="152935"/>
            </w:tcBorders>
          </w:tcPr>
          <w:p w14:paraId="6F81AF27" w14:textId="77777777" w:rsidR="004240C3" w:rsidRDefault="004240C3" w:rsidP="00305125">
            <w:pPr>
              <w:pStyle w:val="TableParagraph"/>
              <w:spacing w:before="0" w:line="267" w:lineRule="exact"/>
              <w:ind w:left="7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6733EA7" wp14:editId="4E3755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-525145</wp:posOffset>
                      </wp:positionV>
                      <wp:extent cx="12700" cy="895350"/>
                      <wp:effectExtent l="0" t="0" r="0" b="0"/>
                      <wp:wrapNone/>
                      <wp:docPr id="189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895350"/>
                                <a:chOff x="0" y="0"/>
                                <a:chExt cx="12700" cy="89535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12700" cy="89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9535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95350"/>
                                      </a:lnTo>
                                      <a:lnTo>
                                        <a:pt x="12700" y="895350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D31EC85" id="Group 189" o:spid="_x0000_s1026" style="position:absolute;margin-left:-.5pt;margin-top:-41.35pt;width:1pt;height:70.5pt;z-index:-251651072;mso-wrap-distance-left:0;mso-wrap-distance-right:0" coordsize="12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">
                      <v:shape id="Graphic 190" o:spid="_x0000_s1027" style="position:absolute;width:127;height:8953;visibility:visible;mso-wrap-style:square;v-text-anchor:top" coordsize="127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" path="m12700,l,,,6350,,895350r12700,l12700,6350,12700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5495F"/>
                <w:sz w:val="24"/>
              </w:rPr>
              <w:t>N</w:t>
            </w:r>
            <w:r>
              <w:rPr>
                <w:color w:val="25495F"/>
                <w:spacing w:val="-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 xml:space="preserve">of </w:t>
            </w:r>
            <w:r>
              <w:rPr>
                <w:color w:val="25495F"/>
                <w:spacing w:val="-2"/>
                <w:sz w:val="24"/>
              </w:rPr>
              <w:t>Items</w:t>
            </w:r>
          </w:p>
        </w:tc>
      </w:tr>
      <w:tr w:rsidR="004240C3" w14:paraId="62F116B7" w14:textId="77777777" w:rsidTr="00305125">
        <w:trPr>
          <w:trHeight w:val="866"/>
        </w:trPr>
        <w:tc>
          <w:tcPr>
            <w:tcW w:w="1534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14:paraId="17488170" w14:textId="422A6FA2" w:rsidR="004240C3" w:rsidRDefault="004240C3" w:rsidP="00305125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color w:val="000104"/>
                <w:spacing w:val="-4"/>
                <w:sz w:val="24"/>
              </w:rPr>
              <w:t>.</w:t>
            </w:r>
            <w:r w:rsidR="007C2BEB">
              <w:rPr>
                <w:color w:val="000104"/>
                <w:spacing w:val="-4"/>
                <w:sz w:val="24"/>
              </w:rPr>
              <w:t>826</w:t>
            </w:r>
          </w:p>
        </w:tc>
        <w:tc>
          <w:tcPr>
            <w:tcW w:w="1187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14:paraId="539A5664" w14:textId="3B983074" w:rsidR="004240C3" w:rsidRDefault="007C2BEB" w:rsidP="0030512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40</w:t>
            </w:r>
          </w:p>
        </w:tc>
      </w:tr>
    </w:tbl>
    <w:p w14:paraId="560142E5" w14:textId="77777777" w:rsidR="004240C3" w:rsidRDefault="004240C3" w:rsidP="00305125">
      <w:pPr>
        <w:pStyle w:val="BodyText"/>
        <w:spacing w:before="24"/>
        <w:rPr>
          <w:b/>
        </w:rPr>
      </w:pPr>
    </w:p>
    <w:p w14:paraId="25026488" w14:textId="77777777" w:rsidR="001C1DD9" w:rsidRDefault="001C1DD9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097031EC" w14:textId="15060582" w:rsidR="004240C3" w:rsidRDefault="004240C3" w:rsidP="001C1DD9">
      <w:pPr>
        <w:pStyle w:val="BodyText"/>
        <w:spacing w:line="480" w:lineRule="auto"/>
        <w:ind w:left="1276" w:hanging="1276"/>
      </w:pPr>
      <w:bookmarkStart w:id="6" w:name="_Toc192321190"/>
      <w:r>
        <w:lastRenderedPageBreak/>
        <w:t>Appendix</w:t>
      </w:r>
      <w:r>
        <w:rPr>
          <w:spacing w:val="-1"/>
        </w:rPr>
        <w:t xml:space="preserve"> </w:t>
      </w:r>
      <w:r w:rsidR="001C1DD9">
        <w:rPr>
          <w:spacing w:val="-1"/>
        </w:rPr>
        <w:fldChar w:fldCharType="begin"/>
      </w:r>
      <w:r w:rsidR="001C1DD9">
        <w:rPr>
          <w:spacing w:val="-1"/>
        </w:rPr>
        <w:instrText xml:space="preserve"> SEQ Lampiran \* ARABIC </w:instrText>
      </w:r>
      <w:r w:rsidR="001C1DD9">
        <w:rPr>
          <w:spacing w:val="-1"/>
        </w:rPr>
        <w:fldChar w:fldCharType="separate"/>
      </w:r>
      <w:r w:rsidR="00FF05DD">
        <w:rPr>
          <w:noProof/>
          <w:spacing w:val="-1"/>
        </w:rPr>
        <w:t>4</w:t>
      </w:r>
      <w:r w:rsidR="001C1DD9">
        <w:rPr>
          <w:spacing w:val="-1"/>
        </w:rPr>
        <w:fldChar w:fldCharType="end"/>
      </w:r>
      <w:r>
        <w:rPr>
          <w:spacing w:val="-2"/>
        </w:rPr>
        <w:t xml:space="preserve"> </w:t>
      </w:r>
      <w:r>
        <w:rPr>
          <w:b/>
        </w:rPr>
        <w:t xml:space="preserve">: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Non-Linguistics</w:t>
      </w:r>
      <w:r>
        <w:rPr>
          <w:spacing w:val="60"/>
        </w:rPr>
        <w:t xml:space="preserve"> </w:t>
      </w:r>
      <w:r>
        <w:rPr>
          <w:spacing w:val="-2"/>
        </w:rPr>
        <w:t>Questionnaire</w:t>
      </w:r>
      <w:bookmarkEnd w:id="6"/>
    </w:p>
    <w:p w14:paraId="3037DF56" w14:textId="77777777" w:rsidR="004240C3" w:rsidRDefault="004240C3" w:rsidP="00305125">
      <w:pPr>
        <w:pStyle w:val="BodyText"/>
        <w:spacing w:before="5" w:line="480" w:lineRule="auto"/>
        <w:rPr>
          <w:sz w:val="18"/>
        </w:rPr>
      </w:pPr>
    </w:p>
    <w:tbl>
      <w:tblPr>
        <w:tblW w:w="8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7"/>
        <w:gridCol w:w="3259"/>
        <w:gridCol w:w="711"/>
        <w:gridCol w:w="712"/>
        <w:gridCol w:w="24"/>
        <w:gridCol w:w="688"/>
        <w:gridCol w:w="50"/>
        <w:gridCol w:w="661"/>
        <w:gridCol w:w="78"/>
        <w:gridCol w:w="634"/>
        <w:gridCol w:w="106"/>
        <w:gridCol w:w="609"/>
      </w:tblGrid>
      <w:tr w:rsidR="00C96E24" w14:paraId="24461DB5" w14:textId="77777777" w:rsidTr="00B848DB">
        <w:trPr>
          <w:trHeight w:val="1128"/>
        </w:trPr>
        <w:tc>
          <w:tcPr>
            <w:tcW w:w="548" w:type="dxa"/>
            <w:gridSpan w:val="2"/>
          </w:tcPr>
          <w:p w14:paraId="6A7FAD59" w14:textId="77777777" w:rsidR="004240C3" w:rsidRDefault="004240C3" w:rsidP="00C96E24">
            <w:pPr>
              <w:pStyle w:val="TableParagraph"/>
              <w:spacing w:before="0" w:line="480" w:lineRule="auto"/>
              <w:ind w:left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259" w:type="dxa"/>
          </w:tcPr>
          <w:p w14:paraId="3F2A17A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  <w:tc>
          <w:tcPr>
            <w:tcW w:w="711" w:type="dxa"/>
          </w:tcPr>
          <w:p w14:paraId="4CD975B2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SD</w:t>
            </w:r>
          </w:p>
          <w:p w14:paraId="4D851151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736" w:type="dxa"/>
            <w:gridSpan w:val="2"/>
          </w:tcPr>
          <w:p w14:paraId="04F6409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  <w:p w14:paraId="7618DDD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738" w:type="dxa"/>
            <w:gridSpan w:val="2"/>
          </w:tcPr>
          <w:p w14:paraId="330333AF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14:paraId="1CE28B6E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739" w:type="dxa"/>
            <w:gridSpan w:val="2"/>
          </w:tcPr>
          <w:p w14:paraId="3A0BC00C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  <w:p w14:paraId="6FD351F7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740" w:type="dxa"/>
            <w:gridSpan w:val="2"/>
          </w:tcPr>
          <w:p w14:paraId="18FC671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</w:t>
            </w:r>
          </w:p>
          <w:p w14:paraId="260CC37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609" w:type="dxa"/>
          </w:tcPr>
          <w:p w14:paraId="52B27BD9" w14:textId="77777777" w:rsidR="004240C3" w:rsidRDefault="004240C3" w:rsidP="00C96E24">
            <w:pPr>
              <w:pStyle w:val="TableParagraph"/>
              <w:spacing w:before="0" w:line="48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240C3" w14:paraId="471DC986" w14:textId="77777777" w:rsidTr="00C96E24">
        <w:trPr>
          <w:trHeight w:val="578"/>
        </w:trPr>
        <w:tc>
          <w:tcPr>
            <w:tcW w:w="8080" w:type="dxa"/>
            <w:gridSpan w:val="13"/>
          </w:tcPr>
          <w:p w14:paraId="30EE757B" w14:textId="77777777" w:rsidR="004240C3" w:rsidRDefault="004240C3" w:rsidP="00C96E24">
            <w:pPr>
              <w:pStyle w:val="TableParagraph"/>
              <w:spacing w:before="0" w:line="480" w:lineRule="auto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FEAR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MISTAKE</w:t>
            </w:r>
          </w:p>
        </w:tc>
      </w:tr>
      <w:tr w:rsidR="00C96E24" w14:paraId="3A934B1B" w14:textId="77777777" w:rsidTr="00B848DB">
        <w:trPr>
          <w:trHeight w:val="2784"/>
        </w:trPr>
        <w:tc>
          <w:tcPr>
            <w:tcW w:w="548" w:type="dxa"/>
            <w:gridSpan w:val="2"/>
          </w:tcPr>
          <w:p w14:paraId="5CC8EB5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14:paraId="13E1F489" w14:textId="2471C99A" w:rsidR="00B848DB" w:rsidRPr="00B848DB" w:rsidRDefault="00B848DB" w:rsidP="00B848DB">
            <w:pPr>
              <w:widowControl/>
              <w:autoSpaceDE/>
              <w:autoSpaceDN/>
              <w:spacing w:before="100" w:beforeAutospacing="1" w:after="100" w:afterAutospacing="1" w:line="480" w:lineRule="auto"/>
              <w:rPr>
                <w:sz w:val="24"/>
                <w:szCs w:val="24"/>
                <w:lang w:val="en-ID" w:eastAsia="en-ID"/>
              </w:rPr>
            </w:pPr>
            <w:r w:rsidRPr="00B848DB">
              <w:rPr>
                <w:sz w:val="24"/>
                <w:szCs w:val="24"/>
                <w:lang w:val="en-ID" w:eastAsia="en-ID"/>
              </w:rPr>
              <w:t>Speaking in English in front of the class makes me fear about making mistakes. (Berbicara dalam Bahasa Inggris di depan kelas membuat Saya takut membuat kesalahan).</w:t>
            </w:r>
          </w:p>
          <w:p w14:paraId="22F9B516" w14:textId="435AB917" w:rsidR="004240C3" w:rsidRDefault="004240C3" w:rsidP="00B848DB">
            <w:pPr>
              <w:pStyle w:val="TableParagraph"/>
              <w:tabs>
                <w:tab w:val="left" w:pos="1023"/>
                <w:tab w:val="left" w:pos="1957"/>
                <w:tab w:val="left" w:pos="2887"/>
              </w:tabs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60A4DB3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14:paraId="2F7ABF1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8" w:type="dxa"/>
            <w:gridSpan w:val="2"/>
          </w:tcPr>
          <w:p w14:paraId="1301EE1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9" w:type="dxa"/>
            <w:gridSpan w:val="2"/>
          </w:tcPr>
          <w:p w14:paraId="4C16965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0" w:type="dxa"/>
            <w:gridSpan w:val="2"/>
          </w:tcPr>
          <w:p w14:paraId="19920F6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609" w:type="dxa"/>
          </w:tcPr>
          <w:p w14:paraId="136591B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12265847" w14:textId="77777777" w:rsidTr="00B848DB">
        <w:trPr>
          <w:trHeight w:val="1128"/>
        </w:trPr>
        <w:tc>
          <w:tcPr>
            <w:tcW w:w="548" w:type="dxa"/>
            <w:gridSpan w:val="2"/>
          </w:tcPr>
          <w:p w14:paraId="235185B8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0983B4FF" w14:textId="77777777" w:rsidR="004240C3" w:rsidRDefault="004240C3" w:rsidP="00C96E24">
            <w:pPr>
              <w:pStyle w:val="TableParagraph"/>
              <w:spacing w:before="0" w:line="480" w:lineRule="auto"/>
              <w:ind w:left="7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1CC3434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09F7B2F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6" w:type="dxa"/>
            <w:gridSpan w:val="2"/>
          </w:tcPr>
          <w:p w14:paraId="7E99507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5AB1FCC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8" w:type="dxa"/>
            <w:gridSpan w:val="2"/>
          </w:tcPr>
          <w:p w14:paraId="793AC2F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5E558C4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39" w:type="dxa"/>
            <w:gridSpan w:val="2"/>
          </w:tcPr>
          <w:p w14:paraId="12F3CCB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14:paraId="2E01A6E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40" w:type="dxa"/>
            <w:gridSpan w:val="2"/>
          </w:tcPr>
          <w:p w14:paraId="106BDF2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28.6</w:t>
            </w:r>
          </w:p>
          <w:p w14:paraId="155BC33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9" w:type="dxa"/>
          </w:tcPr>
          <w:p w14:paraId="7C5CE0B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67270369" w14:textId="77777777" w:rsidTr="00B848DB">
        <w:trPr>
          <w:trHeight w:val="2784"/>
        </w:trPr>
        <w:tc>
          <w:tcPr>
            <w:tcW w:w="548" w:type="dxa"/>
            <w:gridSpan w:val="2"/>
          </w:tcPr>
          <w:p w14:paraId="64155676" w14:textId="6EAB3713" w:rsidR="004240C3" w:rsidRDefault="00424832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4240C3">
              <w:rPr>
                <w:spacing w:val="-5"/>
                <w:sz w:val="24"/>
              </w:rPr>
              <w:t>2.</w:t>
            </w:r>
          </w:p>
        </w:tc>
        <w:tc>
          <w:tcPr>
            <w:tcW w:w="3259" w:type="dxa"/>
          </w:tcPr>
          <w:p w14:paraId="21A2CF53" w14:textId="5D973D09" w:rsidR="004240C3" w:rsidRDefault="00B848DB" w:rsidP="00B848DB">
            <w:pPr>
              <w:pStyle w:val="TableParagraph"/>
              <w:tabs>
                <w:tab w:val="left" w:pos="1673"/>
                <w:tab w:val="left" w:pos="3195"/>
              </w:tabs>
              <w:spacing w:before="0" w:line="480" w:lineRule="auto"/>
              <w:ind w:left="0"/>
              <w:rPr>
                <w:sz w:val="24"/>
              </w:rPr>
            </w:pPr>
            <w:r>
              <w:t>I fear that I will laughed if I use incorrect English. (Saya takut ditertawakan jika saya menggunakan Bahasa Inggris yang salah).</w:t>
            </w:r>
          </w:p>
        </w:tc>
        <w:tc>
          <w:tcPr>
            <w:tcW w:w="711" w:type="dxa"/>
          </w:tcPr>
          <w:p w14:paraId="7DF8708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  <w:gridSpan w:val="2"/>
          </w:tcPr>
          <w:p w14:paraId="3F02C36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8" w:type="dxa"/>
            <w:gridSpan w:val="2"/>
          </w:tcPr>
          <w:p w14:paraId="680F8C7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  <w:gridSpan w:val="2"/>
          </w:tcPr>
          <w:p w14:paraId="378C1AE7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40" w:type="dxa"/>
            <w:gridSpan w:val="2"/>
          </w:tcPr>
          <w:p w14:paraId="14F0E4D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" w:type="dxa"/>
          </w:tcPr>
          <w:p w14:paraId="7886D1A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43E953CA" w14:textId="77777777" w:rsidTr="00B848DB">
        <w:trPr>
          <w:trHeight w:val="1680"/>
        </w:trPr>
        <w:tc>
          <w:tcPr>
            <w:tcW w:w="548" w:type="dxa"/>
            <w:gridSpan w:val="2"/>
          </w:tcPr>
          <w:p w14:paraId="5EBAAF14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3ADB8D99" w14:textId="77777777" w:rsidR="004240C3" w:rsidRDefault="004240C3" w:rsidP="00C96E24">
            <w:pPr>
              <w:pStyle w:val="TableParagraph"/>
              <w:spacing w:before="0" w:line="480" w:lineRule="auto"/>
              <w:ind w:left="7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13D3FFA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4704423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6" w:type="dxa"/>
            <w:gridSpan w:val="2"/>
          </w:tcPr>
          <w:p w14:paraId="096C7AC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21AE7BA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8" w:type="dxa"/>
            <w:gridSpan w:val="2"/>
          </w:tcPr>
          <w:p w14:paraId="3DCBB12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4A590BE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9" w:type="dxa"/>
            <w:gridSpan w:val="2"/>
          </w:tcPr>
          <w:p w14:paraId="552B513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  <w:p w14:paraId="79D8C90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14:paraId="0CA52E5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40" w:type="dxa"/>
            <w:gridSpan w:val="2"/>
          </w:tcPr>
          <w:p w14:paraId="37F0ACB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271F60F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9" w:type="dxa"/>
          </w:tcPr>
          <w:p w14:paraId="79D6E3A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71347675" w14:textId="77777777" w:rsidTr="00B848DB">
        <w:trPr>
          <w:trHeight w:val="1680"/>
        </w:trPr>
        <w:tc>
          <w:tcPr>
            <w:tcW w:w="548" w:type="dxa"/>
            <w:gridSpan w:val="2"/>
          </w:tcPr>
          <w:p w14:paraId="6940549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259" w:type="dxa"/>
          </w:tcPr>
          <w:p w14:paraId="08E4463F" w14:textId="77777777" w:rsidR="00B848DB" w:rsidRPr="00B848DB" w:rsidRDefault="00B848DB" w:rsidP="00B848DB">
            <w:pPr>
              <w:widowControl/>
              <w:autoSpaceDE/>
              <w:autoSpaceDN/>
              <w:spacing w:before="100" w:beforeAutospacing="1" w:after="100" w:afterAutospacing="1" w:line="480" w:lineRule="auto"/>
              <w:rPr>
                <w:sz w:val="24"/>
                <w:szCs w:val="24"/>
                <w:lang w:val="en-ID" w:eastAsia="en-ID"/>
              </w:rPr>
            </w:pPr>
            <w:r w:rsidRPr="00B848DB">
              <w:rPr>
                <w:sz w:val="24"/>
                <w:szCs w:val="24"/>
                <w:lang w:val="en-ID" w:eastAsia="en-ID"/>
              </w:rPr>
              <w:t>3. I am fear of making mistakes when I speak English because I am not very good at Grammar. (Saya takut membuat kesalahan saat berbicara Bahasa Inggris karena saya tidak begitu pandai dalam Tata Bahasa).</w:t>
            </w:r>
          </w:p>
          <w:p w14:paraId="63FAB18C" w14:textId="316BE0C8" w:rsidR="004240C3" w:rsidRDefault="004240C3" w:rsidP="00B848DB">
            <w:pPr>
              <w:pStyle w:val="TableParagraph"/>
              <w:spacing w:before="0" w:line="48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14:paraId="237A2FA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" w:type="dxa"/>
            <w:gridSpan w:val="2"/>
          </w:tcPr>
          <w:p w14:paraId="218249A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8" w:type="dxa"/>
            <w:gridSpan w:val="2"/>
          </w:tcPr>
          <w:p w14:paraId="1E50191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  <w:gridSpan w:val="2"/>
          </w:tcPr>
          <w:p w14:paraId="01DF01D1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0" w:type="dxa"/>
            <w:gridSpan w:val="2"/>
          </w:tcPr>
          <w:p w14:paraId="6355517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" w:type="dxa"/>
          </w:tcPr>
          <w:p w14:paraId="5B23385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405DB87D" w14:textId="77777777" w:rsidTr="00B848DB">
        <w:trPr>
          <w:trHeight w:val="1127"/>
        </w:trPr>
        <w:tc>
          <w:tcPr>
            <w:tcW w:w="548" w:type="dxa"/>
            <w:gridSpan w:val="2"/>
          </w:tcPr>
          <w:p w14:paraId="1FDFA019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610D9C86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623A986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7CF6359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6" w:type="dxa"/>
            <w:gridSpan w:val="2"/>
          </w:tcPr>
          <w:p w14:paraId="0C737B5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4550629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38" w:type="dxa"/>
            <w:gridSpan w:val="2"/>
          </w:tcPr>
          <w:p w14:paraId="37E349D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2593C6A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39" w:type="dxa"/>
            <w:gridSpan w:val="2"/>
          </w:tcPr>
          <w:p w14:paraId="31387B1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5ED7D2D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40" w:type="dxa"/>
            <w:gridSpan w:val="2"/>
          </w:tcPr>
          <w:p w14:paraId="18C04AA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34.3</w:t>
            </w:r>
          </w:p>
          <w:p w14:paraId="23FC227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9" w:type="dxa"/>
          </w:tcPr>
          <w:p w14:paraId="1AC2DB2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0B23A460" w14:textId="77777777" w:rsidTr="00B848DB">
        <w:trPr>
          <w:trHeight w:val="3336"/>
        </w:trPr>
        <w:tc>
          <w:tcPr>
            <w:tcW w:w="548" w:type="dxa"/>
            <w:gridSpan w:val="2"/>
          </w:tcPr>
          <w:p w14:paraId="272C6CA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9" w:type="dxa"/>
          </w:tcPr>
          <w:p w14:paraId="1A7FEFC6" w14:textId="4C9724E6" w:rsidR="00B848DB" w:rsidRPr="00B848DB" w:rsidRDefault="00B848DB" w:rsidP="00B848DB">
            <w:pPr>
              <w:widowControl/>
              <w:autoSpaceDE/>
              <w:autoSpaceDN/>
              <w:spacing w:before="100" w:beforeAutospacing="1" w:after="100" w:afterAutospacing="1" w:line="480" w:lineRule="auto"/>
              <w:rPr>
                <w:sz w:val="24"/>
                <w:szCs w:val="24"/>
                <w:lang w:val="en-ID" w:eastAsia="en-ID"/>
              </w:rPr>
            </w:pPr>
            <w:r w:rsidRPr="00B848DB">
              <w:rPr>
                <w:sz w:val="24"/>
                <w:szCs w:val="24"/>
                <w:lang w:val="en-ID" w:eastAsia="en-ID"/>
              </w:rPr>
              <w:t>Due to my fear of my mistakes, I frequently correct and repeat what I say. (Karena takut akan kesalahan Saya, Saya sering mengoreksi dan mengulang apa yang Saya katakan).</w:t>
            </w:r>
          </w:p>
          <w:p w14:paraId="6E513F32" w14:textId="7C05461B" w:rsidR="004240C3" w:rsidRDefault="004240C3" w:rsidP="00B848DB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3DF25D0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14:paraId="15E76C6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8" w:type="dxa"/>
            <w:gridSpan w:val="2"/>
          </w:tcPr>
          <w:p w14:paraId="6A3647E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  <w:gridSpan w:val="2"/>
          </w:tcPr>
          <w:p w14:paraId="3F70D091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40" w:type="dxa"/>
            <w:gridSpan w:val="2"/>
          </w:tcPr>
          <w:p w14:paraId="65FE233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" w:type="dxa"/>
          </w:tcPr>
          <w:p w14:paraId="619ACFD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7118DB7F" w14:textId="77777777" w:rsidTr="00B848DB">
        <w:trPr>
          <w:trHeight w:val="1128"/>
        </w:trPr>
        <w:tc>
          <w:tcPr>
            <w:tcW w:w="548" w:type="dxa"/>
            <w:gridSpan w:val="2"/>
          </w:tcPr>
          <w:p w14:paraId="7165BEB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6752ED30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736241F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B88D64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%  </w:t>
            </w:r>
          </w:p>
        </w:tc>
        <w:tc>
          <w:tcPr>
            <w:tcW w:w="736" w:type="dxa"/>
            <w:gridSpan w:val="2"/>
          </w:tcPr>
          <w:p w14:paraId="6B90407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806390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8" w:type="dxa"/>
            <w:gridSpan w:val="2"/>
          </w:tcPr>
          <w:p w14:paraId="41C677B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75EB8DD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39" w:type="dxa"/>
            <w:gridSpan w:val="2"/>
          </w:tcPr>
          <w:p w14:paraId="68AD02D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  <w:p w14:paraId="5053B41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740" w:type="dxa"/>
            <w:gridSpan w:val="2"/>
          </w:tcPr>
          <w:p w14:paraId="363003E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609" w:type="dxa"/>
          </w:tcPr>
          <w:p w14:paraId="6B13C92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5DFB2C10" w14:textId="77777777" w:rsidTr="00B848DB">
        <w:trPr>
          <w:trHeight w:val="2784"/>
        </w:trPr>
        <w:tc>
          <w:tcPr>
            <w:tcW w:w="548" w:type="dxa"/>
            <w:gridSpan w:val="2"/>
          </w:tcPr>
          <w:p w14:paraId="61A97A9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59" w:type="dxa"/>
          </w:tcPr>
          <w:p w14:paraId="3DCFE804" w14:textId="5CB1F83A" w:rsidR="004240C3" w:rsidRDefault="00B848DB" w:rsidP="00B848DB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I am feared of using the incorrect sentence structure when I speak English. (Saya takut menggunakan struktur kalimat yang salah saat berbicara Bahasa Inggris).   </w:t>
            </w:r>
          </w:p>
        </w:tc>
        <w:tc>
          <w:tcPr>
            <w:tcW w:w="711" w:type="dxa"/>
          </w:tcPr>
          <w:p w14:paraId="6C04A50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  <w:gridSpan w:val="2"/>
          </w:tcPr>
          <w:p w14:paraId="093C445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8" w:type="dxa"/>
            <w:gridSpan w:val="2"/>
          </w:tcPr>
          <w:p w14:paraId="6816204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  <w:gridSpan w:val="2"/>
          </w:tcPr>
          <w:p w14:paraId="33E24FB7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40" w:type="dxa"/>
            <w:gridSpan w:val="2"/>
          </w:tcPr>
          <w:p w14:paraId="0C18F13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" w:type="dxa"/>
          </w:tcPr>
          <w:p w14:paraId="33EB1E6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5EDA1EB" w14:textId="77777777" w:rsidTr="00B848DB">
        <w:trPr>
          <w:trHeight w:val="1130"/>
        </w:trPr>
        <w:tc>
          <w:tcPr>
            <w:tcW w:w="548" w:type="dxa"/>
            <w:gridSpan w:val="2"/>
          </w:tcPr>
          <w:p w14:paraId="07D6544F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446CFCCB" w14:textId="77777777" w:rsidR="004240C3" w:rsidRDefault="004240C3" w:rsidP="00C96E24">
            <w:pPr>
              <w:pStyle w:val="TableParagraph"/>
              <w:spacing w:before="0" w:line="480" w:lineRule="auto"/>
              <w:ind w:left="82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242AC40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7AEF09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6" w:type="dxa"/>
            <w:gridSpan w:val="2"/>
          </w:tcPr>
          <w:p w14:paraId="2D4FFB7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706DCED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8" w:type="dxa"/>
            <w:gridSpan w:val="2"/>
          </w:tcPr>
          <w:p w14:paraId="3FA47E5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2490D6F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39" w:type="dxa"/>
            <w:gridSpan w:val="2"/>
          </w:tcPr>
          <w:p w14:paraId="639343A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  <w:p w14:paraId="2398396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740" w:type="dxa"/>
            <w:gridSpan w:val="2"/>
          </w:tcPr>
          <w:p w14:paraId="21DF4AC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28.6</w:t>
            </w:r>
          </w:p>
          <w:p w14:paraId="0E43D79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09" w:type="dxa"/>
          </w:tcPr>
          <w:p w14:paraId="5BB33B0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4E3AA795" w14:textId="77777777" w:rsidTr="00C96E24">
        <w:trPr>
          <w:trHeight w:val="576"/>
        </w:trPr>
        <w:tc>
          <w:tcPr>
            <w:tcW w:w="8080" w:type="dxa"/>
            <w:gridSpan w:val="13"/>
          </w:tcPr>
          <w:p w14:paraId="08696454" w14:textId="1219EDD9" w:rsidR="004240C3" w:rsidRDefault="00914659" w:rsidP="00C96E24">
            <w:pPr>
              <w:pStyle w:val="TableParagraph"/>
              <w:spacing w:before="0" w:line="480" w:lineRule="auto"/>
              <w:ind w:lef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FEELING OF SHY</w:t>
            </w:r>
          </w:p>
        </w:tc>
      </w:tr>
      <w:tr w:rsidR="00C96E24" w14:paraId="5D7AFDFF" w14:textId="77777777" w:rsidTr="00B848DB">
        <w:trPr>
          <w:trHeight w:val="1128"/>
        </w:trPr>
        <w:tc>
          <w:tcPr>
            <w:tcW w:w="548" w:type="dxa"/>
            <w:gridSpan w:val="2"/>
          </w:tcPr>
          <w:p w14:paraId="3B3BDA6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14:paraId="72EC2C4C" w14:textId="2DD3F031" w:rsidR="004240C3" w:rsidRDefault="00B848DB" w:rsidP="00B848DB">
            <w:pPr>
              <w:pStyle w:val="TableParagraph"/>
              <w:tabs>
                <w:tab w:val="left" w:pos="437"/>
                <w:tab w:val="left" w:pos="1044"/>
                <w:tab w:val="left" w:pos="2093"/>
                <w:tab w:val="left" w:pos="2863"/>
              </w:tabs>
              <w:spacing w:before="0" w:line="480" w:lineRule="auto"/>
              <w:ind w:left="0"/>
              <w:rPr>
                <w:sz w:val="24"/>
              </w:rPr>
            </w:pPr>
            <w:r>
              <w:t>Speaking English in front of friends makes me nervous. (Berbicara Bahasa Inggris di depan teman-teman membuat Saya gugup).</w:t>
            </w:r>
          </w:p>
        </w:tc>
        <w:tc>
          <w:tcPr>
            <w:tcW w:w="711" w:type="dxa"/>
          </w:tcPr>
          <w:p w14:paraId="696C4C2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7AB3623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2" w:type="dxa"/>
            <w:gridSpan w:val="2"/>
          </w:tcPr>
          <w:p w14:paraId="4ECAD7B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  <w:gridSpan w:val="2"/>
          </w:tcPr>
          <w:p w14:paraId="56C1EF6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2" w:type="dxa"/>
            <w:gridSpan w:val="2"/>
          </w:tcPr>
          <w:p w14:paraId="690B1D0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5" w:type="dxa"/>
            <w:gridSpan w:val="2"/>
          </w:tcPr>
          <w:p w14:paraId="6A65C67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308C987E" w14:textId="77777777" w:rsidTr="00B848DB">
        <w:trPr>
          <w:trHeight w:val="1128"/>
        </w:trPr>
        <w:tc>
          <w:tcPr>
            <w:tcW w:w="548" w:type="dxa"/>
            <w:gridSpan w:val="2"/>
          </w:tcPr>
          <w:p w14:paraId="50B3CC96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1CBC89BC" w14:textId="77777777" w:rsidR="00C96E24" w:rsidRDefault="00C96E24" w:rsidP="00C96E24">
            <w:pPr>
              <w:pStyle w:val="TableParagraph"/>
              <w:spacing w:before="0" w:line="480" w:lineRule="auto"/>
              <w:ind w:left="7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7FCB2B7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0460B98D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0DBB0A00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5B7B692E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12" w:type="dxa"/>
            <w:gridSpan w:val="2"/>
          </w:tcPr>
          <w:p w14:paraId="287EF8FB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2A2284E9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1" w:type="dxa"/>
            <w:gridSpan w:val="2"/>
          </w:tcPr>
          <w:p w14:paraId="154A6B59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6304E9C8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2" w:type="dxa"/>
            <w:gridSpan w:val="2"/>
          </w:tcPr>
          <w:p w14:paraId="4E897D30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0B948AFC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5CA49247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50FF6439" w14:textId="77777777" w:rsidTr="00B848DB">
        <w:trPr>
          <w:trHeight w:val="2231"/>
        </w:trPr>
        <w:tc>
          <w:tcPr>
            <w:tcW w:w="548" w:type="dxa"/>
            <w:gridSpan w:val="2"/>
          </w:tcPr>
          <w:p w14:paraId="1CC2E66D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9" w:type="dxa"/>
          </w:tcPr>
          <w:p w14:paraId="7C0EB677" w14:textId="5D568D13" w:rsidR="00C96E24" w:rsidRDefault="00B848DB" w:rsidP="00B848DB">
            <w:pPr>
              <w:pStyle w:val="TableParagraph"/>
              <w:tabs>
                <w:tab w:val="left" w:pos="464"/>
                <w:tab w:val="left" w:pos="1097"/>
                <w:tab w:val="left" w:pos="2573"/>
                <w:tab w:val="left" w:pos="3035"/>
              </w:tabs>
              <w:spacing w:before="0" w:line="480" w:lineRule="auto"/>
              <w:ind w:left="0"/>
              <w:rPr>
                <w:sz w:val="24"/>
              </w:rPr>
            </w:pPr>
            <w:r>
              <w:t>I am shied about responding spontaneously to English subjects. (Saya malu untuk menjawab secara spontan pada mata pelajaran Bahasa Inggris).</w:t>
            </w:r>
          </w:p>
        </w:tc>
        <w:tc>
          <w:tcPr>
            <w:tcW w:w="711" w:type="dxa"/>
          </w:tcPr>
          <w:p w14:paraId="5B7AEF63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14:paraId="163E820F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  <w:gridSpan w:val="2"/>
          </w:tcPr>
          <w:p w14:paraId="77102BCC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  <w:gridSpan w:val="2"/>
          </w:tcPr>
          <w:p w14:paraId="3E78710F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2" w:type="dxa"/>
            <w:gridSpan w:val="2"/>
          </w:tcPr>
          <w:p w14:paraId="2D9622B1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5" w:type="dxa"/>
            <w:gridSpan w:val="2"/>
          </w:tcPr>
          <w:p w14:paraId="73BDBCC2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13CDF195" w14:textId="77777777" w:rsidTr="00B848DB">
        <w:trPr>
          <w:trHeight w:val="1680"/>
        </w:trPr>
        <w:tc>
          <w:tcPr>
            <w:tcW w:w="548" w:type="dxa"/>
            <w:gridSpan w:val="2"/>
          </w:tcPr>
          <w:p w14:paraId="70B4C163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616BD545" w14:textId="77777777" w:rsidR="00C96E24" w:rsidRDefault="00C96E24" w:rsidP="00C96E24">
            <w:pPr>
              <w:pStyle w:val="TableParagraph"/>
              <w:spacing w:before="0" w:line="480" w:lineRule="auto"/>
              <w:ind w:left="7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0E19DE6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6A732E42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5FC29289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467C810A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316F2C5C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11058317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1FD8E3AC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  <w:p w14:paraId="5EA2F6A7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2CDD5536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421ACBB6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715" w:type="dxa"/>
            <w:gridSpan w:val="2"/>
          </w:tcPr>
          <w:p w14:paraId="1905EFD1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C96E24" w14:paraId="2A3109D7" w14:textId="77777777" w:rsidTr="00B848DB">
        <w:trPr>
          <w:trHeight w:val="3336"/>
        </w:trPr>
        <w:tc>
          <w:tcPr>
            <w:tcW w:w="548" w:type="dxa"/>
            <w:gridSpan w:val="2"/>
          </w:tcPr>
          <w:p w14:paraId="5EB98DA3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259" w:type="dxa"/>
          </w:tcPr>
          <w:p w14:paraId="79386612" w14:textId="4C17130B" w:rsidR="00B848DB" w:rsidRPr="00B848DB" w:rsidRDefault="00B848DB" w:rsidP="00B848DB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B848DB">
              <w:rPr>
                <w:sz w:val="24"/>
                <w:szCs w:val="24"/>
                <w:lang w:val="en-ID" w:eastAsia="en-ID"/>
              </w:rPr>
              <w:t xml:space="preserve">Because I am not fluent in English, I feel shy to speak the </w:t>
            </w:r>
            <w:r w:rsidR="00BA6CF1">
              <w:rPr>
                <w:sz w:val="24"/>
                <w:szCs w:val="24"/>
                <w:lang w:val="en-ID" w:eastAsia="en-ID"/>
              </w:rPr>
              <w:t>English</w:t>
            </w:r>
            <w:r w:rsidRPr="00B848DB">
              <w:rPr>
                <w:sz w:val="24"/>
                <w:szCs w:val="24"/>
                <w:lang w:val="en-ID" w:eastAsia="en-ID"/>
              </w:rPr>
              <w:t xml:space="preserve">. (Karena Saya tidak fasih berbahasa Inggris, Saya merasa malu untuk berbicara </w:t>
            </w:r>
            <w:r w:rsidR="00BA6CF1">
              <w:rPr>
                <w:sz w:val="24"/>
                <w:szCs w:val="24"/>
                <w:lang w:val="en-ID" w:eastAsia="en-ID"/>
              </w:rPr>
              <w:t>Bahasa Inggris.</w:t>
            </w:r>
          </w:p>
          <w:p w14:paraId="0F7B7C03" w14:textId="1A784E09" w:rsidR="00C96E24" w:rsidRDefault="00C96E24" w:rsidP="00B848DB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F5131BF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14:paraId="38EE17C5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2112C0ED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  <w:gridSpan w:val="2"/>
          </w:tcPr>
          <w:p w14:paraId="3FD36146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" w:type="dxa"/>
            <w:gridSpan w:val="2"/>
          </w:tcPr>
          <w:p w14:paraId="2B4786B5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5" w:type="dxa"/>
            <w:gridSpan w:val="2"/>
          </w:tcPr>
          <w:p w14:paraId="7207A425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506B9BC" w14:textId="77777777" w:rsidTr="00B848DB">
        <w:trPr>
          <w:trHeight w:val="1130"/>
        </w:trPr>
        <w:tc>
          <w:tcPr>
            <w:tcW w:w="548" w:type="dxa"/>
            <w:gridSpan w:val="2"/>
          </w:tcPr>
          <w:p w14:paraId="3653543F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35D3D83E" w14:textId="77777777" w:rsidR="00C96E24" w:rsidRDefault="00C96E24" w:rsidP="00C96E24">
            <w:pPr>
              <w:pStyle w:val="TableParagraph"/>
              <w:spacing w:before="0" w:line="480" w:lineRule="auto"/>
              <w:ind w:left="7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1B1B96D2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0C75B708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1AFB5EFD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3877C26A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656A2051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3366AC07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1" w:type="dxa"/>
            <w:gridSpan w:val="2"/>
          </w:tcPr>
          <w:p w14:paraId="5AD125DF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24A6CAFC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2DC5D966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25.7</w:t>
            </w:r>
          </w:p>
          <w:p w14:paraId="1A31EC35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083F720B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72F85D7A" w14:textId="77777777" w:rsidTr="00B848DB">
        <w:trPr>
          <w:trHeight w:val="1680"/>
        </w:trPr>
        <w:tc>
          <w:tcPr>
            <w:tcW w:w="548" w:type="dxa"/>
            <w:gridSpan w:val="2"/>
          </w:tcPr>
          <w:p w14:paraId="6E101B70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9" w:type="dxa"/>
          </w:tcPr>
          <w:p w14:paraId="03C29B82" w14:textId="52C2E89E" w:rsidR="00BA6CF1" w:rsidRPr="00BA6CF1" w:rsidRDefault="00BA6CF1" w:rsidP="00BA6CF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BA6CF1">
              <w:rPr>
                <w:sz w:val="24"/>
                <w:szCs w:val="24"/>
                <w:lang w:val="en-ID" w:eastAsia="en-ID"/>
              </w:rPr>
              <w:t xml:space="preserve">Since I am not fluent in English, I feel awkward speaking it and occasionally repeat a few words. (Karena Saya tidak fasih berbahasa Inggris, Saya merasa canggung berbicara dalam Bahasa Inggris dan terkadang mengulang beberapa </w:t>
            </w:r>
          </w:p>
          <w:p w14:paraId="5BD48A37" w14:textId="77777777" w:rsidR="00BA6CF1" w:rsidRPr="00BA6CF1" w:rsidRDefault="00BA6CF1" w:rsidP="00BA6CF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BA6CF1">
              <w:rPr>
                <w:sz w:val="24"/>
                <w:szCs w:val="24"/>
                <w:lang w:val="en-ID" w:eastAsia="en-ID"/>
              </w:rPr>
              <w:t xml:space="preserve">kata). </w:t>
            </w:r>
          </w:p>
          <w:p w14:paraId="53FFDAAE" w14:textId="53928D23" w:rsidR="00C96E24" w:rsidRDefault="00C96E24" w:rsidP="00BA6CF1">
            <w:pPr>
              <w:pStyle w:val="TableParagraph"/>
              <w:tabs>
                <w:tab w:val="left" w:pos="1119"/>
                <w:tab w:val="left" w:pos="1449"/>
                <w:tab w:val="left" w:pos="1997"/>
                <w:tab w:val="left" w:pos="2561"/>
                <w:tab w:val="left" w:pos="3371"/>
              </w:tabs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9751576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3BC517F3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13349514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  <w:gridSpan w:val="2"/>
          </w:tcPr>
          <w:p w14:paraId="264BCC04" w14:textId="77777777" w:rsidR="00C96E24" w:rsidRDefault="00C96E24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2" w:type="dxa"/>
            <w:gridSpan w:val="2"/>
          </w:tcPr>
          <w:p w14:paraId="44DE8CBF" w14:textId="77777777" w:rsidR="00C96E24" w:rsidRDefault="00C96E24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5" w:type="dxa"/>
            <w:gridSpan w:val="2"/>
          </w:tcPr>
          <w:p w14:paraId="28CA4651" w14:textId="77777777" w:rsidR="00C96E24" w:rsidRDefault="00C96E24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22B5F82" w14:textId="77777777" w:rsidTr="00B848DB">
        <w:trPr>
          <w:trHeight w:val="1128"/>
        </w:trPr>
        <w:tc>
          <w:tcPr>
            <w:tcW w:w="548" w:type="dxa"/>
            <w:gridSpan w:val="2"/>
          </w:tcPr>
          <w:p w14:paraId="18C9458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7C7C4F49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47FA932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72EC7E9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75C20408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2F218D56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3537DB6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3AE9035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1832034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51B4E9D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2" w:type="dxa"/>
            <w:gridSpan w:val="2"/>
          </w:tcPr>
          <w:p w14:paraId="247B297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25.7</w:t>
            </w:r>
          </w:p>
          <w:p w14:paraId="23F327C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4248E94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48338B13" w14:textId="77777777" w:rsidTr="00B848DB">
        <w:trPr>
          <w:trHeight w:val="2784"/>
        </w:trPr>
        <w:tc>
          <w:tcPr>
            <w:tcW w:w="548" w:type="dxa"/>
            <w:gridSpan w:val="2"/>
          </w:tcPr>
          <w:p w14:paraId="54FBAF9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59" w:type="dxa"/>
          </w:tcPr>
          <w:p w14:paraId="568C9BAF" w14:textId="5057E6CA" w:rsidR="004240C3" w:rsidRDefault="00BA6CF1" w:rsidP="00BA6CF1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Since I frequently don't know what to say, I feel awkward speaking English. (Karena Saya sering tidak tahu harus berkata apa, Saya merasa canggung berbicara dalam Bahasa Inggris).</w:t>
            </w:r>
          </w:p>
        </w:tc>
        <w:tc>
          <w:tcPr>
            <w:tcW w:w="711" w:type="dxa"/>
          </w:tcPr>
          <w:p w14:paraId="6B3D794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14:paraId="306206BD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3BA93CD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  <w:gridSpan w:val="2"/>
          </w:tcPr>
          <w:p w14:paraId="668F656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2" w:type="dxa"/>
            <w:gridSpan w:val="2"/>
          </w:tcPr>
          <w:p w14:paraId="26314EAC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5" w:type="dxa"/>
            <w:gridSpan w:val="2"/>
          </w:tcPr>
          <w:p w14:paraId="4CA3EFC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43E651A5" w14:textId="77777777" w:rsidTr="00B848DB">
        <w:trPr>
          <w:trHeight w:val="1127"/>
        </w:trPr>
        <w:tc>
          <w:tcPr>
            <w:tcW w:w="548" w:type="dxa"/>
            <w:gridSpan w:val="2"/>
          </w:tcPr>
          <w:p w14:paraId="7C6B3E8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394BA195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25829C6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1EB816D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1751A2CF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31DF8B1C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67E8759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5BF3A8B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1" w:type="dxa"/>
            <w:gridSpan w:val="2"/>
          </w:tcPr>
          <w:p w14:paraId="2D9D9C80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  <w:p w14:paraId="1289B0A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712" w:type="dxa"/>
            <w:gridSpan w:val="2"/>
          </w:tcPr>
          <w:p w14:paraId="474B659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28.6</w:t>
            </w:r>
          </w:p>
          <w:p w14:paraId="32861B8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5DDB5F5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54068D2C" w14:textId="77777777" w:rsidTr="00C96E24">
        <w:trPr>
          <w:trHeight w:val="578"/>
        </w:trPr>
        <w:tc>
          <w:tcPr>
            <w:tcW w:w="8080" w:type="dxa"/>
            <w:gridSpan w:val="13"/>
          </w:tcPr>
          <w:p w14:paraId="75D6FF21" w14:textId="3B4CE609" w:rsidR="004240C3" w:rsidRDefault="00BA6CF1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240C3">
              <w:rPr>
                <w:spacing w:val="-2"/>
                <w:sz w:val="24"/>
              </w:rPr>
              <w:t>ANXIETY</w:t>
            </w:r>
          </w:p>
        </w:tc>
      </w:tr>
      <w:tr w:rsidR="00C96E24" w14:paraId="4FF83179" w14:textId="77777777" w:rsidTr="00B848DB">
        <w:trPr>
          <w:trHeight w:val="2784"/>
        </w:trPr>
        <w:tc>
          <w:tcPr>
            <w:tcW w:w="548" w:type="dxa"/>
            <w:gridSpan w:val="2"/>
          </w:tcPr>
          <w:p w14:paraId="1A62B85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14:paraId="0159E7DE" w14:textId="4F367733" w:rsidR="004240C3" w:rsidRDefault="00914659" w:rsidP="00914659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When I don't understand what the English teacher says, I am anxious. (Ketika Saya tidak mengerti apa yang dikatakan guru Bahasa Inggris, Saya merasa cemas).</w:t>
            </w:r>
          </w:p>
        </w:tc>
        <w:tc>
          <w:tcPr>
            <w:tcW w:w="711" w:type="dxa"/>
          </w:tcPr>
          <w:p w14:paraId="7120CE3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 w14:paraId="12941862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  <w:gridSpan w:val="2"/>
          </w:tcPr>
          <w:p w14:paraId="5678251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1" w:type="dxa"/>
            <w:gridSpan w:val="2"/>
          </w:tcPr>
          <w:p w14:paraId="5A34CE9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" w:type="dxa"/>
            <w:gridSpan w:val="2"/>
          </w:tcPr>
          <w:p w14:paraId="36E700E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5" w:type="dxa"/>
            <w:gridSpan w:val="2"/>
          </w:tcPr>
          <w:p w14:paraId="571B5E2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C96E24" w14:paraId="116686E3" w14:textId="77777777" w:rsidTr="00B848DB">
        <w:trPr>
          <w:trHeight w:val="1127"/>
        </w:trPr>
        <w:tc>
          <w:tcPr>
            <w:tcW w:w="548" w:type="dxa"/>
            <w:gridSpan w:val="2"/>
          </w:tcPr>
          <w:p w14:paraId="7F8EBBF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21CE81E6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A5A15D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3D03D4C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5706DF0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3DA74911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55AAE12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  <w:p w14:paraId="178B5B3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711" w:type="dxa"/>
            <w:gridSpan w:val="2"/>
          </w:tcPr>
          <w:p w14:paraId="58366D7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3B1197E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2CFDBC4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1D2BF80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3AD8274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3652BA58" w14:textId="77777777" w:rsidTr="00B848DB">
        <w:trPr>
          <w:trHeight w:val="1680"/>
        </w:trPr>
        <w:tc>
          <w:tcPr>
            <w:tcW w:w="548" w:type="dxa"/>
            <w:gridSpan w:val="2"/>
          </w:tcPr>
          <w:p w14:paraId="6CB896A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9" w:type="dxa"/>
          </w:tcPr>
          <w:p w14:paraId="0078E90E" w14:textId="4E7D2A66" w:rsidR="004240C3" w:rsidRDefault="00914659" w:rsidP="00914659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Speaking in English makes me nervous because of my small vocabulary. (Berbicara dalam Bahasa Inggris membuat Saya gugup karena kosakata Saya).</w:t>
            </w:r>
          </w:p>
        </w:tc>
        <w:tc>
          <w:tcPr>
            <w:tcW w:w="711" w:type="dxa"/>
          </w:tcPr>
          <w:p w14:paraId="399163C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19AD8AC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2" w:type="dxa"/>
            <w:gridSpan w:val="2"/>
          </w:tcPr>
          <w:p w14:paraId="31B1F68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  <w:gridSpan w:val="2"/>
          </w:tcPr>
          <w:p w14:paraId="134B1A5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2" w:type="dxa"/>
            <w:gridSpan w:val="2"/>
          </w:tcPr>
          <w:p w14:paraId="433D72A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5" w:type="dxa"/>
            <w:gridSpan w:val="2"/>
          </w:tcPr>
          <w:p w14:paraId="2763AF8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ACF4CD5" w14:textId="77777777" w:rsidTr="00B848DB">
        <w:trPr>
          <w:trHeight w:val="1128"/>
        </w:trPr>
        <w:tc>
          <w:tcPr>
            <w:tcW w:w="548" w:type="dxa"/>
            <w:gridSpan w:val="2"/>
          </w:tcPr>
          <w:p w14:paraId="5BB6062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7117817A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2DCF07B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7A674AE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67B13078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139D606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1788567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6468ECA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284C17C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  <w:p w14:paraId="0A388429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3532D716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715" w:type="dxa"/>
            <w:gridSpan w:val="2"/>
          </w:tcPr>
          <w:p w14:paraId="7A7237B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1C09A674" w14:textId="77777777" w:rsidTr="00B848DB">
        <w:trPr>
          <w:trHeight w:val="2784"/>
        </w:trPr>
        <w:tc>
          <w:tcPr>
            <w:tcW w:w="548" w:type="dxa"/>
            <w:gridSpan w:val="2"/>
          </w:tcPr>
          <w:p w14:paraId="4DC33E7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259" w:type="dxa"/>
          </w:tcPr>
          <w:p w14:paraId="1F2B7B0B" w14:textId="4225AC27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 xml:space="preserve">Speaking my native tongue makes me feel more at ease than speaking English. (Berbicara dalam bahasa asli Saya membuat Saya merasa lebih nyaman daripada berbicara dalam Bahasa Inggris). </w:t>
            </w:r>
          </w:p>
          <w:p w14:paraId="563FAF06" w14:textId="4C9469F5" w:rsidR="004240C3" w:rsidRDefault="004240C3" w:rsidP="00914659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642A4C9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14:paraId="45C8839C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386DDA3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  <w:gridSpan w:val="2"/>
          </w:tcPr>
          <w:p w14:paraId="6958D14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2" w:type="dxa"/>
            <w:gridSpan w:val="2"/>
          </w:tcPr>
          <w:p w14:paraId="0F60BF0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5" w:type="dxa"/>
            <w:gridSpan w:val="2"/>
          </w:tcPr>
          <w:p w14:paraId="0D8E02A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241BD5A1" w14:textId="77777777" w:rsidTr="00B848DB">
        <w:trPr>
          <w:trHeight w:val="1128"/>
        </w:trPr>
        <w:tc>
          <w:tcPr>
            <w:tcW w:w="548" w:type="dxa"/>
            <w:gridSpan w:val="2"/>
          </w:tcPr>
          <w:p w14:paraId="3943706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6B3CFFF4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1E34253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5185305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7D9D10C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0D99E748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644A7D2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8B07D1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45BBA41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14:paraId="4A93AE5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2" w:type="dxa"/>
            <w:gridSpan w:val="2"/>
          </w:tcPr>
          <w:p w14:paraId="1E936C1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45.7</w:t>
            </w:r>
          </w:p>
          <w:p w14:paraId="18A5675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1C7A8A64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100%</w:t>
            </w:r>
          </w:p>
        </w:tc>
      </w:tr>
      <w:tr w:rsidR="00C96E24" w14:paraId="356CB261" w14:textId="77777777" w:rsidTr="00B848DB">
        <w:trPr>
          <w:trHeight w:val="2786"/>
        </w:trPr>
        <w:tc>
          <w:tcPr>
            <w:tcW w:w="548" w:type="dxa"/>
            <w:gridSpan w:val="2"/>
          </w:tcPr>
          <w:p w14:paraId="5ADF36E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9" w:type="dxa"/>
          </w:tcPr>
          <w:p w14:paraId="0B88E06F" w14:textId="68AD0938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>I'm concerned that my English score is lower than the KKM. (Saya khawatir nilai Bahasa Inggris Saya dibawah KKM).</w:t>
            </w:r>
          </w:p>
          <w:p w14:paraId="404A760A" w14:textId="470A6473" w:rsidR="004240C3" w:rsidRDefault="004240C3" w:rsidP="00914659">
            <w:pPr>
              <w:pStyle w:val="TableParagraph"/>
              <w:tabs>
                <w:tab w:val="left" w:pos="583"/>
                <w:tab w:val="left" w:pos="1350"/>
                <w:tab w:val="left" w:pos="2493"/>
                <w:tab w:val="left" w:pos="3423"/>
              </w:tabs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39F3EF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0F3F61B3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0D93CCF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  <w:gridSpan w:val="2"/>
          </w:tcPr>
          <w:p w14:paraId="7A2A2D3D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2" w:type="dxa"/>
            <w:gridSpan w:val="2"/>
          </w:tcPr>
          <w:p w14:paraId="3F16686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5" w:type="dxa"/>
            <w:gridSpan w:val="2"/>
          </w:tcPr>
          <w:p w14:paraId="59AF4EB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3ACDEFFF" w14:textId="77777777" w:rsidTr="00B848DB">
        <w:trPr>
          <w:trHeight w:val="1128"/>
        </w:trPr>
        <w:tc>
          <w:tcPr>
            <w:tcW w:w="548" w:type="dxa"/>
            <w:gridSpan w:val="2"/>
          </w:tcPr>
          <w:p w14:paraId="26040789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03A1D383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723BF9A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01E5EDF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6CE7C6DE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2C52931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30C9EEA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4DD4684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1" w:type="dxa"/>
            <w:gridSpan w:val="2"/>
          </w:tcPr>
          <w:p w14:paraId="68B28606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23CC808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2" w:type="dxa"/>
            <w:gridSpan w:val="2"/>
          </w:tcPr>
          <w:p w14:paraId="776B878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733BCACA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57DFABC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1A584741" w14:textId="77777777" w:rsidTr="00B848DB">
        <w:trPr>
          <w:trHeight w:val="2784"/>
        </w:trPr>
        <w:tc>
          <w:tcPr>
            <w:tcW w:w="531" w:type="dxa"/>
          </w:tcPr>
          <w:p w14:paraId="1E94E70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76" w:type="dxa"/>
            <w:gridSpan w:val="2"/>
          </w:tcPr>
          <w:p w14:paraId="4E2AC998" w14:textId="3BE69DAF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 xml:space="preserve">I experience anxiety about English even though I am well-prepared for it. (Saya merasa cemas terhadap Bahasa Inggris meskipun Saya sudah siap untuk itu.) </w:t>
            </w:r>
          </w:p>
          <w:p w14:paraId="516FBD00" w14:textId="74716434" w:rsidR="004240C3" w:rsidRDefault="004240C3" w:rsidP="00914659">
            <w:pPr>
              <w:pStyle w:val="TableParagraph"/>
              <w:tabs>
                <w:tab w:val="left" w:pos="1235"/>
                <w:tab w:val="left" w:pos="2050"/>
                <w:tab w:val="left" w:pos="3119"/>
              </w:tabs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46B2917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12" w:type="dxa"/>
          </w:tcPr>
          <w:p w14:paraId="4B82CA8F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  <w:gridSpan w:val="2"/>
          </w:tcPr>
          <w:p w14:paraId="73A1AB5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1" w:type="dxa"/>
            <w:gridSpan w:val="2"/>
          </w:tcPr>
          <w:p w14:paraId="1C37D95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2" w:type="dxa"/>
            <w:gridSpan w:val="2"/>
          </w:tcPr>
          <w:p w14:paraId="2599AE4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5" w:type="dxa"/>
            <w:gridSpan w:val="2"/>
          </w:tcPr>
          <w:p w14:paraId="13BED0A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00A64EE" w14:textId="77777777" w:rsidTr="00B848DB">
        <w:trPr>
          <w:trHeight w:val="1128"/>
        </w:trPr>
        <w:tc>
          <w:tcPr>
            <w:tcW w:w="531" w:type="dxa"/>
          </w:tcPr>
          <w:p w14:paraId="09F952C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76" w:type="dxa"/>
            <w:gridSpan w:val="2"/>
          </w:tcPr>
          <w:p w14:paraId="3CEA538C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493E9D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397FB27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72EEE170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514B6DD6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55C1972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7ED0F9B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1" w:type="dxa"/>
            <w:gridSpan w:val="2"/>
          </w:tcPr>
          <w:p w14:paraId="32093BBF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2745ECE0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409D02B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627E59A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2441814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7B7E5F7C" w14:textId="77777777" w:rsidTr="00C96E24">
        <w:trPr>
          <w:trHeight w:val="576"/>
        </w:trPr>
        <w:tc>
          <w:tcPr>
            <w:tcW w:w="8080" w:type="dxa"/>
            <w:gridSpan w:val="13"/>
          </w:tcPr>
          <w:p w14:paraId="29CEBEE7" w14:textId="29C31865" w:rsidR="004240C3" w:rsidRDefault="004240C3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 w:rsidR="00914659">
              <w:rPr>
                <w:spacing w:val="-2"/>
                <w:sz w:val="24"/>
              </w:rPr>
              <w:t xml:space="preserve">SELF </w:t>
            </w:r>
            <w:r>
              <w:rPr>
                <w:spacing w:val="-2"/>
                <w:sz w:val="24"/>
              </w:rPr>
              <w:t>CONFIDENCE</w:t>
            </w:r>
          </w:p>
        </w:tc>
      </w:tr>
      <w:tr w:rsidR="00C96E24" w14:paraId="3331D0ED" w14:textId="77777777" w:rsidTr="00B848DB">
        <w:trPr>
          <w:trHeight w:val="3336"/>
        </w:trPr>
        <w:tc>
          <w:tcPr>
            <w:tcW w:w="531" w:type="dxa"/>
          </w:tcPr>
          <w:p w14:paraId="3A220F0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6" w:type="dxa"/>
            <w:gridSpan w:val="2"/>
          </w:tcPr>
          <w:p w14:paraId="5AEDFB55" w14:textId="516D7AC6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>When speaking English, especially with friends who speak more fluently than me, I feel less confident. (Ketika berbicara Bahasa Inggris, terutama dengan teman</w:t>
            </w:r>
            <w:r>
              <w:rPr>
                <w:sz w:val="24"/>
                <w:szCs w:val="24"/>
                <w:lang w:val="en-ID" w:eastAsia="en-ID"/>
              </w:rPr>
              <w:t xml:space="preserve"> - </w:t>
            </w:r>
            <w:r w:rsidRPr="00914659">
              <w:rPr>
                <w:sz w:val="24"/>
                <w:szCs w:val="24"/>
                <w:lang w:val="en-ID" w:eastAsia="en-ID"/>
              </w:rPr>
              <w:t>teman yang berbicaranya lebih lancar daripada Saya, Saya merasa kurang percaya diri).</w:t>
            </w:r>
          </w:p>
          <w:p w14:paraId="47A790D4" w14:textId="566DFBF3" w:rsidR="004240C3" w:rsidRDefault="004240C3" w:rsidP="00914659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26BF69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 w14:paraId="02DF2BE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  <w:gridSpan w:val="2"/>
          </w:tcPr>
          <w:p w14:paraId="46A4609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  <w:gridSpan w:val="2"/>
          </w:tcPr>
          <w:p w14:paraId="2B1959C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2" w:type="dxa"/>
            <w:gridSpan w:val="2"/>
          </w:tcPr>
          <w:p w14:paraId="06955DC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5" w:type="dxa"/>
            <w:gridSpan w:val="2"/>
          </w:tcPr>
          <w:p w14:paraId="2B3BE0F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20865B5B" w14:textId="77777777" w:rsidTr="00B848DB">
        <w:trPr>
          <w:trHeight w:val="1130"/>
        </w:trPr>
        <w:tc>
          <w:tcPr>
            <w:tcW w:w="531" w:type="dxa"/>
          </w:tcPr>
          <w:p w14:paraId="1928D73C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76" w:type="dxa"/>
            <w:gridSpan w:val="2"/>
          </w:tcPr>
          <w:p w14:paraId="4ED5E90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7F5A397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435A73D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001B36E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2F162B6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008C3FC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F7774F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44CFAA29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6DBFB83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2" w:type="dxa"/>
            <w:gridSpan w:val="2"/>
          </w:tcPr>
          <w:p w14:paraId="6F0B7C9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28.6</w:t>
            </w:r>
          </w:p>
          <w:p w14:paraId="26B84A1C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06FFDB2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532B686D" w14:textId="77777777" w:rsidTr="00B848DB">
        <w:trPr>
          <w:trHeight w:val="2232"/>
        </w:trPr>
        <w:tc>
          <w:tcPr>
            <w:tcW w:w="531" w:type="dxa"/>
          </w:tcPr>
          <w:p w14:paraId="5D6B67C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76" w:type="dxa"/>
            <w:gridSpan w:val="2"/>
          </w:tcPr>
          <w:p w14:paraId="403FA250" w14:textId="77777777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 xml:space="preserve">When speaking English, especially with friends who speak more fluently than me, </w:t>
            </w:r>
          </w:p>
          <w:p w14:paraId="6442AFC7" w14:textId="61E46855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>I feel less confident. (Ketika berbicara Bahasa Inggris, terutama dengan teman</w:t>
            </w:r>
            <w:r>
              <w:rPr>
                <w:sz w:val="24"/>
                <w:szCs w:val="24"/>
                <w:lang w:val="en-ID" w:eastAsia="en-ID"/>
              </w:rPr>
              <w:t xml:space="preserve"> -</w:t>
            </w:r>
          </w:p>
          <w:p w14:paraId="6D5E4187" w14:textId="77777777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 xml:space="preserve">teman yang berbicaranya lebih lancar daripada Saya, Saya merasa kurang percaya </w:t>
            </w:r>
          </w:p>
          <w:p w14:paraId="5404C8E2" w14:textId="77777777" w:rsidR="00914659" w:rsidRPr="00914659" w:rsidRDefault="00914659" w:rsidP="00914659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4659">
              <w:rPr>
                <w:sz w:val="24"/>
                <w:szCs w:val="24"/>
                <w:lang w:val="en-ID" w:eastAsia="en-ID"/>
              </w:rPr>
              <w:t>diri).</w:t>
            </w:r>
          </w:p>
          <w:p w14:paraId="7C79468F" w14:textId="02DB0A5A" w:rsidR="004240C3" w:rsidRDefault="004240C3" w:rsidP="00914659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5394D32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0F75A570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2" w:type="dxa"/>
            <w:gridSpan w:val="2"/>
          </w:tcPr>
          <w:p w14:paraId="2F586F7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  <w:gridSpan w:val="2"/>
          </w:tcPr>
          <w:p w14:paraId="6EB9D1E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2" w:type="dxa"/>
            <w:gridSpan w:val="2"/>
          </w:tcPr>
          <w:p w14:paraId="69B7177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5" w:type="dxa"/>
            <w:gridSpan w:val="2"/>
          </w:tcPr>
          <w:p w14:paraId="300BE3B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46DA4195" w14:textId="77777777" w:rsidTr="00B848DB">
        <w:trPr>
          <w:trHeight w:val="1128"/>
        </w:trPr>
        <w:tc>
          <w:tcPr>
            <w:tcW w:w="548" w:type="dxa"/>
            <w:gridSpan w:val="2"/>
          </w:tcPr>
          <w:p w14:paraId="3A7D1623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6BC70877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4D9CAF9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0F08551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4DB475FF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1F1F850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173F9C7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7E622DC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1" w:type="dxa"/>
            <w:gridSpan w:val="2"/>
          </w:tcPr>
          <w:p w14:paraId="1784615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4C96823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450D983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715" w:type="dxa"/>
            <w:gridSpan w:val="2"/>
          </w:tcPr>
          <w:p w14:paraId="3595974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721550BB" w14:textId="77777777" w:rsidTr="00B848DB">
        <w:trPr>
          <w:trHeight w:val="2784"/>
        </w:trPr>
        <w:tc>
          <w:tcPr>
            <w:tcW w:w="548" w:type="dxa"/>
            <w:gridSpan w:val="2"/>
          </w:tcPr>
          <w:p w14:paraId="3E12DE7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9" w:type="dxa"/>
          </w:tcPr>
          <w:p w14:paraId="558A1B75" w14:textId="11B20008" w:rsidR="00912188" w:rsidRPr="00912188" w:rsidRDefault="00912188" w:rsidP="00912188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2188">
              <w:rPr>
                <w:sz w:val="24"/>
                <w:szCs w:val="24"/>
                <w:lang w:val="en-ID" w:eastAsia="en-ID"/>
              </w:rPr>
              <w:t>Speaking in English makes me nervous because I fear my friends will make fun of me. (Berbicara dalam Bahasa Inggris membuat Saya gugup karena Saya takut teman-teman saya akan mengejek Saya).</w:t>
            </w:r>
          </w:p>
          <w:p w14:paraId="74ECBC23" w14:textId="7EB0EECA" w:rsidR="004240C3" w:rsidRDefault="004240C3" w:rsidP="00912188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38FA8D2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 w14:paraId="7F06673C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  <w:gridSpan w:val="2"/>
          </w:tcPr>
          <w:p w14:paraId="33B366F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1" w:type="dxa"/>
            <w:gridSpan w:val="2"/>
          </w:tcPr>
          <w:p w14:paraId="04825A2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2" w:type="dxa"/>
            <w:gridSpan w:val="2"/>
          </w:tcPr>
          <w:p w14:paraId="17C9D2D4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5" w:type="dxa"/>
            <w:gridSpan w:val="2"/>
          </w:tcPr>
          <w:p w14:paraId="34A9D32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20420F2E" w14:textId="77777777" w:rsidTr="00B848DB">
        <w:trPr>
          <w:trHeight w:val="1127"/>
        </w:trPr>
        <w:tc>
          <w:tcPr>
            <w:tcW w:w="548" w:type="dxa"/>
            <w:gridSpan w:val="2"/>
          </w:tcPr>
          <w:p w14:paraId="2904447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23C3EA2B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2DFB320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18BB68E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68B3188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39C144B1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2" w:type="dxa"/>
            <w:gridSpan w:val="2"/>
          </w:tcPr>
          <w:p w14:paraId="46751CF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15E5AB7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11" w:type="dxa"/>
            <w:gridSpan w:val="2"/>
          </w:tcPr>
          <w:p w14:paraId="26F0C03D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14:paraId="7D0BB83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45A781A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4624E15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0FE6B1DC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6456D65F" w14:textId="77777777" w:rsidTr="00B848DB">
        <w:trPr>
          <w:trHeight w:val="2784"/>
        </w:trPr>
        <w:tc>
          <w:tcPr>
            <w:tcW w:w="548" w:type="dxa"/>
            <w:gridSpan w:val="2"/>
          </w:tcPr>
          <w:p w14:paraId="214D0B6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59" w:type="dxa"/>
          </w:tcPr>
          <w:p w14:paraId="1CAC33A3" w14:textId="17B2EDD2" w:rsidR="00912188" w:rsidRPr="00912188" w:rsidRDefault="00912188" w:rsidP="00912188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2188">
              <w:rPr>
                <w:sz w:val="24"/>
                <w:szCs w:val="24"/>
                <w:lang w:val="en-ID" w:eastAsia="en-ID"/>
              </w:rPr>
              <w:t>I don't speak in class because I'm not confident in my ability to communicate in English. (Saya tidak berbicara di kelas karena Saya tidak yakin dengan kemampuan Saya berkomunikasi dalam Bahasa Inggris).</w:t>
            </w:r>
          </w:p>
          <w:p w14:paraId="23BBA1B9" w14:textId="40360EB1" w:rsidR="004240C3" w:rsidRDefault="004240C3" w:rsidP="00912188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038033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2FE0E426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2" w:type="dxa"/>
            <w:gridSpan w:val="2"/>
          </w:tcPr>
          <w:p w14:paraId="619D471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1" w:type="dxa"/>
            <w:gridSpan w:val="2"/>
          </w:tcPr>
          <w:p w14:paraId="69BC390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2" w:type="dxa"/>
            <w:gridSpan w:val="2"/>
          </w:tcPr>
          <w:p w14:paraId="74E4CA4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5" w:type="dxa"/>
            <w:gridSpan w:val="2"/>
          </w:tcPr>
          <w:p w14:paraId="08313F5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3EB477B2" w14:textId="77777777" w:rsidTr="00B848DB">
        <w:trPr>
          <w:trHeight w:val="1127"/>
        </w:trPr>
        <w:tc>
          <w:tcPr>
            <w:tcW w:w="548" w:type="dxa"/>
            <w:gridSpan w:val="2"/>
          </w:tcPr>
          <w:p w14:paraId="726AF371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0C0A3CB3" w14:textId="77777777" w:rsidR="004240C3" w:rsidRDefault="004240C3" w:rsidP="00C96E24">
            <w:pPr>
              <w:pStyle w:val="TableParagraph"/>
              <w:spacing w:before="0" w:line="480" w:lineRule="auto"/>
              <w:ind w:left="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7FC7623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1F10956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5A3F6E32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4E736AB3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3CD13C8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420AF4C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11" w:type="dxa"/>
            <w:gridSpan w:val="2"/>
          </w:tcPr>
          <w:p w14:paraId="395D874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541B9AD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4210011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7B06F17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546B980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2DF56997" w14:textId="77777777" w:rsidTr="00B848DB">
        <w:trPr>
          <w:trHeight w:val="3338"/>
        </w:trPr>
        <w:tc>
          <w:tcPr>
            <w:tcW w:w="548" w:type="dxa"/>
            <w:gridSpan w:val="2"/>
          </w:tcPr>
          <w:p w14:paraId="4589D53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59" w:type="dxa"/>
          </w:tcPr>
          <w:p w14:paraId="785121D8" w14:textId="77777777" w:rsidR="00912188" w:rsidRPr="00912188" w:rsidRDefault="00912188" w:rsidP="00912188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2188">
              <w:rPr>
                <w:sz w:val="24"/>
                <w:szCs w:val="24"/>
                <w:lang w:val="en-ID" w:eastAsia="en-ID"/>
              </w:rPr>
              <w:t xml:space="preserve">When I make mistakes and my friend corrects my English, I become lack confidence. (Ketika Saya membuat kesalahan dan teman Saya mengoreksi </w:t>
            </w:r>
          </w:p>
          <w:p w14:paraId="53C55A8C" w14:textId="2EA5C0DD" w:rsidR="004240C3" w:rsidRPr="00912188" w:rsidRDefault="00912188" w:rsidP="00912188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912188">
              <w:rPr>
                <w:sz w:val="24"/>
                <w:szCs w:val="24"/>
                <w:lang w:val="en-ID" w:eastAsia="en-ID"/>
              </w:rPr>
              <w:t>Bahasa Inggris Saya, Saya menjadi kurang percaya diri)</w:t>
            </w:r>
            <w:r>
              <w:rPr>
                <w:sz w:val="24"/>
                <w:szCs w:val="24"/>
                <w:lang w:val="en-ID" w:eastAsia="en-ID"/>
              </w:rPr>
              <w:t xml:space="preserve">. </w:t>
            </w:r>
            <w:r w:rsidR="004717A1">
              <w:rPr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711" w:type="dxa"/>
          </w:tcPr>
          <w:p w14:paraId="552F963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14:paraId="1DA257E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2" w:type="dxa"/>
            <w:gridSpan w:val="2"/>
          </w:tcPr>
          <w:p w14:paraId="781415C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1" w:type="dxa"/>
            <w:gridSpan w:val="2"/>
          </w:tcPr>
          <w:p w14:paraId="35948F1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2" w:type="dxa"/>
            <w:gridSpan w:val="2"/>
          </w:tcPr>
          <w:p w14:paraId="1F41714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 </w:t>
            </w:r>
          </w:p>
        </w:tc>
        <w:tc>
          <w:tcPr>
            <w:tcW w:w="715" w:type="dxa"/>
            <w:gridSpan w:val="2"/>
          </w:tcPr>
          <w:p w14:paraId="2CA4163A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02957C44" w14:textId="77777777" w:rsidTr="00B848DB">
        <w:trPr>
          <w:trHeight w:val="1128"/>
        </w:trPr>
        <w:tc>
          <w:tcPr>
            <w:tcW w:w="548" w:type="dxa"/>
            <w:gridSpan w:val="2"/>
          </w:tcPr>
          <w:p w14:paraId="3AE09A60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558F2A84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705EFB6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06DF2BA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3A9B91E5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7D38D64E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12" w:type="dxa"/>
            <w:gridSpan w:val="2"/>
          </w:tcPr>
          <w:p w14:paraId="08825F8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0C988FC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  <w:gridSpan w:val="2"/>
          </w:tcPr>
          <w:p w14:paraId="53CF5EF6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14:paraId="557AF5A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692E21C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29D234D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004217B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3D837326" w14:textId="77777777" w:rsidTr="00C96E24">
        <w:trPr>
          <w:trHeight w:val="576"/>
        </w:trPr>
        <w:tc>
          <w:tcPr>
            <w:tcW w:w="8080" w:type="dxa"/>
            <w:gridSpan w:val="13"/>
          </w:tcPr>
          <w:p w14:paraId="3BCCDE93" w14:textId="77777777" w:rsidR="004240C3" w:rsidRDefault="004240C3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MOTIVATION</w:t>
            </w:r>
          </w:p>
        </w:tc>
      </w:tr>
      <w:tr w:rsidR="00C96E24" w14:paraId="401969EB" w14:textId="77777777" w:rsidTr="00B848DB">
        <w:trPr>
          <w:trHeight w:val="1680"/>
        </w:trPr>
        <w:tc>
          <w:tcPr>
            <w:tcW w:w="548" w:type="dxa"/>
            <w:gridSpan w:val="2"/>
          </w:tcPr>
          <w:p w14:paraId="76E556D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14:paraId="38BA9D52" w14:textId="0634A612" w:rsidR="004717A1" w:rsidRPr="004717A1" w:rsidRDefault="004717A1" w:rsidP="004717A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4717A1">
              <w:rPr>
                <w:sz w:val="24"/>
                <w:szCs w:val="24"/>
                <w:lang w:val="en-ID" w:eastAsia="en-ID"/>
              </w:rPr>
              <w:t xml:space="preserve">I am not motivated to become proficient in English. (Saya tidak termotivasi untuk </w:t>
            </w:r>
          </w:p>
          <w:p w14:paraId="57414E5F" w14:textId="0847F533" w:rsidR="004240C3" w:rsidRPr="004717A1" w:rsidRDefault="004717A1" w:rsidP="004717A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4717A1">
              <w:rPr>
                <w:sz w:val="24"/>
                <w:szCs w:val="24"/>
                <w:lang w:val="en-ID" w:eastAsia="en-ID"/>
              </w:rPr>
              <w:lastRenderedPageBreak/>
              <w:t>menjadi mahir berbahasa Inggris).</w:t>
            </w:r>
          </w:p>
        </w:tc>
        <w:tc>
          <w:tcPr>
            <w:tcW w:w="711" w:type="dxa"/>
          </w:tcPr>
          <w:p w14:paraId="7F686B7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712" w:type="dxa"/>
          </w:tcPr>
          <w:p w14:paraId="63EF0BE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" w:type="dxa"/>
            <w:gridSpan w:val="2"/>
          </w:tcPr>
          <w:p w14:paraId="64A91AF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  <w:gridSpan w:val="2"/>
          </w:tcPr>
          <w:p w14:paraId="467DA6A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2" w:type="dxa"/>
            <w:gridSpan w:val="2"/>
          </w:tcPr>
          <w:p w14:paraId="5D6FB587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5" w:type="dxa"/>
            <w:gridSpan w:val="2"/>
          </w:tcPr>
          <w:p w14:paraId="2193D9D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62BE32A7" w14:textId="77777777" w:rsidTr="00B848DB">
        <w:trPr>
          <w:trHeight w:val="1128"/>
        </w:trPr>
        <w:tc>
          <w:tcPr>
            <w:tcW w:w="548" w:type="dxa"/>
            <w:gridSpan w:val="2"/>
          </w:tcPr>
          <w:p w14:paraId="0366FD7A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2116E6BF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69EF46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712" w:type="dxa"/>
          </w:tcPr>
          <w:p w14:paraId="1B138E35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584338DB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25E90CD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789E616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1" w:type="dxa"/>
            <w:gridSpan w:val="2"/>
          </w:tcPr>
          <w:p w14:paraId="6F0CA42E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5303763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46DAFF6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5A853A6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441E8AC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1010CCCE" w14:textId="77777777" w:rsidTr="00B848DB">
        <w:trPr>
          <w:trHeight w:val="2784"/>
        </w:trPr>
        <w:tc>
          <w:tcPr>
            <w:tcW w:w="548" w:type="dxa"/>
            <w:gridSpan w:val="2"/>
          </w:tcPr>
          <w:p w14:paraId="35AA2C6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9" w:type="dxa"/>
          </w:tcPr>
          <w:p w14:paraId="4FDDFE07" w14:textId="16C8E330" w:rsidR="004717A1" w:rsidRPr="004717A1" w:rsidRDefault="004717A1" w:rsidP="004717A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4717A1">
              <w:rPr>
                <w:sz w:val="24"/>
                <w:szCs w:val="24"/>
                <w:lang w:val="en-ID" w:eastAsia="en-ID"/>
              </w:rPr>
              <w:t>I'm less interested in speaking English when I'm not motivated. (Saya kurang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4717A1">
              <w:rPr>
                <w:sz w:val="24"/>
                <w:szCs w:val="24"/>
                <w:lang w:val="en-ID" w:eastAsia="en-ID"/>
              </w:rPr>
              <w:t>tertarik berbicara bahasa Inggris ketika Saya tidak termotivasi).</w:t>
            </w:r>
          </w:p>
          <w:p w14:paraId="5C753471" w14:textId="4ABD52EE" w:rsidR="004240C3" w:rsidRDefault="004240C3" w:rsidP="004717A1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769BD8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2" w:type="dxa"/>
          </w:tcPr>
          <w:p w14:paraId="4E989BC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2" w:type="dxa"/>
            <w:gridSpan w:val="2"/>
          </w:tcPr>
          <w:p w14:paraId="4F9D739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  <w:gridSpan w:val="2"/>
          </w:tcPr>
          <w:p w14:paraId="66694911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2" w:type="dxa"/>
            <w:gridSpan w:val="2"/>
          </w:tcPr>
          <w:p w14:paraId="7024F4C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5" w:type="dxa"/>
            <w:gridSpan w:val="2"/>
          </w:tcPr>
          <w:p w14:paraId="54CE795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1D2A6AE1" w14:textId="77777777" w:rsidTr="00B848DB">
        <w:trPr>
          <w:trHeight w:val="1128"/>
        </w:trPr>
        <w:tc>
          <w:tcPr>
            <w:tcW w:w="548" w:type="dxa"/>
            <w:gridSpan w:val="2"/>
          </w:tcPr>
          <w:p w14:paraId="293426EF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50C6719F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6801AF9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23B9EAA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2E6AF3DD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14:paraId="581A22CD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2" w:type="dxa"/>
            <w:gridSpan w:val="2"/>
          </w:tcPr>
          <w:p w14:paraId="7DB5F12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47F2625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1" w:type="dxa"/>
            <w:gridSpan w:val="2"/>
          </w:tcPr>
          <w:p w14:paraId="38B30AA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14:paraId="47AC963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2" w:type="dxa"/>
            <w:gridSpan w:val="2"/>
          </w:tcPr>
          <w:p w14:paraId="430B84E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2BF5C83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0F0DBD7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10DD80CC" w14:textId="77777777" w:rsidTr="00B848DB">
        <w:trPr>
          <w:trHeight w:val="3338"/>
        </w:trPr>
        <w:tc>
          <w:tcPr>
            <w:tcW w:w="548" w:type="dxa"/>
            <w:gridSpan w:val="2"/>
          </w:tcPr>
          <w:p w14:paraId="7F52FBB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9" w:type="dxa"/>
          </w:tcPr>
          <w:p w14:paraId="51665D84" w14:textId="552B87A6" w:rsidR="004717A1" w:rsidRPr="004717A1" w:rsidRDefault="004717A1" w:rsidP="004717A1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4717A1">
              <w:rPr>
                <w:sz w:val="24"/>
                <w:szCs w:val="24"/>
                <w:lang w:val="en-ID" w:eastAsia="en-ID"/>
              </w:rPr>
              <w:t>Having English subjects makes me overwhelmed and lack motivation. (Adanya mata pelajaran Bahasa Ingris membuat Saya kewalahan dan kurang termotivasi).</w:t>
            </w:r>
          </w:p>
          <w:p w14:paraId="2D90CF91" w14:textId="2EF67E35" w:rsidR="004240C3" w:rsidRDefault="004240C3" w:rsidP="004717A1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2777A6D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34489D03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  <w:gridSpan w:val="2"/>
          </w:tcPr>
          <w:p w14:paraId="60BC4F2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1" w:type="dxa"/>
            <w:gridSpan w:val="2"/>
          </w:tcPr>
          <w:p w14:paraId="3336A8C6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2" w:type="dxa"/>
            <w:gridSpan w:val="2"/>
          </w:tcPr>
          <w:p w14:paraId="52F5809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5" w:type="dxa"/>
            <w:gridSpan w:val="2"/>
          </w:tcPr>
          <w:p w14:paraId="2F52A70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1606A31D" w14:textId="77777777" w:rsidTr="00B848DB">
        <w:trPr>
          <w:trHeight w:val="1127"/>
        </w:trPr>
        <w:tc>
          <w:tcPr>
            <w:tcW w:w="548" w:type="dxa"/>
            <w:gridSpan w:val="2"/>
          </w:tcPr>
          <w:p w14:paraId="1CA2C4C3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2B633E97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1964E0D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4E12D54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438DB71A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2EB628E7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2" w:type="dxa"/>
            <w:gridSpan w:val="2"/>
          </w:tcPr>
          <w:p w14:paraId="1D4BF23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14:paraId="05973E8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11" w:type="dxa"/>
            <w:gridSpan w:val="2"/>
          </w:tcPr>
          <w:p w14:paraId="1647B7FD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586A15B0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78CEE44A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3418E58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3A2AC64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5A49670F" w14:textId="77777777" w:rsidTr="00B848DB">
        <w:trPr>
          <w:trHeight w:val="2232"/>
        </w:trPr>
        <w:tc>
          <w:tcPr>
            <w:tcW w:w="548" w:type="dxa"/>
            <w:gridSpan w:val="2"/>
          </w:tcPr>
          <w:p w14:paraId="17AC3DE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59" w:type="dxa"/>
          </w:tcPr>
          <w:p w14:paraId="25368C88" w14:textId="1473CA07" w:rsidR="007F7B3A" w:rsidRPr="007F7B3A" w:rsidRDefault="007F7B3A" w:rsidP="007F7B3A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7F7B3A">
              <w:rPr>
                <w:sz w:val="24"/>
                <w:szCs w:val="24"/>
                <w:lang w:val="en-ID" w:eastAsia="en-ID"/>
              </w:rPr>
              <w:t>When I talk to my pals, I prefer to speak in my native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7F7B3A">
              <w:rPr>
                <w:sz w:val="24"/>
                <w:szCs w:val="24"/>
                <w:lang w:val="en-ID" w:eastAsia="en-ID"/>
              </w:rPr>
              <w:t xml:space="preserve">language. (Ketika Saya berbicara dengan teman-teman Saya, Saya lebih suka berbicara Bahasa asli Saya). </w:t>
            </w:r>
          </w:p>
          <w:p w14:paraId="45D0248E" w14:textId="33EFD502" w:rsidR="004240C3" w:rsidRDefault="004240C3" w:rsidP="007F7B3A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5D1740A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601894DE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gridSpan w:val="2"/>
          </w:tcPr>
          <w:p w14:paraId="2A14040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  <w:gridSpan w:val="2"/>
          </w:tcPr>
          <w:p w14:paraId="5CEC6D2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2" w:type="dxa"/>
            <w:gridSpan w:val="2"/>
          </w:tcPr>
          <w:p w14:paraId="7523F90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5" w:type="dxa"/>
            <w:gridSpan w:val="2"/>
          </w:tcPr>
          <w:p w14:paraId="0015AAE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7A4C38E0" w14:textId="77777777" w:rsidTr="00B848DB">
        <w:trPr>
          <w:trHeight w:val="1128"/>
        </w:trPr>
        <w:tc>
          <w:tcPr>
            <w:tcW w:w="548" w:type="dxa"/>
            <w:gridSpan w:val="2"/>
          </w:tcPr>
          <w:p w14:paraId="0D1DD358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4C4198C1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0B8E106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64176B7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7183D68D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69CAE33E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  <w:gridSpan w:val="2"/>
          </w:tcPr>
          <w:p w14:paraId="277CC3D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78714A9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1" w:type="dxa"/>
            <w:gridSpan w:val="2"/>
          </w:tcPr>
          <w:p w14:paraId="2D488ED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  <w:p w14:paraId="539D19F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2" w:type="dxa"/>
            <w:gridSpan w:val="2"/>
          </w:tcPr>
          <w:p w14:paraId="4CFABBC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22.9</w:t>
            </w:r>
          </w:p>
          <w:p w14:paraId="4A01A17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3B9C67F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96E24" w14:paraId="0045C5F2" w14:textId="77777777" w:rsidTr="00B848DB">
        <w:trPr>
          <w:trHeight w:val="2232"/>
        </w:trPr>
        <w:tc>
          <w:tcPr>
            <w:tcW w:w="548" w:type="dxa"/>
            <w:gridSpan w:val="2"/>
          </w:tcPr>
          <w:p w14:paraId="592EEFA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59" w:type="dxa"/>
          </w:tcPr>
          <w:p w14:paraId="52F96ACF" w14:textId="355C623A" w:rsidR="007F7B3A" w:rsidRPr="007F7B3A" w:rsidRDefault="007F7B3A" w:rsidP="007F7B3A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7F7B3A">
              <w:rPr>
                <w:sz w:val="24"/>
                <w:szCs w:val="24"/>
                <w:lang w:val="en-ID" w:eastAsia="en-ID"/>
              </w:rPr>
              <w:t>When one lacks motivation, speaking English becomes challenging. (Ketik</w:t>
            </w:r>
            <w:r>
              <w:rPr>
                <w:sz w:val="24"/>
                <w:szCs w:val="24"/>
                <w:lang w:val="en-ID" w:eastAsia="en-ID"/>
              </w:rPr>
              <w:t xml:space="preserve">a </w:t>
            </w:r>
            <w:r w:rsidRPr="007F7B3A">
              <w:rPr>
                <w:sz w:val="24"/>
                <w:szCs w:val="24"/>
                <w:lang w:val="en-ID" w:eastAsia="en-ID"/>
              </w:rPr>
              <w:t>seseorang tidak memiliki motivasi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7F7B3A">
              <w:rPr>
                <w:sz w:val="24"/>
                <w:szCs w:val="24"/>
                <w:lang w:val="en-ID" w:eastAsia="en-ID"/>
              </w:rPr>
              <w:t>berbicara Bahasa Inggris menjadi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7F7B3A">
              <w:rPr>
                <w:sz w:val="24"/>
                <w:szCs w:val="24"/>
                <w:lang w:val="en-ID" w:eastAsia="en-ID"/>
              </w:rPr>
              <w:t xml:space="preserve">tantangan). </w:t>
            </w:r>
          </w:p>
          <w:p w14:paraId="78AC79F5" w14:textId="115C8997" w:rsidR="004240C3" w:rsidRDefault="004240C3" w:rsidP="007F7B3A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BCFB73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 w14:paraId="3AB4CC11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  <w:gridSpan w:val="2"/>
          </w:tcPr>
          <w:p w14:paraId="4505712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  <w:gridSpan w:val="2"/>
          </w:tcPr>
          <w:p w14:paraId="7CD2E23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" w:type="dxa"/>
            <w:gridSpan w:val="2"/>
          </w:tcPr>
          <w:p w14:paraId="413D849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5" w:type="dxa"/>
            <w:gridSpan w:val="2"/>
          </w:tcPr>
          <w:p w14:paraId="7015680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085B30E8" w14:textId="77777777" w:rsidTr="00B848DB">
        <w:trPr>
          <w:trHeight w:val="1130"/>
        </w:trPr>
        <w:tc>
          <w:tcPr>
            <w:tcW w:w="531" w:type="dxa"/>
          </w:tcPr>
          <w:p w14:paraId="71DCD7A0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76" w:type="dxa"/>
            <w:gridSpan w:val="2"/>
          </w:tcPr>
          <w:p w14:paraId="4048FA2F" w14:textId="77777777" w:rsidR="004240C3" w:rsidRDefault="004240C3" w:rsidP="00C96E24">
            <w:pPr>
              <w:pStyle w:val="TableParagraph"/>
              <w:spacing w:before="0" w:line="480" w:lineRule="auto"/>
              <w:ind w:left="721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11" w:type="dxa"/>
          </w:tcPr>
          <w:p w14:paraId="4AB2C00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467EB0E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2" w:type="dxa"/>
          </w:tcPr>
          <w:p w14:paraId="05556344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37CDD6E9" w14:textId="77777777" w:rsidR="004240C3" w:rsidRDefault="004240C3" w:rsidP="00C96E24">
            <w:pPr>
              <w:pStyle w:val="TableParagraph"/>
              <w:spacing w:before="0" w:line="48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12" w:type="dxa"/>
            <w:gridSpan w:val="2"/>
          </w:tcPr>
          <w:p w14:paraId="6EBA6CC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00EB063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11" w:type="dxa"/>
            <w:gridSpan w:val="2"/>
          </w:tcPr>
          <w:p w14:paraId="535A97F1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5583CD3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12" w:type="dxa"/>
            <w:gridSpan w:val="2"/>
          </w:tcPr>
          <w:p w14:paraId="3C64CC6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28.6</w:t>
            </w:r>
          </w:p>
          <w:p w14:paraId="0201D327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5" w:type="dxa"/>
            <w:gridSpan w:val="2"/>
          </w:tcPr>
          <w:p w14:paraId="1B0E22D6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6B04F639" w14:textId="77777777" w:rsidR="001C1DD9" w:rsidRDefault="001C1DD9" w:rsidP="00C96E24">
      <w:pPr>
        <w:pStyle w:val="BodyText"/>
        <w:spacing w:line="480" w:lineRule="auto"/>
        <w:ind w:left="682"/>
      </w:pPr>
    </w:p>
    <w:p w14:paraId="5F7AD5E3" w14:textId="77777777" w:rsidR="001C1DD9" w:rsidRDefault="001C1DD9" w:rsidP="00C96E24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2D6FF180" w14:textId="53C993B8" w:rsidR="004240C3" w:rsidRDefault="004240C3" w:rsidP="00C96E24">
      <w:pPr>
        <w:pStyle w:val="BodyText"/>
        <w:spacing w:line="480" w:lineRule="auto"/>
        <w:ind w:left="1276" w:hanging="1276"/>
      </w:pPr>
      <w:bookmarkStart w:id="7" w:name="_Toc192321191"/>
      <w:r>
        <w:lastRenderedPageBreak/>
        <w:t>Appendix</w:t>
      </w:r>
      <w:r w:rsidRPr="001C1DD9">
        <w:t xml:space="preserve"> </w:t>
      </w:r>
      <w:fldSimple w:instr=" SEQ Lampiran \* ARABIC ">
        <w:r w:rsidR="00FF05DD">
          <w:rPr>
            <w:noProof/>
          </w:rPr>
          <w:t>5</w:t>
        </w:r>
      </w:fldSimple>
      <w:r w:rsidRPr="001C1DD9">
        <w:t xml:space="preserve"> : </w:t>
      </w:r>
      <w:r>
        <w:t>Result</w:t>
      </w:r>
      <w:r w:rsidRPr="001C1DD9">
        <w:t xml:space="preserve"> </w:t>
      </w:r>
      <w:r>
        <w:t>of linguistics</w:t>
      </w:r>
      <w:r w:rsidRPr="001C1DD9">
        <w:t xml:space="preserve"> Questionnaire</w:t>
      </w:r>
      <w:bookmarkEnd w:id="7"/>
    </w:p>
    <w:p w14:paraId="3A907E56" w14:textId="77777777" w:rsidR="004240C3" w:rsidRDefault="004240C3" w:rsidP="00C96E24">
      <w:pPr>
        <w:pStyle w:val="BodyText"/>
        <w:spacing w:line="480" w:lineRule="auto"/>
        <w:rPr>
          <w:sz w:val="17"/>
        </w:rPr>
      </w:pPr>
    </w:p>
    <w:tbl>
      <w:tblPr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44"/>
        <w:gridCol w:w="2508"/>
        <w:gridCol w:w="141"/>
        <w:gridCol w:w="638"/>
        <w:gridCol w:w="71"/>
        <w:gridCol w:w="709"/>
        <w:gridCol w:w="779"/>
        <w:gridCol w:w="71"/>
        <w:gridCol w:w="709"/>
        <w:gridCol w:w="779"/>
        <w:gridCol w:w="72"/>
        <w:gridCol w:w="708"/>
      </w:tblGrid>
      <w:tr w:rsidR="004240C3" w14:paraId="04C748C0" w14:textId="77777777" w:rsidTr="00C96E24">
        <w:trPr>
          <w:trHeight w:val="1127"/>
        </w:trPr>
        <w:tc>
          <w:tcPr>
            <w:tcW w:w="709" w:type="dxa"/>
            <w:gridSpan w:val="2"/>
          </w:tcPr>
          <w:p w14:paraId="544B83FB" w14:textId="77777777" w:rsidR="004240C3" w:rsidRDefault="004240C3" w:rsidP="00C96E24">
            <w:pPr>
              <w:pStyle w:val="TableParagraph"/>
              <w:spacing w:before="0" w:line="48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70130CBF" w14:textId="77777777" w:rsidR="004240C3" w:rsidRDefault="004240C3" w:rsidP="00C96E24">
            <w:pPr>
              <w:pStyle w:val="TableParagraph"/>
              <w:spacing w:before="0" w:line="48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5DCF00D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Statement</w:t>
            </w:r>
          </w:p>
        </w:tc>
        <w:tc>
          <w:tcPr>
            <w:tcW w:w="779" w:type="dxa"/>
            <w:gridSpan w:val="2"/>
          </w:tcPr>
          <w:p w14:paraId="27F1F585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SD</w:t>
            </w:r>
          </w:p>
          <w:p w14:paraId="0864BE25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780" w:type="dxa"/>
            <w:gridSpan w:val="2"/>
          </w:tcPr>
          <w:p w14:paraId="1BDF4837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  <w:p w14:paraId="5FE2375A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779" w:type="dxa"/>
          </w:tcPr>
          <w:p w14:paraId="04725B94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14:paraId="322FF51D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780" w:type="dxa"/>
            <w:gridSpan w:val="2"/>
          </w:tcPr>
          <w:p w14:paraId="74DB23C9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  <w:p w14:paraId="15F8D673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779" w:type="dxa"/>
          </w:tcPr>
          <w:p w14:paraId="0647BA25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SA</w:t>
            </w:r>
          </w:p>
          <w:p w14:paraId="08BCD20B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780" w:type="dxa"/>
            <w:gridSpan w:val="2"/>
          </w:tcPr>
          <w:p w14:paraId="4ED2B71A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240C3" w14:paraId="38D60A17" w14:textId="77777777" w:rsidTr="00305125">
        <w:trPr>
          <w:trHeight w:val="577"/>
        </w:trPr>
        <w:tc>
          <w:tcPr>
            <w:tcW w:w="7938" w:type="dxa"/>
            <w:gridSpan w:val="14"/>
          </w:tcPr>
          <w:p w14:paraId="6C3E9B3B" w14:textId="77777777" w:rsidR="004240C3" w:rsidRDefault="004240C3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VOCABULARY</w:t>
            </w:r>
          </w:p>
        </w:tc>
      </w:tr>
      <w:tr w:rsidR="004240C3" w14:paraId="56628688" w14:textId="77777777" w:rsidTr="00C96E24">
        <w:trPr>
          <w:trHeight w:val="2784"/>
        </w:trPr>
        <w:tc>
          <w:tcPr>
            <w:tcW w:w="753" w:type="dxa"/>
            <w:gridSpan w:val="3"/>
          </w:tcPr>
          <w:p w14:paraId="064DDE50" w14:textId="77777777" w:rsidR="004240C3" w:rsidRDefault="004240C3" w:rsidP="00C96E24">
            <w:pPr>
              <w:pStyle w:val="TableParagraph"/>
              <w:spacing w:before="0" w:line="480" w:lineRule="auto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4566140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08" w:type="dxa"/>
          </w:tcPr>
          <w:p w14:paraId="30DDCB50" w14:textId="12242A89" w:rsidR="004240C3" w:rsidRDefault="007F7B3A" w:rsidP="007F7B3A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When I don't fully get what the English teacher is saying, I become anxious. (Ketika Saya tidak sepenuhnya mengerti apa yang dikatakan guru bahasa Inggris, Saya menjadi cemas).</w:t>
            </w:r>
          </w:p>
        </w:tc>
        <w:tc>
          <w:tcPr>
            <w:tcW w:w="779" w:type="dxa"/>
            <w:gridSpan w:val="2"/>
          </w:tcPr>
          <w:p w14:paraId="47CD87AA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14:paraId="32DA692A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" w:type="dxa"/>
          </w:tcPr>
          <w:p w14:paraId="00013306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  <w:gridSpan w:val="2"/>
          </w:tcPr>
          <w:p w14:paraId="490F1A96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" w:type="dxa"/>
          </w:tcPr>
          <w:p w14:paraId="637BC92E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  <w:gridSpan w:val="2"/>
          </w:tcPr>
          <w:p w14:paraId="1EE1C580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50BE7348" w14:textId="77777777" w:rsidTr="00C96E24">
        <w:trPr>
          <w:trHeight w:val="1127"/>
        </w:trPr>
        <w:tc>
          <w:tcPr>
            <w:tcW w:w="753" w:type="dxa"/>
            <w:gridSpan w:val="3"/>
          </w:tcPr>
          <w:p w14:paraId="1CCFF0B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14:paraId="70535AA0" w14:textId="77777777" w:rsidR="004240C3" w:rsidRDefault="004240C3" w:rsidP="00C96E24">
            <w:pPr>
              <w:pStyle w:val="TableParagraph"/>
              <w:spacing w:before="0" w:line="480" w:lineRule="auto"/>
              <w:ind w:left="853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79" w:type="dxa"/>
            <w:gridSpan w:val="2"/>
          </w:tcPr>
          <w:p w14:paraId="48C88F68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5132562E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132114E8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772BB4DC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79" w:type="dxa"/>
          </w:tcPr>
          <w:p w14:paraId="62C65F0B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6F392467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80" w:type="dxa"/>
            <w:gridSpan w:val="2"/>
          </w:tcPr>
          <w:p w14:paraId="7E366379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  <w:p w14:paraId="07931411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79" w:type="dxa"/>
          </w:tcPr>
          <w:p w14:paraId="30759470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29CC525F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1E80DD81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7280BECB" w14:textId="77777777" w:rsidTr="00C96E24">
        <w:trPr>
          <w:trHeight w:val="2784"/>
        </w:trPr>
        <w:tc>
          <w:tcPr>
            <w:tcW w:w="753" w:type="dxa"/>
            <w:gridSpan w:val="3"/>
          </w:tcPr>
          <w:p w14:paraId="35596DB2" w14:textId="77777777" w:rsidR="004240C3" w:rsidRDefault="004240C3" w:rsidP="00C96E24">
            <w:pPr>
              <w:pStyle w:val="TableParagraph"/>
              <w:spacing w:before="0" w:line="480" w:lineRule="auto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2D205A7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08" w:type="dxa"/>
          </w:tcPr>
          <w:p w14:paraId="576BD1E1" w14:textId="3E86FA2B" w:rsidR="004240C3" w:rsidRDefault="007F7B3A" w:rsidP="007F7B3A">
            <w:pPr>
              <w:pStyle w:val="TableParagraph"/>
              <w:tabs>
                <w:tab w:val="left" w:pos="723"/>
                <w:tab w:val="left" w:pos="2199"/>
                <w:tab w:val="left" w:pos="3513"/>
              </w:tabs>
              <w:spacing w:before="0" w:line="480" w:lineRule="auto"/>
              <w:ind w:left="0"/>
              <w:rPr>
                <w:sz w:val="24"/>
              </w:rPr>
            </w:pPr>
            <w:r>
              <w:t>I struggle to speak since I don't fully understand my vocabulary. (Saya kesulitan berbicara karena saya tidak sepenuhnya memahami kosakata saya).</w:t>
            </w:r>
          </w:p>
        </w:tc>
        <w:tc>
          <w:tcPr>
            <w:tcW w:w="779" w:type="dxa"/>
            <w:gridSpan w:val="2"/>
          </w:tcPr>
          <w:p w14:paraId="5E5F8B2A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14:paraId="126AAFB7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" w:type="dxa"/>
          </w:tcPr>
          <w:p w14:paraId="21E3B0B6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" w:type="dxa"/>
            <w:gridSpan w:val="2"/>
          </w:tcPr>
          <w:p w14:paraId="36FEF68E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" w:type="dxa"/>
          </w:tcPr>
          <w:p w14:paraId="6E458784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0" w:type="dxa"/>
            <w:gridSpan w:val="2"/>
          </w:tcPr>
          <w:p w14:paraId="7C6CBC4D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2AE3F3CC" w14:textId="77777777" w:rsidTr="00C96E24">
        <w:trPr>
          <w:trHeight w:val="1127"/>
        </w:trPr>
        <w:tc>
          <w:tcPr>
            <w:tcW w:w="753" w:type="dxa"/>
            <w:gridSpan w:val="3"/>
          </w:tcPr>
          <w:p w14:paraId="5024767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14:paraId="21E0C14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79" w:type="dxa"/>
            <w:gridSpan w:val="2"/>
          </w:tcPr>
          <w:p w14:paraId="46631CFA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635B8367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48CCE56D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778A6CB9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79" w:type="dxa"/>
          </w:tcPr>
          <w:p w14:paraId="1479E527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2358CB08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80" w:type="dxa"/>
            <w:gridSpan w:val="2"/>
          </w:tcPr>
          <w:p w14:paraId="2071BEC9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46B0E66F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779" w:type="dxa"/>
          </w:tcPr>
          <w:p w14:paraId="0B84F9C2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780" w:type="dxa"/>
            <w:gridSpan w:val="2"/>
          </w:tcPr>
          <w:p w14:paraId="076E3B41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48C53FC5" w14:textId="77777777" w:rsidTr="00C96E24">
        <w:trPr>
          <w:trHeight w:val="1680"/>
        </w:trPr>
        <w:tc>
          <w:tcPr>
            <w:tcW w:w="567" w:type="dxa"/>
          </w:tcPr>
          <w:p w14:paraId="5E0DF960" w14:textId="77777777" w:rsidR="004240C3" w:rsidRDefault="004240C3" w:rsidP="00C96E24">
            <w:pPr>
              <w:pStyle w:val="TableParagraph"/>
              <w:spacing w:before="0" w:line="480" w:lineRule="auto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  <w:p w14:paraId="5924C48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94" w:type="dxa"/>
            <w:gridSpan w:val="3"/>
          </w:tcPr>
          <w:p w14:paraId="72940AB0" w14:textId="0AE93FEE" w:rsidR="004240C3" w:rsidRDefault="007F7B3A" w:rsidP="007F7B3A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My knowledge of vocabulary is lacking. (Pengetahuan Saya tentang kosa kata kurang).</w:t>
            </w:r>
          </w:p>
        </w:tc>
        <w:tc>
          <w:tcPr>
            <w:tcW w:w="779" w:type="dxa"/>
            <w:gridSpan w:val="2"/>
          </w:tcPr>
          <w:p w14:paraId="346B031D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14:paraId="08634F13" w14:textId="77777777" w:rsidR="004240C3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" w:type="dxa"/>
          </w:tcPr>
          <w:p w14:paraId="64DD2FB7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  <w:gridSpan w:val="2"/>
          </w:tcPr>
          <w:p w14:paraId="147C78F1" w14:textId="77777777" w:rsidR="004240C3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" w:type="dxa"/>
          </w:tcPr>
          <w:p w14:paraId="063879E4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  <w:gridSpan w:val="2"/>
          </w:tcPr>
          <w:p w14:paraId="3FA8C61E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01C41EF4" w14:textId="77777777" w:rsidTr="00C96E24">
        <w:trPr>
          <w:trHeight w:val="576"/>
        </w:trPr>
        <w:tc>
          <w:tcPr>
            <w:tcW w:w="567" w:type="dxa"/>
          </w:tcPr>
          <w:p w14:paraId="522C3E5C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3"/>
          </w:tcPr>
          <w:p w14:paraId="06612871" w14:textId="77777777" w:rsidR="004240C3" w:rsidRDefault="004240C3" w:rsidP="00C96E24">
            <w:pPr>
              <w:pStyle w:val="TableParagraph"/>
              <w:spacing w:before="0" w:line="480" w:lineRule="auto"/>
              <w:ind w:left="853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79" w:type="dxa"/>
            <w:gridSpan w:val="2"/>
          </w:tcPr>
          <w:p w14:paraId="5859226F" w14:textId="4970236C" w:rsidR="004240C3" w:rsidRPr="00C96E24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  <w:lang w:val="id-ID"/>
              </w:rPr>
            </w:pPr>
            <w:r>
              <w:rPr>
                <w:spacing w:val="-5"/>
                <w:sz w:val="24"/>
              </w:rPr>
              <w:t>5.7</w:t>
            </w:r>
            <w:r w:rsidR="00C96E24">
              <w:rPr>
                <w:spacing w:val="-5"/>
                <w:sz w:val="24"/>
                <w:lang w:val="id-ID"/>
              </w:rPr>
              <w:t>%</w:t>
            </w:r>
          </w:p>
        </w:tc>
        <w:tc>
          <w:tcPr>
            <w:tcW w:w="780" w:type="dxa"/>
            <w:gridSpan w:val="2"/>
          </w:tcPr>
          <w:p w14:paraId="6E8ADCAE" w14:textId="538F6DAD" w:rsidR="004240C3" w:rsidRPr="00C96E24" w:rsidRDefault="004240C3" w:rsidP="00C96E24">
            <w:pPr>
              <w:pStyle w:val="TableParagraph"/>
              <w:spacing w:before="0" w:line="480" w:lineRule="auto"/>
              <w:ind w:left="111"/>
              <w:rPr>
                <w:sz w:val="24"/>
                <w:lang w:val="id-ID"/>
              </w:rPr>
            </w:pPr>
            <w:r>
              <w:rPr>
                <w:spacing w:val="-5"/>
                <w:sz w:val="24"/>
              </w:rPr>
              <w:t>17.</w:t>
            </w:r>
            <w:r w:rsidR="00C96E24">
              <w:rPr>
                <w:spacing w:val="-5"/>
                <w:sz w:val="24"/>
                <w:lang w:val="id-ID"/>
              </w:rPr>
              <w:t>1%</w:t>
            </w:r>
          </w:p>
        </w:tc>
        <w:tc>
          <w:tcPr>
            <w:tcW w:w="779" w:type="dxa"/>
          </w:tcPr>
          <w:p w14:paraId="6040EFAD" w14:textId="0EFE0ED9" w:rsidR="004240C3" w:rsidRPr="00C96E24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  <w:lang w:val="id-ID"/>
              </w:rPr>
            </w:pPr>
            <w:r>
              <w:rPr>
                <w:spacing w:val="-5"/>
                <w:sz w:val="24"/>
              </w:rPr>
              <w:t>14.</w:t>
            </w:r>
            <w:r w:rsidR="00C96E24">
              <w:rPr>
                <w:spacing w:val="-5"/>
                <w:sz w:val="24"/>
                <w:lang w:val="id-ID"/>
              </w:rPr>
              <w:t>3%</w:t>
            </w:r>
          </w:p>
        </w:tc>
        <w:tc>
          <w:tcPr>
            <w:tcW w:w="780" w:type="dxa"/>
            <w:gridSpan w:val="2"/>
          </w:tcPr>
          <w:p w14:paraId="3637B26A" w14:textId="7C37153E" w:rsidR="004240C3" w:rsidRPr="00C96E24" w:rsidRDefault="004240C3" w:rsidP="00C96E24">
            <w:pPr>
              <w:pStyle w:val="TableParagraph"/>
              <w:spacing w:before="0" w:line="480" w:lineRule="auto"/>
              <w:ind w:left="114"/>
              <w:rPr>
                <w:sz w:val="24"/>
                <w:lang w:val="id-ID"/>
              </w:rPr>
            </w:pPr>
            <w:r>
              <w:rPr>
                <w:spacing w:val="-5"/>
                <w:sz w:val="24"/>
              </w:rPr>
              <w:t>48.</w:t>
            </w:r>
            <w:r w:rsidR="00C96E24">
              <w:rPr>
                <w:spacing w:val="-5"/>
                <w:sz w:val="24"/>
                <w:lang w:val="id-ID"/>
              </w:rPr>
              <w:t>6%</w:t>
            </w:r>
          </w:p>
        </w:tc>
        <w:tc>
          <w:tcPr>
            <w:tcW w:w="779" w:type="dxa"/>
          </w:tcPr>
          <w:p w14:paraId="11C45BEF" w14:textId="6836E521" w:rsidR="004240C3" w:rsidRPr="00C96E24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  <w:lang w:val="id-ID"/>
              </w:rPr>
            </w:pPr>
            <w:r>
              <w:rPr>
                <w:spacing w:val="-4"/>
                <w:sz w:val="24"/>
              </w:rPr>
              <w:t>14.3</w:t>
            </w:r>
            <w:r w:rsidR="00C96E24">
              <w:rPr>
                <w:spacing w:val="-4"/>
                <w:sz w:val="24"/>
                <w:lang w:val="id-ID"/>
              </w:rPr>
              <w:t>%</w:t>
            </w:r>
          </w:p>
        </w:tc>
        <w:tc>
          <w:tcPr>
            <w:tcW w:w="780" w:type="dxa"/>
            <w:gridSpan w:val="2"/>
          </w:tcPr>
          <w:p w14:paraId="3507A7FB" w14:textId="77777777" w:rsidR="004240C3" w:rsidRDefault="004240C3" w:rsidP="00C96E24">
            <w:pPr>
              <w:pStyle w:val="TableParagraph"/>
              <w:spacing w:before="0" w:line="48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028B92E9" w14:textId="77777777" w:rsidTr="00C96E24">
        <w:trPr>
          <w:trHeight w:val="2232"/>
        </w:trPr>
        <w:tc>
          <w:tcPr>
            <w:tcW w:w="567" w:type="dxa"/>
          </w:tcPr>
          <w:p w14:paraId="5F979389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503CB4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94" w:type="dxa"/>
            <w:gridSpan w:val="3"/>
          </w:tcPr>
          <w:p w14:paraId="2A34CF92" w14:textId="77777777" w:rsidR="007F7B3A" w:rsidRPr="007F7B3A" w:rsidRDefault="007F7B3A" w:rsidP="007F7B3A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7F7B3A">
              <w:rPr>
                <w:sz w:val="24"/>
                <w:szCs w:val="24"/>
                <w:lang w:val="en-ID" w:eastAsia="en-ID"/>
              </w:rPr>
              <w:t xml:space="preserve">I have trouble constructing sentences with the right words and phrases. (Saya </w:t>
            </w:r>
          </w:p>
          <w:p w14:paraId="470BE2F0" w14:textId="77777777" w:rsidR="007F7B3A" w:rsidRPr="007F7B3A" w:rsidRDefault="007F7B3A" w:rsidP="007F7B3A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7F7B3A">
              <w:rPr>
                <w:sz w:val="24"/>
                <w:szCs w:val="24"/>
                <w:lang w:val="en-ID" w:eastAsia="en-ID"/>
              </w:rPr>
              <w:t xml:space="preserve">kesulitan membuat susunan kalimat dengan kata dan frasa yang tepat). </w:t>
            </w:r>
          </w:p>
          <w:p w14:paraId="0D9B55B1" w14:textId="54FF2323" w:rsidR="004240C3" w:rsidRDefault="004240C3" w:rsidP="007F7B3A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79" w:type="dxa"/>
            <w:gridSpan w:val="2"/>
          </w:tcPr>
          <w:p w14:paraId="1B331F6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0" w:type="dxa"/>
            <w:gridSpan w:val="2"/>
          </w:tcPr>
          <w:p w14:paraId="13494DF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" w:type="dxa"/>
          </w:tcPr>
          <w:p w14:paraId="7E40235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  <w:gridSpan w:val="2"/>
          </w:tcPr>
          <w:p w14:paraId="7D98A60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" w:type="dxa"/>
          </w:tcPr>
          <w:p w14:paraId="6427653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  <w:gridSpan w:val="2"/>
          </w:tcPr>
          <w:p w14:paraId="5661D74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1DB66E99" w14:textId="77777777" w:rsidTr="00C96E24">
        <w:trPr>
          <w:trHeight w:val="1127"/>
        </w:trPr>
        <w:tc>
          <w:tcPr>
            <w:tcW w:w="567" w:type="dxa"/>
          </w:tcPr>
          <w:p w14:paraId="3F8FB44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3"/>
          </w:tcPr>
          <w:p w14:paraId="070329FD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79" w:type="dxa"/>
            <w:gridSpan w:val="2"/>
          </w:tcPr>
          <w:p w14:paraId="1F6E898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6E9DF55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3CDA4F3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1E1DE2C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79" w:type="dxa"/>
          </w:tcPr>
          <w:p w14:paraId="7B92829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3EA832C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80" w:type="dxa"/>
            <w:gridSpan w:val="2"/>
          </w:tcPr>
          <w:p w14:paraId="55B082A9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  <w:p w14:paraId="6F91781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79" w:type="dxa"/>
          </w:tcPr>
          <w:p w14:paraId="3AB8FD5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65DCF87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69347D4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63805A5D" w14:textId="77777777" w:rsidTr="00C96E24">
        <w:trPr>
          <w:trHeight w:val="2232"/>
        </w:trPr>
        <w:tc>
          <w:tcPr>
            <w:tcW w:w="567" w:type="dxa"/>
          </w:tcPr>
          <w:p w14:paraId="7ABDB5B3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5AF0973A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94" w:type="dxa"/>
            <w:gridSpan w:val="3"/>
          </w:tcPr>
          <w:p w14:paraId="5AE66802" w14:textId="5DBC3CA6" w:rsidR="004240C3" w:rsidRDefault="00564AC0" w:rsidP="00564AC0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I lack the vocabulary necessary to communicate in English. (Saya tidak memiliki kosakata yang diperlukan untuk berkomunikasi dalam Bahasa Inggris).</w:t>
            </w:r>
          </w:p>
        </w:tc>
        <w:tc>
          <w:tcPr>
            <w:tcW w:w="779" w:type="dxa"/>
            <w:gridSpan w:val="2"/>
          </w:tcPr>
          <w:p w14:paraId="5430E9B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" w:type="dxa"/>
            <w:gridSpan w:val="2"/>
          </w:tcPr>
          <w:p w14:paraId="73822AC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" w:type="dxa"/>
          </w:tcPr>
          <w:p w14:paraId="63AF06D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0" w:type="dxa"/>
            <w:gridSpan w:val="2"/>
          </w:tcPr>
          <w:p w14:paraId="4CA5CF40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" w:type="dxa"/>
          </w:tcPr>
          <w:p w14:paraId="100CBB1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  <w:gridSpan w:val="2"/>
          </w:tcPr>
          <w:p w14:paraId="5372505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645F87D1" w14:textId="77777777" w:rsidTr="00C96E24">
        <w:trPr>
          <w:trHeight w:val="1130"/>
        </w:trPr>
        <w:tc>
          <w:tcPr>
            <w:tcW w:w="567" w:type="dxa"/>
          </w:tcPr>
          <w:p w14:paraId="4E17964C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3"/>
          </w:tcPr>
          <w:p w14:paraId="79EDCCC1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79" w:type="dxa"/>
            <w:gridSpan w:val="2"/>
          </w:tcPr>
          <w:p w14:paraId="32D4FE9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30372DFC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4FEBFB8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2B1E5CB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779" w:type="dxa"/>
          </w:tcPr>
          <w:p w14:paraId="46D7A20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5971018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80" w:type="dxa"/>
            <w:gridSpan w:val="2"/>
          </w:tcPr>
          <w:p w14:paraId="5F5456F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  <w:p w14:paraId="4199CB3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779" w:type="dxa"/>
          </w:tcPr>
          <w:p w14:paraId="4415529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010D8C3A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0" w:type="dxa"/>
            <w:gridSpan w:val="2"/>
          </w:tcPr>
          <w:p w14:paraId="7FC930BC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1CC44F82" w14:textId="77777777" w:rsidTr="00C96E24">
        <w:trPr>
          <w:trHeight w:val="575"/>
        </w:trPr>
        <w:tc>
          <w:tcPr>
            <w:tcW w:w="7938" w:type="dxa"/>
            <w:gridSpan w:val="14"/>
          </w:tcPr>
          <w:p w14:paraId="3FEA5B7B" w14:textId="77777777" w:rsidR="004240C3" w:rsidRDefault="004240C3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 xml:space="preserve"> MASTERY</w:t>
            </w:r>
          </w:p>
        </w:tc>
      </w:tr>
      <w:tr w:rsidR="004240C3" w14:paraId="70B3FD81" w14:textId="77777777" w:rsidTr="00305125">
        <w:trPr>
          <w:trHeight w:val="2784"/>
        </w:trPr>
        <w:tc>
          <w:tcPr>
            <w:tcW w:w="753" w:type="dxa"/>
            <w:gridSpan w:val="3"/>
          </w:tcPr>
          <w:p w14:paraId="3426F0C9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14:paraId="54F01B8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49" w:type="dxa"/>
            <w:gridSpan w:val="2"/>
          </w:tcPr>
          <w:p w14:paraId="79CB13F0" w14:textId="401EEC60" w:rsidR="00564AC0" w:rsidRPr="00564AC0" w:rsidRDefault="00564AC0" w:rsidP="00564AC0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564AC0">
              <w:rPr>
                <w:sz w:val="24"/>
                <w:szCs w:val="24"/>
                <w:lang w:val="en-ID" w:eastAsia="en-ID"/>
              </w:rPr>
              <w:t>Speaking English is hard because I'm not good at grammar. (Speaking of Language English is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564AC0">
              <w:rPr>
                <w:sz w:val="24"/>
                <w:szCs w:val="24"/>
                <w:lang w:val="en-ID" w:eastAsia="en-ID"/>
              </w:rPr>
              <w:t>difficult because I'm not good at grammar).</w:t>
            </w:r>
          </w:p>
          <w:p w14:paraId="1A5CA89E" w14:textId="3475E40A" w:rsidR="004240C3" w:rsidRDefault="004240C3" w:rsidP="00564AC0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6FBD6D1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14:paraId="510E23C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  <w:gridSpan w:val="2"/>
          </w:tcPr>
          <w:p w14:paraId="26806EC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14:paraId="2826931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14:paraId="6AE4FE04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14:paraId="6DF1CF8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23C6F4F2" w14:textId="77777777" w:rsidTr="00305125">
        <w:trPr>
          <w:trHeight w:val="1128"/>
        </w:trPr>
        <w:tc>
          <w:tcPr>
            <w:tcW w:w="753" w:type="dxa"/>
            <w:gridSpan w:val="3"/>
          </w:tcPr>
          <w:p w14:paraId="4411415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649" w:type="dxa"/>
            <w:gridSpan w:val="2"/>
          </w:tcPr>
          <w:p w14:paraId="65055E3B" w14:textId="77777777" w:rsidR="004240C3" w:rsidRDefault="004240C3" w:rsidP="00C96E24">
            <w:pPr>
              <w:pStyle w:val="TableParagraph"/>
              <w:spacing w:before="0" w:line="480" w:lineRule="auto"/>
              <w:ind w:left="84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709" w:type="dxa"/>
            <w:gridSpan w:val="2"/>
          </w:tcPr>
          <w:p w14:paraId="19FCE84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1667ECB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9" w:type="dxa"/>
          </w:tcPr>
          <w:p w14:paraId="2BF2260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03A93E0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  <w:gridSpan w:val="2"/>
          </w:tcPr>
          <w:p w14:paraId="0EBC319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9" w:type="dxa"/>
          </w:tcPr>
          <w:p w14:paraId="64C7FC9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  <w:p w14:paraId="6731512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851" w:type="dxa"/>
            <w:gridSpan w:val="2"/>
          </w:tcPr>
          <w:p w14:paraId="6A02C5B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22.9</w:t>
            </w:r>
          </w:p>
          <w:p w14:paraId="0766FB8F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8" w:type="dxa"/>
          </w:tcPr>
          <w:p w14:paraId="14CD51C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4A76F1D1" w14:textId="77777777" w:rsidTr="00305125">
        <w:trPr>
          <w:trHeight w:val="1128"/>
        </w:trPr>
        <w:tc>
          <w:tcPr>
            <w:tcW w:w="753" w:type="dxa"/>
            <w:gridSpan w:val="3"/>
          </w:tcPr>
          <w:p w14:paraId="22AF9D7D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6399961" w14:textId="718DC48A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649" w:type="dxa"/>
            <w:gridSpan w:val="2"/>
          </w:tcPr>
          <w:p w14:paraId="2ABDF754" w14:textId="04B11FF9" w:rsidR="004240C3" w:rsidRDefault="00564AC0" w:rsidP="00564AC0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  <w:r>
              <w:t>My concern while speaking English is grammar. (Kekhawatiran Saya ketika berbicara bahasa Inggris adalah tata bahasa).</w:t>
            </w:r>
          </w:p>
        </w:tc>
        <w:tc>
          <w:tcPr>
            <w:tcW w:w="709" w:type="dxa"/>
            <w:gridSpan w:val="2"/>
          </w:tcPr>
          <w:p w14:paraId="54C62A3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14:paraId="514EF5A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  <w:gridSpan w:val="2"/>
          </w:tcPr>
          <w:p w14:paraId="5D3391F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14:paraId="1E73795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14:paraId="4F02B27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14:paraId="358500A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14:paraId="5027AF06" w14:textId="77777777" w:rsidR="004240C3" w:rsidRDefault="004240C3" w:rsidP="00C96E24">
      <w:pPr>
        <w:pStyle w:val="BodyText"/>
        <w:spacing w:line="480" w:lineRule="auto"/>
        <w:rPr>
          <w:sz w:val="20"/>
        </w:rPr>
      </w:pPr>
    </w:p>
    <w:tbl>
      <w:tblPr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2"/>
        <w:gridCol w:w="39"/>
        <w:gridCol w:w="3074"/>
        <w:gridCol w:w="686"/>
        <w:gridCol w:w="687"/>
        <w:gridCol w:w="687"/>
        <w:gridCol w:w="687"/>
        <w:gridCol w:w="687"/>
        <w:gridCol w:w="689"/>
      </w:tblGrid>
      <w:tr w:rsidR="004240C3" w14:paraId="1128A9A1" w14:textId="77777777" w:rsidTr="00564AC0">
        <w:trPr>
          <w:trHeight w:val="1128"/>
        </w:trPr>
        <w:tc>
          <w:tcPr>
            <w:tcW w:w="702" w:type="dxa"/>
            <w:gridSpan w:val="2"/>
          </w:tcPr>
          <w:p w14:paraId="3629C05C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7AC56894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0249E9D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689C51C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4FFAA22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5D2C897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687" w:type="dxa"/>
          </w:tcPr>
          <w:p w14:paraId="10A364E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6762488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40866599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  <w:p w14:paraId="7EF47BA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687" w:type="dxa"/>
          </w:tcPr>
          <w:p w14:paraId="04383359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7B169F0A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2DE04E4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7EE4D7D2" w14:textId="77777777" w:rsidTr="00564AC0">
        <w:trPr>
          <w:trHeight w:val="2232"/>
        </w:trPr>
        <w:tc>
          <w:tcPr>
            <w:tcW w:w="702" w:type="dxa"/>
            <w:gridSpan w:val="2"/>
          </w:tcPr>
          <w:p w14:paraId="60004E2B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6C3A8CF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13" w:type="dxa"/>
            <w:gridSpan w:val="2"/>
          </w:tcPr>
          <w:p w14:paraId="57E2A16D" w14:textId="77777777" w:rsidR="00613C05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 xml:space="preserve">I couldn't figure out how to put the right sentence in the conversation. (Saya tidak </w:t>
            </w:r>
          </w:p>
          <w:p w14:paraId="2C57B671" w14:textId="77777777" w:rsidR="00613C05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 xml:space="preserve">dapat menemukan cara yang tepat untuk menempatkan kalimat yang tepat dalam </w:t>
            </w:r>
          </w:p>
          <w:p w14:paraId="1B2FB0DE" w14:textId="66333541" w:rsidR="004240C3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lastRenderedPageBreak/>
              <w:t>percakapan).</w:t>
            </w:r>
          </w:p>
        </w:tc>
        <w:tc>
          <w:tcPr>
            <w:tcW w:w="686" w:type="dxa"/>
          </w:tcPr>
          <w:p w14:paraId="0FA0F9C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87" w:type="dxa"/>
          </w:tcPr>
          <w:p w14:paraId="2D9C46C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14:paraId="5F540C3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7" w:type="dxa"/>
          </w:tcPr>
          <w:p w14:paraId="3664B41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7" w:type="dxa"/>
          </w:tcPr>
          <w:p w14:paraId="505D3BE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14:paraId="23D0088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2671F0E9" w14:textId="77777777" w:rsidTr="00564AC0">
        <w:trPr>
          <w:trHeight w:val="1128"/>
        </w:trPr>
        <w:tc>
          <w:tcPr>
            <w:tcW w:w="702" w:type="dxa"/>
            <w:gridSpan w:val="2"/>
          </w:tcPr>
          <w:p w14:paraId="2C3881E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0EDB98D7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19832C8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584EED6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66F6B6D9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21D19DA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01996B4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75B46BC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2598E42E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  <w:p w14:paraId="7576810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687" w:type="dxa"/>
          </w:tcPr>
          <w:p w14:paraId="5E405B2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689" w:type="dxa"/>
          </w:tcPr>
          <w:p w14:paraId="65F5EC2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2910FCB7" w14:textId="77777777" w:rsidTr="00564AC0">
        <w:trPr>
          <w:trHeight w:val="3338"/>
        </w:trPr>
        <w:tc>
          <w:tcPr>
            <w:tcW w:w="741" w:type="dxa"/>
            <w:gridSpan w:val="3"/>
          </w:tcPr>
          <w:p w14:paraId="6B1E056E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79C343D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74" w:type="dxa"/>
          </w:tcPr>
          <w:p w14:paraId="3236FE0A" w14:textId="3223DC44" w:rsidR="004240C3" w:rsidRDefault="00613C05" w:rsidP="00613C05">
            <w:pPr>
              <w:pStyle w:val="TableParagraph"/>
              <w:tabs>
                <w:tab w:val="left" w:pos="426"/>
                <w:tab w:val="left" w:pos="910"/>
                <w:tab w:val="left" w:pos="1461"/>
                <w:tab w:val="left" w:pos="2159"/>
                <w:tab w:val="left" w:pos="3105"/>
              </w:tabs>
              <w:spacing w:before="0" w:line="480" w:lineRule="auto"/>
              <w:ind w:left="0"/>
              <w:rPr>
                <w:sz w:val="24"/>
              </w:rPr>
            </w:pPr>
            <w:r>
              <w:t>The lack of understanding I possess about grammar causes me to speak inaccurately. (Kurangnya pemahaman Saya tentang tata bahasa menyebabkan Saya berbicara tidak tepat).</w:t>
            </w:r>
          </w:p>
        </w:tc>
        <w:tc>
          <w:tcPr>
            <w:tcW w:w="686" w:type="dxa"/>
          </w:tcPr>
          <w:p w14:paraId="02BC9C5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14:paraId="18C5FC1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7" w:type="dxa"/>
          </w:tcPr>
          <w:p w14:paraId="7E63B87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7" w:type="dxa"/>
          </w:tcPr>
          <w:p w14:paraId="52A8CF7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7" w:type="dxa"/>
          </w:tcPr>
          <w:p w14:paraId="312B525C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9" w:type="dxa"/>
          </w:tcPr>
          <w:p w14:paraId="66035642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429E67E1" w14:textId="77777777" w:rsidTr="00564AC0">
        <w:trPr>
          <w:trHeight w:val="1128"/>
        </w:trPr>
        <w:tc>
          <w:tcPr>
            <w:tcW w:w="741" w:type="dxa"/>
            <w:gridSpan w:val="3"/>
          </w:tcPr>
          <w:p w14:paraId="0BBBD10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074" w:type="dxa"/>
          </w:tcPr>
          <w:p w14:paraId="3F4F87A9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6914311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46AD13C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78DBB45E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1FA3718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687" w:type="dxa"/>
          </w:tcPr>
          <w:p w14:paraId="5C466FB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1538205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253C615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  <w:p w14:paraId="186E72D7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687" w:type="dxa"/>
          </w:tcPr>
          <w:p w14:paraId="603852BB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22.9</w:t>
            </w:r>
          </w:p>
          <w:p w14:paraId="6BCACBB6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5DF6080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4F9E1ADC" w14:textId="77777777" w:rsidTr="00564AC0">
        <w:trPr>
          <w:trHeight w:val="1680"/>
        </w:trPr>
        <w:tc>
          <w:tcPr>
            <w:tcW w:w="741" w:type="dxa"/>
            <w:gridSpan w:val="3"/>
          </w:tcPr>
          <w:p w14:paraId="52040831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7FBB1763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74" w:type="dxa"/>
          </w:tcPr>
          <w:p w14:paraId="2AC559EC" w14:textId="515DAD5E" w:rsidR="004240C3" w:rsidRDefault="00613C05" w:rsidP="00613C05">
            <w:pPr>
              <w:pStyle w:val="TableParagraph"/>
              <w:tabs>
                <w:tab w:val="left" w:pos="871"/>
                <w:tab w:val="left" w:pos="1829"/>
                <w:tab w:val="left" w:pos="2841"/>
              </w:tabs>
              <w:spacing w:before="0" w:line="480" w:lineRule="auto"/>
              <w:ind w:left="0"/>
              <w:rPr>
                <w:sz w:val="24"/>
              </w:rPr>
            </w:pPr>
            <w:r>
              <w:t>I'm still working on my grasp of the grammar. (Saya masih berusaha memahami tata bahasanya).</w:t>
            </w:r>
          </w:p>
        </w:tc>
        <w:tc>
          <w:tcPr>
            <w:tcW w:w="686" w:type="dxa"/>
          </w:tcPr>
          <w:p w14:paraId="701775B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7" w:type="dxa"/>
          </w:tcPr>
          <w:p w14:paraId="4F0BFC8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14:paraId="19E34AB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14:paraId="3FB62480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7" w:type="dxa"/>
          </w:tcPr>
          <w:p w14:paraId="49A30A0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9" w:type="dxa"/>
          </w:tcPr>
          <w:p w14:paraId="0EC5A6D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0D5FD133" w14:textId="77777777" w:rsidTr="00564AC0">
        <w:trPr>
          <w:trHeight w:val="1127"/>
        </w:trPr>
        <w:tc>
          <w:tcPr>
            <w:tcW w:w="741" w:type="dxa"/>
            <w:gridSpan w:val="3"/>
          </w:tcPr>
          <w:p w14:paraId="7F794FD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074" w:type="dxa"/>
          </w:tcPr>
          <w:p w14:paraId="6BF82CB0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2AD7507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687" w:type="dxa"/>
          </w:tcPr>
          <w:p w14:paraId="2136370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37E8D211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687" w:type="dxa"/>
          </w:tcPr>
          <w:p w14:paraId="79CFB28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300216B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687" w:type="dxa"/>
          </w:tcPr>
          <w:p w14:paraId="5B2EC44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  <w:p w14:paraId="2C2D7293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66913882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6C31BB86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4AF3FDE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21AD38B0" w14:textId="77777777" w:rsidTr="00305125">
        <w:trPr>
          <w:trHeight w:val="576"/>
        </w:trPr>
        <w:tc>
          <w:tcPr>
            <w:tcW w:w="7938" w:type="dxa"/>
            <w:gridSpan w:val="10"/>
          </w:tcPr>
          <w:p w14:paraId="2FE93BF0" w14:textId="77777777" w:rsidR="004240C3" w:rsidRDefault="004240C3" w:rsidP="00C96E24">
            <w:pPr>
              <w:pStyle w:val="TableParagraph"/>
              <w:spacing w:before="0" w:line="48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PRONUNCIATION</w:t>
            </w:r>
          </w:p>
        </w:tc>
      </w:tr>
      <w:tr w:rsidR="00C96E24" w14:paraId="1C309292" w14:textId="77777777" w:rsidTr="00564AC0">
        <w:trPr>
          <w:trHeight w:val="3335"/>
        </w:trPr>
        <w:tc>
          <w:tcPr>
            <w:tcW w:w="560" w:type="dxa"/>
          </w:tcPr>
          <w:p w14:paraId="60657415" w14:textId="36782B85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2F233FDE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55" w:type="dxa"/>
            <w:gridSpan w:val="3"/>
          </w:tcPr>
          <w:p w14:paraId="769C9F92" w14:textId="214A89B6" w:rsidR="00613C05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 xml:space="preserve">My knowledge of how to correctly enunciate English words is lacking. (Pengetahuan Saya tentang cara mengucapkan kata-kata Bahasa Inggris dengan benar masih kurang). </w:t>
            </w:r>
          </w:p>
          <w:p w14:paraId="7655F340" w14:textId="37837415" w:rsidR="004240C3" w:rsidRDefault="004240C3" w:rsidP="00613C05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14:paraId="5A61C2A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14:paraId="737569C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14:paraId="7A68648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7" w:type="dxa"/>
          </w:tcPr>
          <w:p w14:paraId="11E4F8C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7" w:type="dxa"/>
          </w:tcPr>
          <w:p w14:paraId="18293953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088D3C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96E24" w14:paraId="55FB0921" w14:textId="77777777" w:rsidTr="00564AC0">
        <w:trPr>
          <w:trHeight w:val="1128"/>
        </w:trPr>
        <w:tc>
          <w:tcPr>
            <w:tcW w:w="560" w:type="dxa"/>
          </w:tcPr>
          <w:p w14:paraId="0E739D6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  <w:gridSpan w:val="3"/>
          </w:tcPr>
          <w:p w14:paraId="0469ED12" w14:textId="77777777" w:rsidR="004240C3" w:rsidRDefault="004240C3" w:rsidP="00C96E24">
            <w:pPr>
              <w:pStyle w:val="TableParagraph"/>
              <w:spacing w:before="0" w:line="480" w:lineRule="auto"/>
              <w:ind w:left="84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6EB87E4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36D23F5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3AD54D2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23FE2C8F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687" w:type="dxa"/>
          </w:tcPr>
          <w:p w14:paraId="69003DC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  <w:p w14:paraId="494F7867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687" w:type="dxa"/>
          </w:tcPr>
          <w:p w14:paraId="08CAD13A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14:paraId="67C94E52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687" w:type="dxa"/>
          </w:tcPr>
          <w:p w14:paraId="30CE9F1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01BA2680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5D63BA9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3CF9E1EA" w14:textId="77777777" w:rsidTr="00564AC0">
        <w:trPr>
          <w:trHeight w:val="2232"/>
        </w:trPr>
        <w:tc>
          <w:tcPr>
            <w:tcW w:w="560" w:type="dxa"/>
          </w:tcPr>
          <w:p w14:paraId="256FF093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26D02A1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55" w:type="dxa"/>
            <w:gridSpan w:val="3"/>
          </w:tcPr>
          <w:p w14:paraId="368DB4E4" w14:textId="506D9B0E" w:rsidR="00613C05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 xml:space="preserve">Words with similar pronunciations are hard for me to tell apart. (Kata-kata yang </w:t>
            </w:r>
          </w:p>
          <w:p w14:paraId="3B0AC26A" w14:textId="72A0D685" w:rsidR="004240C3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>pengucapannya mirip sulit bagi Saya untuk membedakannya).</w:t>
            </w:r>
          </w:p>
        </w:tc>
        <w:tc>
          <w:tcPr>
            <w:tcW w:w="686" w:type="dxa"/>
          </w:tcPr>
          <w:p w14:paraId="26D133E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14:paraId="42BFEA46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14:paraId="578B475C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7" w:type="dxa"/>
          </w:tcPr>
          <w:p w14:paraId="153D7CA6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7" w:type="dxa"/>
          </w:tcPr>
          <w:p w14:paraId="72E3B92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544017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6EA550CC" w14:textId="77777777" w:rsidTr="00564AC0">
        <w:trPr>
          <w:trHeight w:val="1127"/>
        </w:trPr>
        <w:tc>
          <w:tcPr>
            <w:tcW w:w="560" w:type="dxa"/>
          </w:tcPr>
          <w:p w14:paraId="595CAF1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  <w:gridSpan w:val="3"/>
          </w:tcPr>
          <w:p w14:paraId="53B6D4F5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2814AAA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3BE36E8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1F1340A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40A40ED3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687" w:type="dxa"/>
          </w:tcPr>
          <w:p w14:paraId="70D98B6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64C66EBF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2B937E5D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  <w:p w14:paraId="54637B9E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687" w:type="dxa"/>
          </w:tcPr>
          <w:p w14:paraId="078A415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  <w:p w14:paraId="5DF900B1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349C6396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686A26F2" w14:textId="77777777" w:rsidTr="00564AC0">
        <w:trPr>
          <w:trHeight w:val="2784"/>
        </w:trPr>
        <w:tc>
          <w:tcPr>
            <w:tcW w:w="560" w:type="dxa"/>
          </w:tcPr>
          <w:p w14:paraId="5719A41C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DB9A5B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55" w:type="dxa"/>
            <w:gridSpan w:val="3"/>
          </w:tcPr>
          <w:p w14:paraId="3268FD4F" w14:textId="16B04411" w:rsidR="00613C05" w:rsidRPr="00613C05" w:rsidRDefault="00613C05" w:rsidP="00613C05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613C05">
              <w:rPr>
                <w:sz w:val="24"/>
                <w:szCs w:val="24"/>
                <w:lang w:val="en-ID" w:eastAsia="en-ID"/>
              </w:rPr>
              <w:t xml:space="preserve">I have trouble communicating since I don't pronounce words correctly. (Saya mengalami kesulitan berkomunikasi karena Saya tidak mengucapkan kata-kata dengan benar). </w:t>
            </w:r>
          </w:p>
          <w:p w14:paraId="2616DAEF" w14:textId="2175F277" w:rsidR="004240C3" w:rsidRDefault="004240C3" w:rsidP="00613C05">
            <w:pPr>
              <w:pStyle w:val="TableParagraph"/>
              <w:tabs>
                <w:tab w:val="left" w:pos="983"/>
                <w:tab w:val="left" w:pos="1801"/>
                <w:tab w:val="left" w:pos="3545"/>
              </w:tabs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686" w:type="dxa"/>
          </w:tcPr>
          <w:p w14:paraId="55D9D5EB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14:paraId="20F08312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14:paraId="45E11631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7" w:type="dxa"/>
          </w:tcPr>
          <w:p w14:paraId="671D28A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7" w:type="dxa"/>
          </w:tcPr>
          <w:p w14:paraId="64AE2446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7B290D0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4B8F0721" w14:textId="77777777" w:rsidTr="00564AC0">
        <w:trPr>
          <w:trHeight w:val="1130"/>
        </w:trPr>
        <w:tc>
          <w:tcPr>
            <w:tcW w:w="560" w:type="dxa"/>
          </w:tcPr>
          <w:p w14:paraId="4B64F245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  <w:gridSpan w:val="3"/>
          </w:tcPr>
          <w:p w14:paraId="7AAF3188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2E0C20E6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  <w:p w14:paraId="2256E003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79DC9F5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1FDAAF8B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687" w:type="dxa"/>
          </w:tcPr>
          <w:p w14:paraId="238D2B9C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79CEB76A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687" w:type="dxa"/>
          </w:tcPr>
          <w:p w14:paraId="0A5F631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  <w:p w14:paraId="0869D78E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687" w:type="dxa"/>
          </w:tcPr>
          <w:p w14:paraId="5F7F26C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  <w:p w14:paraId="2BFF38A5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9" w:type="dxa"/>
          </w:tcPr>
          <w:p w14:paraId="792CED0D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795EB21F" w14:textId="77777777" w:rsidTr="00564AC0">
        <w:trPr>
          <w:trHeight w:val="1128"/>
        </w:trPr>
        <w:tc>
          <w:tcPr>
            <w:tcW w:w="560" w:type="dxa"/>
          </w:tcPr>
          <w:p w14:paraId="49115D1F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A2E49D3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55" w:type="dxa"/>
            <w:gridSpan w:val="3"/>
          </w:tcPr>
          <w:p w14:paraId="1CD2FC25" w14:textId="797F91F7" w:rsidR="004240C3" w:rsidRPr="002549BC" w:rsidRDefault="002549BC" w:rsidP="002549BC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2549BC">
              <w:rPr>
                <w:sz w:val="24"/>
                <w:szCs w:val="24"/>
                <w:lang w:val="en-ID" w:eastAsia="en-ID"/>
              </w:rPr>
              <w:t>I find it hard to pronounce words in English. (Saya merasa sulit mengucapkan</w:t>
            </w:r>
            <w:r>
              <w:rPr>
                <w:sz w:val="24"/>
                <w:szCs w:val="24"/>
                <w:lang w:val="en-ID" w:eastAsia="en-ID"/>
              </w:rPr>
              <w:t xml:space="preserve"> </w:t>
            </w:r>
            <w:r w:rsidRPr="002549BC">
              <w:rPr>
                <w:sz w:val="24"/>
                <w:szCs w:val="24"/>
                <w:lang w:val="en-ID" w:eastAsia="en-ID"/>
              </w:rPr>
              <w:t xml:space="preserve">kata-kata dalam Bahasa Inggris). </w:t>
            </w:r>
          </w:p>
        </w:tc>
        <w:tc>
          <w:tcPr>
            <w:tcW w:w="686" w:type="dxa"/>
          </w:tcPr>
          <w:p w14:paraId="651FDEC5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14:paraId="12B228C6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7" w:type="dxa"/>
          </w:tcPr>
          <w:p w14:paraId="57D2FB69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7" w:type="dxa"/>
          </w:tcPr>
          <w:p w14:paraId="5403CFEC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14:paraId="314C7657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14:paraId="5D64A6C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1D8AD235" w14:textId="77777777" w:rsidTr="00564AC0">
        <w:trPr>
          <w:trHeight w:val="1127"/>
        </w:trPr>
        <w:tc>
          <w:tcPr>
            <w:tcW w:w="560" w:type="dxa"/>
          </w:tcPr>
          <w:p w14:paraId="1C139E6B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3255" w:type="dxa"/>
            <w:gridSpan w:val="3"/>
          </w:tcPr>
          <w:p w14:paraId="37B130BC" w14:textId="77777777" w:rsidR="004240C3" w:rsidRDefault="004240C3" w:rsidP="00C96E24">
            <w:pPr>
              <w:pStyle w:val="TableParagraph"/>
              <w:spacing w:before="0" w:line="480" w:lineRule="auto"/>
              <w:ind w:left="1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686" w:type="dxa"/>
          </w:tcPr>
          <w:p w14:paraId="23A7692D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  <w:p w14:paraId="687AA4C2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7" w:type="dxa"/>
          </w:tcPr>
          <w:p w14:paraId="440F964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14:paraId="2504AF3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687" w:type="dxa"/>
          </w:tcPr>
          <w:p w14:paraId="3FC24B7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14:paraId="1BD4D09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687" w:type="dxa"/>
          </w:tcPr>
          <w:p w14:paraId="4E5326F1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14:paraId="6709CF94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687" w:type="dxa"/>
          </w:tcPr>
          <w:p w14:paraId="7E6D4D6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689" w:type="dxa"/>
          </w:tcPr>
          <w:p w14:paraId="423F9D8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71AEFB64" w14:textId="77777777" w:rsidR="004240C3" w:rsidRDefault="004240C3" w:rsidP="00C96E24">
      <w:pPr>
        <w:pStyle w:val="TableParagraph"/>
        <w:spacing w:before="0" w:line="480" w:lineRule="auto"/>
        <w:rPr>
          <w:sz w:val="24"/>
        </w:rPr>
      </w:pPr>
    </w:p>
    <w:p w14:paraId="60EF17BF" w14:textId="77777777" w:rsidR="004240C3" w:rsidRDefault="004240C3" w:rsidP="00C96E24">
      <w:pPr>
        <w:pStyle w:val="BodyText"/>
        <w:spacing w:line="480" w:lineRule="auto"/>
        <w:rPr>
          <w:sz w:val="20"/>
        </w:rPr>
      </w:pPr>
    </w:p>
    <w:tbl>
      <w:tblPr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709"/>
        <w:gridCol w:w="709"/>
        <w:gridCol w:w="567"/>
        <w:gridCol w:w="708"/>
        <w:gridCol w:w="1134"/>
      </w:tblGrid>
      <w:tr w:rsidR="004240C3" w14:paraId="67CB00A0" w14:textId="77777777" w:rsidTr="00305125">
        <w:trPr>
          <w:trHeight w:val="3336"/>
        </w:trPr>
        <w:tc>
          <w:tcPr>
            <w:tcW w:w="426" w:type="dxa"/>
          </w:tcPr>
          <w:p w14:paraId="4F6EF44B" w14:textId="77777777" w:rsidR="004240C3" w:rsidRDefault="004240C3" w:rsidP="00C96E24">
            <w:pPr>
              <w:pStyle w:val="TableParagraph"/>
              <w:spacing w:before="0" w:line="480" w:lineRule="auto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E9ECF63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35" w:type="dxa"/>
          </w:tcPr>
          <w:p w14:paraId="138D7B49" w14:textId="6C3C4943" w:rsidR="00A21690" w:rsidRPr="00A21690" w:rsidRDefault="00A21690" w:rsidP="00A21690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A21690">
              <w:rPr>
                <w:sz w:val="24"/>
                <w:szCs w:val="24"/>
                <w:lang w:val="en-ID" w:eastAsia="en-ID"/>
              </w:rPr>
              <w:t xml:space="preserve">I feel confused about the pronunciation of the spelling of each word. (Saya </w:t>
            </w:r>
          </w:p>
          <w:p w14:paraId="35BF4E33" w14:textId="46A2806D" w:rsidR="00A21690" w:rsidRPr="00A21690" w:rsidRDefault="00A21690" w:rsidP="00A21690">
            <w:pPr>
              <w:widowControl/>
              <w:autoSpaceDE/>
              <w:autoSpaceDN/>
              <w:spacing w:line="480" w:lineRule="auto"/>
              <w:rPr>
                <w:sz w:val="24"/>
                <w:szCs w:val="24"/>
                <w:lang w:val="en-ID" w:eastAsia="en-ID"/>
              </w:rPr>
            </w:pPr>
            <w:r w:rsidRPr="00A21690">
              <w:rPr>
                <w:sz w:val="24"/>
                <w:szCs w:val="24"/>
                <w:lang w:val="en-ID" w:eastAsia="en-ID"/>
              </w:rPr>
              <w:t>merasa bingung tentang pengucapan ejaan setiap kata)</w:t>
            </w:r>
            <w:r>
              <w:rPr>
                <w:sz w:val="24"/>
                <w:szCs w:val="24"/>
                <w:lang w:val="en-ID" w:eastAsia="en-ID"/>
              </w:rPr>
              <w:t>.</w:t>
            </w:r>
          </w:p>
          <w:p w14:paraId="5D87099E" w14:textId="3CBD8C9A" w:rsidR="004240C3" w:rsidRDefault="004240C3" w:rsidP="00A21690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088C79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14:paraId="3A5DD9DA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14:paraId="3D7B4C8C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E347438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8" w:type="dxa"/>
          </w:tcPr>
          <w:p w14:paraId="7D5B6E9E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37AFA147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240C3" w14:paraId="7AC83896" w14:textId="77777777" w:rsidTr="00305125">
        <w:trPr>
          <w:trHeight w:val="1128"/>
        </w:trPr>
        <w:tc>
          <w:tcPr>
            <w:tcW w:w="426" w:type="dxa"/>
          </w:tcPr>
          <w:p w14:paraId="71E3E02D" w14:textId="77777777" w:rsidR="004240C3" w:rsidRDefault="004240C3" w:rsidP="00C96E24">
            <w:pPr>
              <w:pStyle w:val="TableParagraph"/>
              <w:spacing w:before="0" w:line="48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4E1C0752" w14:textId="77777777" w:rsidR="004240C3" w:rsidRDefault="004240C3" w:rsidP="002549BC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TOTAL </w:t>
            </w:r>
            <w:r>
              <w:rPr>
                <w:color w:val="1F2023"/>
                <w:spacing w:val="-2"/>
                <w:sz w:val="24"/>
              </w:rPr>
              <w:t>PERSENTAGE</w:t>
            </w:r>
          </w:p>
        </w:tc>
        <w:tc>
          <w:tcPr>
            <w:tcW w:w="850" w:type="dxa"/>
          </w:tcPr>
          <w:p w14:paraId="2451C110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709" w:type="dxa"/>
          </w:tcPr>
          <w:p w14:paraId="6F684858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  <w:p w14:paraId="0EAC4764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709" w:type="dxa"/>
          </w:tcPr>
          <w:p w14:paraId="023B7EB4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14:paraId="3F787BC8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567" w:type="dxa"/>
          </w:tcPr>
          <w:p w14:paraId="0C3190F0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  <w:p w14:paraId="6491F32B" w14:textId="77777777" w:rsidR="004240C3" w:rsidRDefault="004240C3" w:rsidP="00C96E24">
            <w:pPr>
              <w:pStyle w:val="TableParagraph"/>
              <w:spacing w:before="0" w:line="48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08" w:type="dxa"/>
          </w:tcPr>
          <w:p w14:paraId="4E2AAA5D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  <w:p w14:paraId="55D68148" w14:textId="77777777" w:rsidR="004240C3" w:rsidRDefault="004240C3" w:rsidP="00C96E24">
            <w:pPr>
              <w:pStyle w:val="TableParagraph"/>
              <w:spacing w:before="0" w:line="48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4" w:type="dxa"/>
          </w:tcPr>
          <w:p w14:paraId="212A9CA5" w14:textId="77777777" w:rsidR="004240C3" w:rsidRDefault="004240C3" w:rsidP="00C96E24">
            <w:pPr>
              <w:pStyle w:val="TableParagraph"/>
              <w:spacing w:before="0" w:line="48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240C3" w14:paraId="37F5938D" w14:textId="77777777" w:rsidTr="00305125">
        <w:trPr>
          <w:trHeight w:val="1130"/>
        </w:trPr>
        <w:tc>
          <w:tcPr>
            <w:tcW w:w="7938" w:type="dxa"/>
            <w:gridSpan w:val="8"/>
          </w:tcPr>
          <w:p w14:paraId="6E2FB9BE" w14:textId="77777777" w:rsidR="004240C3" w:rsidRDefault="004240C3" w:rsidP="00C96E24">
            <w:pPr>
              <w:pStyle w:val="TableParagraph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>NB: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Agree),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(Agree),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(Neutral),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(Disagree),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(Strongly </w:t>
            </w:r>
            <w:r>
              <w:rPr>
                <w:spacing w:val="-2"/>
                <w:sz w:val="24"/>
              </w:rPr>
              <w:t>Disagree</w:t>
            </w:r>
          </w:p>
        </w:tc>
      </w:tr>
    </w:tbl>
    <w:p w14:paraId="632A66DB" w14:textId="77777777" w:rsidR="004240C3" w:rsidRDefault="004240C3" w:rsidP="00C96E24">
      <w:pPr>
        <w:pStyle w:val="BodyText"/>
      </w:pPr>
    </w:p>
    <w:p w14:paraId="6CB8C935" w14:textId="77777777" w:rsidR="004240C3" w:rsidRDefault="004240C3" w:rsidP="00C96E24">
      <w:pPr>
        <w:pStyle w:val="BodyText"/>
      </w:pPr>
    </w:p>
    <w:p w14:paraId="7D4D516E" w14:textId="77777777" w:rsidR="001C1DD9" w:rsidRDefault="001C1DD9" w:rsidP="00C96E24">
      <w:pPr>
        <w:widowControl/>
        <w:autoSpaceDE/>
        <w:autoSpaceDN/>
        <w:rPr>
          <w:sz w:val="24"/>
          <w:szCs w:val="24"/>
        </w:rPr>
      </w:pPr>
      <w:r>
        <w:br w:type="page"/>
      </w:r>
    </w:p>
    <w:p w14:paraId="080BD471" w14:textId="293BC621" w:rsidR="004240C3" w:rsidRDefault="004240C3" w:rsidP="00C96E24">
      <w:pPr>
        <w:pStyle w:val="BodyText"/>
        <w:spacing w:line="480" w:lineRule="auto"/>
        <w:ind w:left="1276" w:hanging="1276"/>
      </w:pPr>
      <w:bookmarkStart w:id="8" w:name="_Toc192321192"/>
      <w:r>
        <w:lastRenderedPageBreak/>
        <w:t xml:space="preserve">Appendix </w:t>
      </w:r>
      <w:r w:rsidRPr="001C1DD9">
        <w:t xml:space="preserve"> </w:t>
      </w:r>
      <w:fldSimple w:instr=" SEQ Lampiran \* ARABIC ">
        <w:r w:rsidR="00FF05DD">
          <w:rPr>
            <w:noProof/>
          </w:rPr>
          <w:t>6</w:t>
        </w:r>
      </w:fldSimple>
      <w:r>
        <w:t>.</w:t>
      </w:r>
      <w:r w:rsidRPr="001C1DD9">
        <w:t xml:space="preserve"> Names of 8D class students at SMP Negeri 3 Kersana</w:t>
      </w:r>
      <w:bookmarkEnd w:id="8"/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737"/>
        <w:gridCol w:w="5386"/>
      </w:tblGrid>
      <w:tr w:rsidR="004240C3" w14:paraId="0A53A1B9" w14:textId="77777777" w:rsidTr="00305125">
        <w:tc>
          <w:tcPr>
            <w:tcW w:w="737" w:type="dxa"/>
          </w:tcPr>
          <w:p w14:paraId="48E1B2F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386" w:type="dxa"/>
          </w:tcPr>
          <w:p w14:paraId="159B8540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Initial Name</w:t>
            </w:r>
          </w:p>
        </w:tc>
      </w:tr>
      <w:tr w:rsidR="004240C3" w14:paraId="759FA674" w14:textId="77777777" w:rsidTr="00305125">
        <w:tc>
          <w:tcPr>
            <w:tcW w:w="737" w:type="dxa"/>
          </w:tcPr>
          <w:p w14:paraId="456FF5E5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73393B2A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ANP</w:t>
            </w:r>
          </w:p>
        </w:tc>
      </w:tr>
      <w:tr w:rsidR="004240C3" w14:paraId="32A549A3" w14:textId="77777777" w:rsidTr="00305125">
        <w:tc>
          <w:tcPr>
            <w:tcW w:w="737" w:type="dxa"/>
          </w:tcPr>
          <w:p w14:paraId="08C19513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0580A0CB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CSM</w:t>
            </w:r>
          </w:p>
        </w:tc>
      </w:tr>
      <w:tr w:rsidR="004240C3" w14:paraId="7F368BE5" w14:textId="77777777" w:rsidTr="00305125">
        <w:tc>
          <w:tcPr>
            <w:tcW w:w="737" w:type="dxa"/>
          </w:tcPr>
          <w:p w14:paraId="0A06CD68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4202C46E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CN</w:t>
            </w:r>
          </w:p>
        </w:tc>
      </w:tr>
      <w:tr w:rsidR="004240C3" w14:paraId="7A3B9A05" w14:textId="77777777" w:rsidTr="00305125">
        <w:tc>
          <w:tcPr>
            <w:tcW w:w="737" w:type="dxa"/>
          </w:tcPr>
          <w:p w14:paraId="6AA1CB85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5C09ACEB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DH</w:t>
            </w:r>
          </w:p>
        </w:tc>
      </w:tr>
      <w:tr w:rsidR="004240C3" w14:paraId="5F27A032" w14:textId="77777777" w:rsidTr="00305125">
        <w:tc>
          <w:tcPr>
            <w:tcW w:w="737" w:type="dxa"/>
          </w:tcPr>
          <w:p w14:paraId="5B90AC2C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582A05A6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EAR</w:t>
            </w:r>
          </w:p>
        </w:tc>
      </w:tr>
      <w:tr w:rsidR="004240C3" w14:paraId="20EAE44D" w14:textId="77777777" w:rsidTr="00305125">
        <w:tc>
          <w:tcPr>
            <w:tcW w:w="737" w:type="dxa"/>
          </w:tcPr>
          <w:p w14:paraId="0E3997C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52805933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EN</w:t>
            </w:r>
          </w:p>
        </w:tc>
      </w:tr>
      <w:tr w:rsidR="004240C3" w14:paraId="77BD9A55" w14:textId="77777777" w:rsidTr="00305125">
        <w:tc>
          <w:tcPr>
            <w:tcW w:w="737" w:type="dxa"/>
          </w:tcPr>
          <w:p w14:paraId="6E45319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6F8C62F7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EA</w:t>
            </w:r>
          </w:p>
        </w:tc>
      </w:tr>
      <w:tr w:rsidR="004240C3" w14:paraId="003B494D" w14:textId="77777777" w:rsidTr="00305125">
        <w:tc>
          <w:tcPr>
            <w:tcW w:w="737" w:type="dxa"/>
          </w:tcPr>
          <w:p w14:paraId="3FD6B1C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14:paraId="2A6F05B9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FKA</w:t>
            </w:r>
          </w:p>
        </w:tc>
      </w:tr>
      <w:tr w:rsidR="004240C3" w14:paraId="29F7C5D6" w14:textId="77777777" w:rsidTr="00305125">
        <w:tc>
          <w:tcPr>
            <w:tcW w:w="737" w:type="dxa"/>
          </w:tcPr>
          <w:p w14:paraId="7D77C032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14:paraId="76154B54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FNS</w:t>
            </w:r>
          </w:p>
        </w:tc>
      </w:tr>
      <w:tr w:rsidR="004240C3" w14:paraId="40B82719" w14:textId="77777777" w:rsidTr="00305125">
        <w:tc>
          <w:tcPr>
            <w:tcW w:w="737" w:type="dxa"/>
          </w:tcPr>
          <w:p w14:paraId="216D6103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14:paraId="7C2F6164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HR</w:t>
            </w:r>
          </w:p>
        </w:tc>
      </w:tr>
      <w:tr w:rsidR="004240C3" w14:paraId="14C1F345" w14:textId="77777777" w:rsidTr="00305125">
        <w:tc>
          <w:tcPr>
            <w:tcW w:w="737" w:type="dxa"/>
          </w:tcPr>
          <w:p w14:paraId="73C0C7F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 w14:paraId="45C43F6C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</w:tr>
      <w:tr w:rsidR="004240C3" w14:paraId="72ACC382" w14:textId="77777777" w:rsidTr="00305125">
        <w:tc>
          <w:tcPr>
            <w:tcW w:w="737" w:type="dxa"/>
          </w:tcPr>
          <w:p w14:paraId="6F9E5A28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14:paraId="28F5A44C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ICB</w:t>
            </w:r>
          </w:p>
        </w:tc>
      </w:tr>
      <w:tr w:rsidR="004240C3" w14:paraId="3785E522" w14:textId="77777777" w:rsidTr="00305125">
        <w:tc>
          <w:tcPr>
            <w:tcW w:w="737" w:type="dxa"/>
          </w:tcPr>
          <w:p w14:paraId="68D55280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14:paraId="5ACAF781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KH</w:t>
            </w:r>
          </w:p>
        </w:tc>
      </w:tr>
      <w:tr w:rsidR="004240C3" w14:paraId="508C4FBF" w14:textId="77777777" w:rsidTr="00305125">
        <w:tc>
          <w:tcPr>
            <w:tcW w:w="737" w:type="dxa"/>
          </w:tcPr>
          <w:p w14:paraId="26B417F4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14:paraId="6607B3DF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LDCI</w:t>
            </w:r>
          </w:p>
        </w:tc>
      </w:tr>
      <w:tr w:rsidR="004240C3" w14:paraId="6C5B5166" w14:textId="77777777" w:rsidTr="00305125">
        <w:tc>
          <w:tcPr>
            <w:tcW w:w="737" w:type="dxa"/>
          </w:tcPr>
          <w:p w14:paraId="31DC3525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14:paraId="67EF8F5A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MFF</w:t>
            </w:r>
          </w:p>
        </w:tc>
      </w:tr>
      <w:tr w:rsidR="004240C3" w14:paraId="27A37870" w14:textId="77777777" w:rsidTr="00305125">
        <w:tc>
          <w:tcPr>
            <w:tcW w:w="737" w:type="dxa"/>
          </w:tcPr>
          <w:p w14:paraId="064EB0DE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14:paraId="13E3DD0A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NCAD</w:t>
            </w:r>
          </w:p>
        </w:tc>
      </w:tr>
      <w:tr w:rsidR="004240C3" w14:paraId="4ECD2E36" w14:textId="77777777" w:rsidTr="00305125">
        <w:tc>
          <w:tcPr>
            <w:tcW w:w="737" w:type="dxa"/>
          </w:tcPr>
          <w:p w14:paraId="4550362E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14:paraId="313B6638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NB</w:t>
            </w:r>
          </w:p>
        </w:tc>
      </w:tr>
      <w:tr w:rsidR="004240C3" w14:paraId="1B341F6A" w14:textId="77777777" w:rsidTr="00305125">
        <w:tc>
          <w:tcPr>
            <w:tcW w:w="737" w:type="dxa"/>
          </w:tcPr>
          <w:p w14:paraId="3072AC7A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 w14:paraId="3A4F9C83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NF</w:t>
            </w:r>
          </w:p>
        </w:tc>
      </w:tr>
      <w:tr w:rsidR="004240C3" w14:paraId="63C46B0D" w14:textId="77777777" w:rsidTr="00305125">
        <w:tc>
          <w:tcPr>
            <w:tcW w:w="737" w:type="dxa"/>
          </w:tcPr>
          <w:p w14:paraId="39A5E679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 w14:paraId="2C8775F1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PAW</w:t>
            </w:r>
          </w:p>
        </w:tc>
      </w:tr>
      <w:tr w:rsidR="004240C3" w14:paraId="666DF176" w14:textId="77777777" w:rsidTr="00305125">
        <w:tc>
          <w:tcPr>
            <w:tcW w:w="737" w:type="dxa"/>
          </w:tcPr>
          <w:p w14:paraId="014BBD06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</w:tcPr>
          <w:p w14:paraId="519F46DA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</w:tr>
      <w:tr w:rsidR="004240C3" w14:paraId="1B6FB7CB" w14:textId="77777777" w:rsidTr="00305125">
        <w:tc>
          <w:tcPr>
            <w:tcW w:w="737" w:type="dxa"/>
          </w:tcPr>
          <w:p w14:paraId="22D52020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</w:tcPr>
          <w:p w14:paraId="653E2073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RNF</w:t>
            </w:r>
          </w:p>
        </w:tc>
      </w:tr>
      <w:tr w:rsidR="004240C3" w14:paraId="1E1E4D92" w14:textId="77777777" w:rsidTr="00305125">
        <w:tc>
          <w:tcPr>
            <w:tcW w:w="737" w:type="dxa"/>
          </w:tcPr>
          <w:p w14:paraId="27EA9C52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</w:tcPr>
          <w:p w14:paraId="6E7BCAC1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RS</w:t>
            </w:r>
          </w:p>
        </w:tc>
      </w:tr>
      <w:tr w:rsidR="004240C3" w14:paraId="4002530C" w14:textId="77777777" w:rsidTr="00305125">
        <w:tc>
          <w:tcPr>
            <w:tcW w:w="737" w:type="dxa"/>
          </w:tcPr>
          <w:p w14:paraId="0B928C78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</w:tcPr>
          <w:p w14:paraId="10239470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4240C3" w14:paraId="72163F84" w14:textId="77777777" w:rsidTr="00305125">
        <w:tc>
          <w:tcPr>
            <w:tcW w:w="737" w:type="dxa"/>
          </w:tcPr>
          <w:p w14:paraId="3438BC5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</w:tcPr>
          <w:p w14:paraId="7F9E2C4B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SK</w:t>
            </w:r>
          </w:p>
        </w:tc>
      </w:tr>
      <w:tr w:rsidR="004240C3" w14:paraId="366F7324" w14:textId="77777777" w:rsidTr="00305125">
        <w:tc>
          <w:tcPr>
            <w:tcW w:w="737" w:type="dxa"/>
          </w:tcPr>
          <w:p w14:paraId="5A8F97F9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</w:tcPr>
          <w:p w14:paraId="51C61062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SB</w:t>
            </w:r>
          </w:p>
        </w:tc>
      </w:tr>
      <w:tr w:rsidR="004240C3" w14:paraId="539CB85B" w14:textId="77777777" w:rsidTr="00305125">
        <w:tc>
          <w:tcPr>
            <w:tcW w:w="737" w:type="dxa"/>
          </w:tcPr>
          <w:p w14:paraId="6CA1095D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</w:tcPr>
          <w:p w14:paraId="78F11417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TJ</w:t>
            </w:r>
          </w:p>
        </w:tc>
      </w:tr>
      <w:tr w:rsidR="004240C3" w14:paraId="50277326" w14:textId="77777777" w:rsidTr="00305125">
        <w:tc>
          <w:tcPr>
            <w:tcW w:w="737" w:type="dxa"/>
          </w:tcPr>
          <w:p w14:paraId="3E595A98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</w:tcPr>
          <w:p w14:paraId="04F54367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TNH</w:t>
            </w:r>
          </w:p>
        </w:tc>
      </w:tr>
      <w:tr w:rsidR="004240C3" w14:paraId="491852D3" w14:textId="77777777" w:rsidTr="00305125">
        <w:tc>
          <w:tcPr>
            <w:tcW w:w="737" w:type="dxa"/>
          </w:tcPr>
          <w:p w14:paraId="14796381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</w:tcPr>
          <w:p w14:paraId="0FEB1885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TNF</w:t>
            </w:r>
          </w:p>
        </w:tc>
      </w:tr>
      <w:tr w:rsidR="004240C3" w14:paraId="1D6571B6" w14:textId="77777777" w:rsidTr="00305125">
        <w:tc>
          <w:tcPr>
            <w:tcW w:w="737" w:type="dxa"/>
          </w:tcPr>
          <w:p w14:paraId="452E3E72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6" w:type="dxa"/>
          </w:tcPr>
          <w:p w14:paraId="1A1E746E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WNC</w:t>
            </w:r>
          </w:p>
        </w:tc>
      </w:tr>
      <w:tr w:rsidR="004240C3" w14:paraId="4C15EEB4" w14:textId="77777777" w:rsidTr="00305125">
        <w:tc>
          <w:tcPr>
            <w:tcW w:w="737" w:type="dxa"/>
          </w:tcPr>
          <w:p w14:paraId="57C80D1C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6" w:type="dxa"/>
          </w:tcPr>
          <w:p w14:paraId="30ABDBA4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ARP</w:t>
            </w:r>
          </w:p>
        </w:tc>
      </w:tr>
      <w:tr w:rsidR="004240C3" w14:paraId="34726C96" w14:textId="77777777" w:rsidTr="00305125">
        <w:tc>
          <w:tcPr>
            <w:tcW w:w="737" w:type="dxa"/>
          </w:tcPr>
          <w:p w14:paraId="00735E37" w14:textId="77777777" w:rsidR="004240C3" w:rsidRDefault="004240C3" w:rsidP="00C96E2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6" w:type="dxa"/>
          </w:tcPr>
          <w:p w14:paraId="64F209E4" w14:textId="77777777" w:rsidR="004240C3" w:rsidRDefault="004240C3" w:rsidP="00C96E24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DKA</w:t>
            </w:r>
          </w:p>
        </w:tc>
      </w:tr>
    </w:tbl>
    <w:p w14:paraId="24BC85FE" w14:textId="77777777" w:rsidR="004240C3" w:rsidRDefault="004240C3" w:rsidP="00C96E24">
      <w:pPr>
        <w:pStyle w:val="TableParagraph"/>
        <w:spacing w:before="0"/>
        <w:rPr>
          <w:sz w:val="24"/>
        </w:rPr>
      </w:pPr>
    </w:p>
    <w:p w14:paraId="6F6D3065" w14:textId="6DA9F326" w:rsidR="004240C3" w:rsidRDefault="004240C3" w:rsidP="00C96E24">
      <w:pPr>
        <w:widowControl/>
        <w:autoSpaceDE/>
        <w:autoSpaceDN/>
        <w:rPr>
          <w:sz w:val="24"/>
        </w:rPr>
      </w:pPr>
    </w:p>
    <w:p w14:paraId="4AE68BB3" w14:textId="77777777" w:rsidR="004240C3" w:rsidRDefault="004240C3" w:rsidP="00C96E24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14:paraId="098A395B" w14:textId="1E6B801F" w:rsidR="004240C3" w:rsidRDefault="004240C3" w:rsidP="00C96E24">
      <w:pPr>
        <w:pStyle w:val="BodyText"/>
        <w:spacing w:line="480" w:lineRule="auto"/>
        <w:ind w:left="1276" w:hanging="1276"/>
      </w:pPr>
      <w:bookmarkStart w:id="9" w:name="_Toc192321193"/>
      <w:r>
        <w:lastRenderedPageBreak/>
        <w:t xml:space="preserve">Appendix </w:t>
      </w:r>
      <w:fldSimple w:instr=" SEQ Lampiran \* ARABIC ">
        <w:r w:rsidR="00FF05DD">
          <w:t>7</w:t>
        </w:r>
      </w:fldSimple>
      <w:r w:rsidR="00FF05DD" w:rsidRPr="00FF05DD">
        <w:t xml:space="preserve">. </w:t>
      </w:r>
      <w:r w:rsidR="00162964">
        <w:t xml:space="preserve">Documentation </w:t>
      </w:r>
      <w:r>
        <w:t>of Class 8D</w:t>
      </w:r>
      <w:bookmarkEnd w:id="9"/>
    </w:p>
    <w:p w14:paraId="16C71E0B" w14:textId="77777777" w:rsidR="004240C3" w:rsidRDefault="004240C3" w:rsidP="00C96E24">
      <w:pPr>
        <w:pStyle w:val="TableParagraph"/>
        <w:spacing w:before="0"/>
        <w:rPr>
          <w:sz w:val="24"/>
        </w:rPr>
      </w:pPr>
    </w:p>
    <w:p w14:paraId="6FD8587F" w14:textId="77777777" w:rsidR="004240C3" w:rsidRDefault="004240C3" w:rsidP="00C96E24">
      <w:pPr>
        <w:pStyle w:val="TableParagraph"/>
        <w:spacing w:before="0"/>
        <w:rPr>
          <w:sz w:val="24"/>
        </w:rPr>
      </w:pPr>
      <w:r>
        <w:rPr>
          <w:noProof/>
          <w:sz w:val="24"/>
        </w:rPr>
        <w:drawing>
          <wp:inline distT="0" distB="0" distL="0" distR="0" wp14:anchorId="3BDD97FF" wp14:editId="3F1CF18C">
            <wp:extent cx="5042535" cy="2268855"/>
            <wp:effectExtent l="0" t="0" r="5715" b="0"/>
            <wp:docPr id="1137778116" name="Picture 113777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16" name="Picture 11377781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546B4E84" wp14:editId="33B002CF">
            <wp:extent cx="5042535" cy="2268855"/>
            <wp:effectExtent l="0" t="0" r="5715" b="0"/>
            <wp:docPr id="1137778117" name="Picture 113777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17" name="Picture 11377781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02688569" wp14:editId="7ED2C82F">
            <wp:extent cx="5042535" cy="2268855"/>
            <wp:effectExtent l="0" t="0" r="5715" b="0"/>
            <wp:docPr id="1137778118" name="Picture 113777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18" name="Picture 11377781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 wp14:anchorId="7756B85F" wp14:editId="54EC0AAC">
            <wp:extent cx="5042535" cy="2268855"/>
            <wp:effectExtent l="0" t="0" r="5715" b="0"/>
            <wp:docPr id="1137778121" name="Picture 113777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21" name="Picture 11377781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7E62538E" wp14:editId="1D2C5E15">
            <wp:extent cx="5042535" cy="2268855"/>
            <wp:effectExtent l="0" t="0" r="5715" b="0"/>
            <wp:docPr id="1137778122" name="Picture 113777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22" name="Picture 11377781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 wp14:anchorId="4A2209E5" wp14:editId="16E26DDC">
            <wp:extent cx="5042535" cy="2268855"/>
            <wp:effectExtent l="0" t="0" r="5715" b="0"/>
            <wp:docPr id="1137778119" name="Picture 113777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8119" name="Picture 11377781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EB6F" w14:textId="77777777" w:rsidR="004240C3" w:rsidRDefault="004240C3" w:rsidP="00C96E24">
      <w:pPr>
        <w:pStyle w:val="TableParagraph"/>
        <w:spacing w:before="0"/>
        <w:rPr>
          <w:sz w:val="24"/>
        </w:rPr>
      </w:pPr>
    </w:p>
    <w:p w14:paraId="659FDF5B" w14:textId="77777777" w:rsidR="004240C3" w:rsidRDefault="004240C3" w:rsidP="00C96E24">
      <w:pPr>
        <w:pStyle w:val="TableParagraph"/>
        <w:spacing w:before="0"/>
        <w:rPr>
          <w:sz w:val="24"/>
        </w:rPr>
      </w:pPr>
    </w:p>
    <w:p w14:paraId="4148A4B0" w14:textId="77777777" w:rsidR="004240C3" w:rsidRDefault="004240C3" w:rsidP="00C96E24">
      <w:pPr>
        <w:pStyle w:val="BodyText"/>
        <w:jc w:val="right"/>
        <w:rPr>
          <w:spacing w:val="-5"/>
        </w:rPr>
      </w:pPr>
    </w:p>
    <w:p w14:paraId="6AFBF32A" w14:textId="5EAC874B" w:rsidR="004240C3" w:rsidRDefault="004240C3" w:rsidP="00C96E24">
      <w:pPr>
        <w:rPr>
          <w:sz w:val="24"/>
        </w:rPr>
      </w:pPr>
    </w:p>
    <w:sectPr w:rsidR="004240C3" w:rsidSect="00E73277">
      <w:headerReference w:type="default" r:id="rId19"/>
      <w:footerReference w:type="default" r:id="rId20"/>
      <w:footerReference w:type="first" r:id="rId21"/>
      <w:pgSz w:w="11910" w:h="16840" w:code="9"/>
      <w:pgMar w:top="2268" w:right="1701" w:bottom="1701" w:left="2268" w:header="979" w:footer="866" w:gutter="0"/>
      <w:pgNumType w:start="5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A730" w14:textId="77777777" w:rsidR="001E6A63" w:rsidRDefault="001E6A63">
      <w:r>
        <w:separator/>
      </w:r>
    </w:p>
  </w:endnote>
  <w:endnote w:type="continuationSeparator" w:id="0">
    <w:p w14:paraId="272EB070" w14:textId="77777777" w:rsidR="001E6A63" w:rsidRDefault="001E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1FD74" w14:textId="0C157057" w:rsidR="005A2941" w:rsidRPr="00172C63" w:rsidRDefault="005A2941">
    <w:pPr>
      <w:pStyle w:val="Footer"/>
      <w:jc w:val="center"/>
      <w:rPr>
        <w:sz w:val="24"/>
        <w:szCs w:val="24"/>
      </w:rPr>
    </w:pPr>
  </w:p>
  <w:p w14:paraId="749508E1" w14:textId="77777777" w:rsidR="005A2941" w:rsidRDefault="005A2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62876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9A9B086" w14:textId="383CF2FA" w:rsidR="005A2941" w:rsidRPr="00CE77E5" w:rsidRDefault="005A2941">
        <w:pPr>
          <w:pStyle w:val="Footer"/>
          <w:jc w:val="center"/>
          <w:rPr>
            <w:sz w:val="24"/>
            <w:szCs w:val="24"/>
          </w:rPr>
        </w:pPr>
        <w:r w:rsidRPr="00CE77E5">
          <w:rPr>
            <w:sz w:val="24"/>
            <w:szCs w:val="24"/>
          </w:rPr>
          <w:fldChar w:fldCharType="begin"/>
        </w:r>
        <w:r w:rsidRPr="00CE77E5">
          <w:rPr>
            <w:sz w:val="24"/>
            <w:szCs w:val="24"/>
          </w:rPr>
          <w:instrText xml:space="preserve"> PAGE   \* MERGEFORMAT </w:instrText>
        </w:r>
        <w:r w:rsidRPr="00CE77E5">
          <w:rPr>
            <w:sz w:val="24"/>
            <w:szCs w:val="24"/>
          </w:rPr>
          <w:fldChar w:fldCharType="separate"/>
        </w:r>
        <w:r w:rsidR="00E73277">
          <w:rPr>
            <w:noProof/>
            <w:sz w:val="24"/>
            <w:szCs w:val="24"/>
          </w:rPr>
          <w:t>54</w:t>
        </w:r>
        <w:r w:rsidRPr="00CE77E5">
          <w:rPr>
            <w:noProof/>
            <w:sz w:val="24"/>
            <w:szCs w:val="24"/>
          </w:rPr>
          <w:fldChar w:fldCharType="end"/>
        </w:r>
      </w:p>
    </w:sdtContent>
  </w:sdt>
  <w:p w14:paraId="34AFE8C9" w14:textId="77777777" w:rsidR="005A2941" w:rsidRDefault="005A2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BC3E" w14:textId="77777777" w:rsidR="001E6A63" w:rsidRDefault="001E6A63">
      <w:r>
        <w:separator/>
      </w:r>
    </w:p>
  </w:footnote>
  <w:footnote w:type="continuationSeparator" w:id="0">
    <w:p w14:paraId="37D80EF2" w14:textId="77777777" w:rsidR="001E6A63" w:rsidRDefault="001E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3138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EEBD82B" w14:textId="44FF8713" w:rsidR="005A2941" w:rsidRPr="00CE77E5" w:rsidRDefault="005A2941">
        <w:pPr>
          <w:pStyle w:val="Header"/>
          <w:jc w:val="right"/>
          <w:rPr>
            <w:sz w:val="24"/>
            <w:szCs w:val="24"/>
          </w:rPr>
        </w:pPr>
        <w:r w:rsidRPr="00CE77E5">
          <w:rPr>
            <w:sz w:val="24"/>
            <w:szCs w:val="24"/>
          </w:rPr>
          <w:fldChar w:fldCharType="begin"/>
        </w:r>
        <w:r w:rsidRPr="00CE77E5">
          <w:rPr>
            <w:sz w:val="24"/>
            <w:szCs w:val="24"/>
          </w:rPr>
          <w:instrText xml:space="preserve"> PAGE   \* MERGEFORMAT </w:instrText>
        </w:r>
        <w:r w:rsidRPr="00CE77E5">
          <w:rPr>
            <w:sz w:val="24"/>
            <w:szCs w:val="24"/>
          </w:rPr>
          <w:fldChar w:fldCharType="separate"/>
        </w:r>
        <w:r w:rsidR="00E73277">
          <w:rPr>
            <w:noProof/>
            <w:sz w:val="24"/>
            <w:szCs w:val="24"/>
          </w:rPr>
          <w:t>57</w:t>
        </w:r>
        <w:r w:rsidRPr="00CE77E5">
          <w:rPr>
            <w:noProof/>
            <w:sz w:val="24"/>
            <w:szCs w:val="24"/>
          </w:rPr>
          <w:fldChar w:fldCharType="end"/>
        </w:r>
      </w:p>
    </w:sdtContent>
  </w:sdt>
  <w:p w14:paraId="01A8ED5A" w14:textId="77777777" w:rsidR="005A2941" w:rsidRPr="00CE77E5" w:rsidRDefault="005A2941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2410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43" w:hanging="4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666" w:hanging="4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9" w:hanging="4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2" w:hanging="4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4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8" w:hanging="4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1" w:hanging="4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4" w:hanging="424"/>
      </w:pPr>
      <w:rPr>
        <w:rFonts w:hint="default"/>
        <w:lang w:val="en-US" w:eastAsia="en-US" w:bidi="ar-SA"/>
      </w:rPr>
    </w:lvl>
  </w:abstractNum>
  <w:abstractNum w:abstractNumId="1">
    <w:nsid w:val="A0F05207"/>
    <w:multiLevelType w:val="multilevel"/>
    <w:tmpl w:val="A0F05207"/>
    <w:lvl w:ilvl="0">
      <w:start w:val="2"/>
      <w:numFmt w:val="decimal"/>
      <w:lvlText w:val="%1"/>
      <w:lvlJc w:val="left"/>
      <w:pPr>
        <w:ind w:left="1469" w:hanging="6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81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2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5" w:hanging="660"/>
      </w:pPr>
      <w:rPr>
        <w:rFonts w:hint="default"/>
        <w:lang w:val="en-US" w:eastAsia="en-US" w:bidi="ar-SA"/>
      </w:rPr>
    </w:lvl>
  </w:abstractNum>
  <w:abstractNum w:abstractNumId="2">
    <w:nsid w:val="A88F05CE"/>
    <w:multiLevelType w:val="multilevel"/>
    <w:tmpl w:val="F758B56C"/>
    <w:lvl w:ilvl="0">
      <w:start w:val="1"/>
      <w:numFmt w:val="decimal"/>
      <w:lvlText w:val="%1."/>
      <w:lvlJc w:val="left"/>
      <w:pPr>
        <w:tabs>
          <w:tab w:val="left" w:pos="2525"/>
        </w:tabs>
        <w:ind w:left="25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</w:rPr>
    </w:lvl>
  </w:abstractNum>
  <w:abstractNum w:abstractNumId="3">
    <w:nsid w:val="B41A2655"/>
    <w:multiLevelType w:val="singleLevel"/>
    <w:tmpl w:val="B41A2655"/>
    <w:lvl w:ilvl="0">
      <w:start w:val="1"/>
      <w:numFmt w:val="decimal"/>
      <w:lvlText w:val="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4">
    <w:nsid w:val="B5E306ED"/>
    <w:multiLevelType w:val="multilevel"/>
    <w:tmpl w:val="B5E306ED"/>
    <w:lvl w:ilvl="0">
      <w:start w:val="1"/>
      <w:numFmt w:val="lowerLetter"/>
      <w:lvlText w:val="%1."/>
      <w:lvlJc w:val="left"/>
      <w:pPr>
        <w:ind w:left="297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547" w:hanging="36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114" w:hanging="3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81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8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5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2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9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362"/>
      </w:pPr>
      <w:rPr>
        <w:rFonts w:hint="default"/>
        <w:lang w:val="en-US" w:eastAsia="en-US" w:bidi="ar-SA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60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69" w:hanging="42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78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7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5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4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3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2" w:hanging="427"/>
      </w:pPr>
      <w:rPr>
        <w:rFonts w:hint="default"/>
        <w:lang w:val="en-US" w:eastAsia="en-US" w:bidi="ar-SA"/>
      </w:rPr>
    </w:lvl>
  </w:abstractNum>
  <w:abstractNum w:abstractNumId="6">
    <w:nsid w:val="E60FB196"/>
    <w:multiLevelType w:val="singleLevel"/>
    <w:tmpl w:val="E60FB196"/>
    <w:lvl w:ilvl="0">
      <w:start w:val="1"/>
      <w:numFmt w:val="decimal"/>
      <w:lvlText w:val="%1."/>
      <w:lvlJc w:val="left"/>
      <w:pPr>
        <w:tabs>
          <w:tab w:val="left" w:pos="2525"/>
        </w:tabs>
        <w:ind w:left="2525" w:hanging="425"/>
      </w:pPr>
      <w:rPr>
        <w:rFonts w:hint="default"/>
      </w:rPr>
    </w:lvl>
  </w:abstractNum>
  <w:abstractNum w:abstractNumId="7">
    <w:nsid w:val="F689643B"/>
    <w:multiLevelType w:val="multilevel"/>
    <w:tmpl w:val="F689643B"/>
    <w:lvl w:ilvl="0">
      <w:start w:val="3"/>
      <w:numFmt w:val="decimal"/>
      <w:lvlText w:val="%1"/>
      <w:lvlJc w:val="left"/>
      <w:pPr>
        <w:ind w:left="1469" w:hanging="6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81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2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5" w:hanging="660"/>
      </w:pPr>
      <w:rPr>
        <w:rFonts w:hint="default"/>
        <w:lang w:val="en-US" w:eastAsia="en-US" w:bidi="ar-SA"/>
      </w:rPr>
    </w:lvl>
  </w:abstractNum>
  <w:abstractNum w:abstractNumId="8">
    <w:nsid w:val="FEC2EA36"/>
    <w:multiLevelType w:val="multilevel"/>
    <w:tmpl w:val="FEC2EA36"/>
    <w:lvl w:ilvl="0">
      <w:start w:val="5"/>
      <w:numFmt w:val="decimal"/>
      <w:lvlText w:val="%1"/>
      <w:lvlJc w:val="left"/>
      <w:pPr>
        <w:ind w:left="116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9">
    <w:nsid w:val="FFFFFF89"/>
    <w:multiLevelType w:val="singleLevel"/>
    <w:tmpl w:val="642C8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136" w:hanging="56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7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72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9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5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1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58" w:hanging="426"/>
      </w:pPr>
      <w:rPr>
        <w:rFonts w:hint="default"/>
        <w:lang w:val="en-US" w:eastAsia="en-US" w:bidi="ar-SA"/>
      </w:rPr>
    </w:lvl>
  </w:abstractNum>
  <w:abstractNum w:abstractNumId="11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2554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169" w:hanging="56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78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5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4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2" w:hanging="568"/>
      </w:pPr>
      <w:rPr>
        <w:rFonts w:hint="default"/>
        <w:lang w:val="en-US" w:eastAsia="en-US" w:bidi="ar-SA"/>
      </w:rPr>
    </w:lvl>
  </w:abstractNum>
  <w:abstractNum w:abstractNumId="12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310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655" w:hanging="36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21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5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20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5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0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5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0" w:hanging="367"/>
      </w:pPr>
      <w:rPr>
        <w:rFonts w:hint="default"/>
        <w:lang w:val="en-US" w:eastAsia="en-US" w:bidi="ar-SA"/>
      </w:rPr>
    </w:lvl>
  </w:abstractNum>
  <w:abstractNum w:abstractNumId="13">
    <w:nsid w:val="25B654F3"/>
    <w:multiLevelType w:val="multilevel"/>
    <w:tmpl w:val="25B654F3"/>
    <w:lvl w:ilvl="0">
      <w:start w:val="1"/>
      <w:numFmt w:val="lowerLetter"/>
      <w:lvlText w:val="%1."/>
      <w:lvlJc w:val="left"/>
      <w:pPr>
        <w:ind w:left="3242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781" w:hanging="5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32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63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0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5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7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8" w:hanging="548"/>
      </w:pPr>
      <w:rPr>
        <w:rFonts w:hint="default"/>
        <w:lang w:val="en-US" w:eastAsia="en-US" w:bidi="ar-SA"/>
      </w:rPr>
    </w:lvl>
  </w:abstractNum>
  <w:abstractNum w:abstractNumId="14">
    <w:nsid w:val="2A8F537B"/>
    <w:multiLevelType w:val="multilevel"/>
    <w:tmpl w:val="2A8F537B"/>
    <w:lvl w:ilvl="0">
      <w:start w:val="4"/>
      <w:numFmt w:val="decimal"/>
      <w:lvlText w:val="%1"/>
      <w:lvlJc w:val="left"/>
      <w:pPr>
        <w:ind w:left="994" w:hanging="42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4" w:hanging="4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6" w:hanging="4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0" w:hanging="4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3" w:hanging="4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7" w:hanging="4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4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4" w:hanging="406"/>
      </w:pPr>
      <w:rPr>
        <w:rFonts w:hint="default"/>
        <w:lang w:val="en-US" w:eastAsia="en-US" w:bidi="ar-SA"/>
      </w:rPr>
    </w:lvl>
  </w:abstractNum>
  <w:abstractNum w:abstractNumId="15">
    <w:nsid w:val="30A0AC00"/>
    <w:multiLevelType w:val="multilevel"/>
    <w:tmpl w:val="30A0AC00"/>
    <w:lvl w:ilvl="0">
      <w:start w:val="4"/>
      <w:numFmt w:val="decimal"/>
      <w:lvlText w:val="%1"/>
      <w:lvlJc w:val="left"/>
      <w:pPr>
        <w:ind w:left="116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6">
    <w:nsid w:val="30C40CCC"/>
    <w:multiLevelType w:val="multilevel"/>
    <w:tmpl w:val="5F5005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510535"/>
    <w:multiLevelType w:val="hybridMultilevel"/>
    <w:tmpl w:val="EC0ADE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127DF"/>
    <w:multiLevelType w:val="multilevel"/>
    <w:tmpl w:val="3B8127DF"/>
    <w:lvl w:ilvl="0">
      <w:start w:val="1"/>
      <w:numFmt w:val="decimal"/>
      <w:lvlText w:val="%1"/>
      <w:lvlJc w:val="left"/>
      <w:pPr>
        <w:ind w:left="1469" w:hanging="6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6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8" w:hanging="540"/>
      </w:pPr>
      <w:rPr>
        <w:rFonts w:hint="default"/>
        <w:lang w:val="en-US" w:eastAsia="en-US" w:bidi="ar-SA"/>
      </w:rPr>
    </w:lvl>
  </w:abstractNum>
  <w:abstractNum w:abstractNumId="19">
    <w:nsid w:val="3CF65B77"/>
    <w:multiLevelType w:val="hybridMultilevel"/>
    <w:tmpl w:val="819A93C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45392E"/>
    <w:multiLevelType w:val="hybridMultilevel"/>
    <w:tmpl w:val="A1942C02"/>
    <w:lvl w:ilvl="0" w:tplc="3809000F">
      <w:start w:val="1"/>
      <w:numFmt w:val="decimal"/>
      <w:lvlText w:val="%1."/>
      <w:lvlJc w:val="left"/>
      <w:pPr>
        <w:ind w:left="1856" w:hanging="360"/>
      </w:pPr>
    </w:lvl>
    <w:lvl w:ilvl="1" w:tplc="38090019" w:tentative="1">
      <w:start w:val="1"/>
      <w:numFmt w:val="lowerLetter"/>
      <w:lvlText w:val="%2."/>
      <w:lvlJc w:val="left"/>
      <w:pPr>
        <w:ind w:left="2576" w:hanging="360"/>
      </w:pPr>
    </w:lvl>
    <w:lvl w:ilvl="2" w:tplc="3809001B" w:tentative="1">
      <w:start w:val="1"/>
      <w:numFmt w:val="lowerRoman"/>
      <w:lvlText w:val="%3."/>
      <w:lvlJc w:val="right"/>
      <w:pPr>
        <w:ind w:left="3296" w:hanging="180"/>
      </w:pPr>
    </w:lvl>
    <w:lvl w:ilvl="3" w:tplc="3809000F" w:tentative="1">
      <w:start w:val="1"/>
      <w:numFmt w:val="decimal"/>
      <w:lvlText w:val="%4."/>
      <w:lvlJc w:val="left"/>
      <w:pPr>
        <w:ind w:left="4016" w:hanging="360"/>
      </w:pPr>
    </w:lvl>
    <w:lvl w:ilvl="4" w:tplc="38090019" w:tentative="1">
      <w:start w:val="1"/>
      <w:numFmt w:val="lowerLetter"/>
      <w:lvlText w:val="%5."/>
      <w:lvlJc w:val="left"/>
      <w:pPr>
        <w:ind w:left="4736" w:hanging="360"/>
      </w:pPr>
    </w:lvl>
    <w:lvl w:ilvl="5" w:tplc="3809001B" w:tentative="1">
      <w:start w:val="1"/>
      <w:numFmt w:val="lowerRoman"/>
      <w:lvlText w:val="%6."/>
      <w:lvlJc w:val="right"/>
      <w:pPr>
        <w:ind w:left="5456" w:hanging="180"/>
      </w:pPr>
    </w:lvl>
    <w:lvl w:ilvl="6" w:tplc="3809000F" w:tentative="1">
      <w:start w:val="1"/>
      <w:numFmt w:val="decimal"/>
      <w:lvlText w:val="%7."/>
      <w:lvlJc w:val="left"/>
      <w:pPr>
        <w:ind w:left="6176" w:hanging="360"/>
      </w:pPr>
    </w:lvl>
    <w:lvl w:ilvl="7" w:tplc="38090019" w:tentative="1">
      <w:start w:val="1"/>
      <w:numFmt w:val="lowerLetter"/>
      <w:lvlText w:val="%8."/>
      <w:lvlJc w:val="left"/>
      <w:pPr>
        <w:ind w:left="6896" w:hanging="360"/>
      </w:pPr>
    </w:lvl>
    <w:lvl w:ilvl="8" w:tplc="38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1">
    <w:nsid w:val="52DDE578"/>
    <w:multiLevelType w:val="singleLevel"/>
    <w:tmpl w:val="52DDE578"/>
    <w:lvl w:ilvl="0">
      <w:start w:val="1"/>
      <w:numFmt w:val="lowerLetter"/>
      <w:lvlText w:val="%1."/>
      <w:lvlJc w:val="left"/>
      <w:pPr>
        <w:tabs>
          <w:tab w:val="left" w:pos="3365"/>
        </w:tabs>
        <w:ind w:left="3365" w:hanging="425"/>
      </w:pPr>
      <w:rPr>
        <w:rFonts w:hint="default"/>
      </w:rPr>
    </w:lvl>
  </w:abstractNum>
  <w:abstractNum w:abstractNumId="2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7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54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30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0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70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40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0" w:hanging="568"/>
      </w:pPr>
      <w:rPr>
        <w:rFonts w:hint="default"/>
        <w:lang w:val="en-US" w:eastAsia="en-US" w:bidi="ar-SA"/>
      </w:rPr>
    </w:lvl>
  </w:abstractNum>
  <w:abstractNum w:abstractNumId="23">
    <w:nsid w:val="5A241D34"/>
    <w:multiLevelType w:val="multilevel"/>
    <w:tmpl w:val="5A241D34"/>
    <w:lvl w:ilvl="0">
      <w:start w:val="5"/>
      <w:numFmt w:val="decimal"/>
      <w:lvlText w:val="%1"/>
      <w:lvlJc w:val="left"/>
      <w:pPr>
        <w:ind w:left="994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</w:abstractNum>
  <w:abstractNum w:abstractNumId="24">
    <w:nsid w:val="72183CF9"/>
    <w:multiLevelType w:val="multilevel"/>
    <w:tmpl w:val="7FF8CE84"/>
    <w:lvl w:ilvl="0">
      <w:start w:val="1"/>
      <w:numFmt w:val="decimal"/>
      <w:lvlText w:val="%1."/>
      <w:lvlJc w:val="left"/>
      <w:pPr>
        <w:ind w:left="24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3.%2."/>
      <w:lvlJc w:val="left"/>
      <w:pPr>
        <w:ind w:left="1196" w:hanging="629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98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7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6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5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4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3" w:hanging="56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3"/>
  </w:num>
  <w:num w:numId="5">
    <w:abstractNumId w:val="4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24"/>
  </w:num>
  <w:num w:numId="14">
    <w:abstractNumId w:val="14"/>
  </w:num>
  <w:num w:numId="15">
    <w:abstractNumId w:val="23"/>
  </w:num>
  <w:num w:numId="16">
    <w:abstractNumId w:val="9"/>
  </w:num>
  <w:num w:numId="17">
    <w:abstractNumId w:val="19"/>
  </w:num>
  <w:num w:numId="18">
    <w:abstractNumId w:val="17"/>
  </w:num>
  <w:num w:numId="19">
    <w:abstractNumId w:val="20"/>
  </w:num>
  <w:num w:numId="20">
    <w:abstractNumId w:val="18"/>
  </w:num>
  <w:num w:numId="21">
    <w:abstractNumId w:val="1"/>
  </w:num>
  <w:num w:numId="22">
    <w:abstractNumId w:val="7"/>
  </w:num>
  <w:num w:numId="23">
    <w:abstractNumId w:val="15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hideGrammaticalErrors/>
  <w:activeWritingStyle w:appName="MSWord" w:lang="en-US" w:vendorID="64" w:dllVersion="4096" w:nlCheck="1" w:checkStyle="1"/>
  <w:activeWritingStyle w:appName="MSWord" w:lang="en" w:vendorID="64" w:dllVersion="4096" w:nlCheck="1" w:checkStyle="1"/>
  <w:activeWritingStyle w:appName="MSWord" w:lang="en-ID" w:vendorID="64" w:dllVersion="4096" w:nlCheck="1" w:checkStyle="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B1"/>
    <w:rsid w:val="000079D0"/>
    <w:rsid w:val="0001188F"/>
    <w:rsid w:val="000274E4"/>
    <w:rsid w:val="0003679F"/>
    <w:rsid w:val="00063627"/>
    <w:rsid w:val="00094105"/>
    <w:rsid w:val="000B48AE"/>
    <w:rsid w:val="000B7E40"/>
    <w:rsid w:val="000C0F21"/>
    <w:rsid w:val="000C3F53"/>
    <w:rsid w:val="000C6CEA"/>
    <w:rsid w:val="000D6876"/>
    <w:rsid w:val="000E44D6"/>
    <w:rsid w:val="000F5460"/>
    <w:rsid w:val="000F623C"/>
    <w:rsid w:val="00101948"/>
    <w:rsid w:val="00103BE2"/>
    <w:rsid w:val="001045A6"/>
    <w:rsid w:val="00111BF1"/>
    <w:rsid w:val="00122958"/>
    <w:rsid w:val="0013648A"/>
    <w:rsid w:val="00146EC0"/>
    <w:rsid w:val="00153830"/>
    <w:rsid w:val="00160475"/>
    <w:rsid w:val="00162964"/>
    <w:rsid w:val="00164398"/>
    <w:rsid w:val="00172C63"/>
    <w:rsid w:val="00185513"/>
    <w:rsid w:val="00186896"/>
    <w:rsid w:val="0019099C"/>
    <w:rsid w:val="001A7330"/>
    <w:rsid w:val="001B73B3"/>
    <w:rsid w:val="001C1DD9"/>
    <w:rsid w:val="001E1ECD"/>
    <w:rsid w:val="001E6A63"/>
    <w:rsid w:val="001E7681"/>
    <w:rsid w:val="001F0AB2"/>
    <w:rsid w:val="001F508F"/>
    <w:rsid w:val="001F661E"/>
    <w:rsid w:val="001F76FF"/>
    <w:rsid w:val="00207416"/>
    <w:rsid w:val="00231A37"/>
    <w:rsid w:val="002448BD"/>
    <w:rsid w:val="002549BC"/>
    <w:rsid w:val="00266263"/>
    <w:rsid w:val="0027109D"/>
    <w:rsid w:val="00284FEC"/>
    <w:rsid w:val="002965AB"/>
    <w:rsid w:val="002A1AAC"/>
    <w:rsid w:val="002B7BA1"/>
    <w:rsid w:val="002C1D32"/>
    <w:rsid w:val="002C71F7"/>
    <w:rsid w:val="002C7A6B"/>
    <w:rsid w:val="002F7593"/>
    <w:rsid w:val="00305125"/>
    <w:rsid w:val="003079BC"/>
    <w:rsid w:val="00344056"/>
    <w:rsid w:val="00345B5F"/>
    <w:rsid w:val="00364249"/>
    <w:rsid w:val="003753F7"/>
    <w:rsid w:val="003A2292"/>
    <w:rsid w:val="003C0AA3"/>
    <w:rsid w:val="003C7222"/>
    <w:rsid w:val="003F0926"/>
    <w:rsid w:val="003F48CD"/>
    <w:rsid w:val="003F6987"/>
    <w:rsid w:val="0041097F"/>
    <w:rsid w:val="004172E3"/>
    <w:rsid w:val="00417D67"/>
    <w:rsid w:val="004240C3"/>
    <w:rsid w:val="00424832"/>
    <w:rsid w:val="004259B1"/>
    <w:rsid w:val="0043099F"/>
    <w:rsid w:val="0044352B"/>
    <w:rsid w:val="00455750"/>
    <w:rsid w:val="004717A1"/>
    <w:rsid w:val="0047410F"/>
    <w:rsid w:val="004926C7"/>
    <w:rsid w:val="004C5DC6"/>
    <w:rsid w:val="004E067F"/>
    <w:rsid w:val="004E2033"/>
    <w:rsid w:val="00500EB0"/>
    <w:rsid w:val="00506C27"/>
    <w:rsid w:val="00517781"/>
    <w:rsid w:val="00525661"/>
    <w:rsid w:val="0052796C"/>
    <w:rsid w:val="00532D8C"/>
    <w:rsid w:val="00543D96"/>
    <w:rsid w:val="00555589"/>
    <w:rsid w:val="005612B6"/>
    <w:rsid w:val="00563135"/>
    <w:rsid w:val="00564AC0"/>
    <w:rsid w:val="00575DAB"/>
    <w:rsid w:val="00577789"/>
    <w:rsid w:val="0059161F"/>
    <w:rsid w:val="00591F8D"/>
    <w:rsid w:val="005A2941"/>
    <w:rsid w:val="005A5741"/>
    <w:rsid w:val="005C6A5F"/>
    <w:rsid w:val="005C6B21"/>
    <w:rsid w:val="005F7DCD"/>
    <w:rsid w:val="00613C05"/>
    <w:rsid w:val="00627559"/>
    <w:rsid w:val="006429A0"/>
    <w:rsid w:val="00670C39"/>
    <w:rsid w:val="006742D8"/>
    <w:rsid w:val="006825B1"/>
    <w:rsid w:val="00685019"/>
    <w:rsid w:val="00685D6F"/>
    <w:rsid w:val="00695184"/>
    <w:rsid w:val="006A2E55"/>
    <w:rsid w:val="006A7712"/>
    <w:rsid w:val="006C3AD7"/>
    <w:rsid w:val="006C766B"/>
    <w:rsid w:val="006E5815"/>
    <w:rsid w:val="006F5590"/>
    <w:rsid w:val="007020B3"/>
    <w:rsid w:val="0070337D"/>
    <w:rsid w:val="0071125C"/>
    <w:rsid w:val="00723172"/>
    <w:rsid w:val="00723553"/>
    <w:rsid w:val="00735162"/>
    <w:rsid w:val="00736B9A"/>
    <w:rsid w:val="007619BF"/>
    <w:rsid w:val="007934D5"/>
    <w:rsid w:val="00794368"/>
    <w:rsid w:val="007B2B69"/>
    <w:rsid w:val="007C0997"/>
    <w:rsid w:val="007C2BEB"/>
    <w:rsid w:val="007C601F"/>
    <w:rsid w:val="007D2F59"/>
    <w:rsid w:val="007D5BD7"/>
    <w:rsid w:val="007D6D28"/>
    <w:rsid w:val="007F7B3A"/>
    <w:rsid w:val="0081428B"/>
    <w:rsid w:val="00825AE9"/>
    <w:rsid w:val="008263CC"/>
    <w:rsid w:val="008273BA"/>
    <w:rsid w:val="0084064E"/>
    <w:rsid w:val="0084341B"/>
    <w:rsid w:val="00853942"/>
    <w:rsid w:val="00864A96"/>
    <w:rsid w:val="00872218"/>
    <w:rsid w:val="008756E4"/>
    <w:rsid w:val="00885878"/>
    <w:rsid w:val="00886167"/>
    <w:rsid w:val="0089494B"/>
    <w:rsid w:val="008A034F"/>
    <w:rsid w:val="008B457F"/>
    <w:rsid w:val="008C01E6"/>
    <w:rsid w:val="008C42ED"/>
    <w:rsid w:val="008D02FB"/>
    <w:rsid w:val="008E379C"/>
    <w:rsid w:val="00912188"/>
    <w:rsid w:val="00913AB4"/>
    <w:rsid w:val="00914659"/>
    <w:rsid w:val="00916054"/>
    <w:rsid w:val="00920F14"/>
    <w:rsid w:val="009247AF"/>
    <w:rsid w:val="00960511"/>
    <w:rsid w:val="009717FB"/>
    <w:rsid w:val="00971F0D"/>
    <w:rsid w:val="00977481"/>
    <w:rsid w:val="00982E42"/>
    <w:rsid w:val="00984824"/>
    <w:rsid w:val="009E1C9E"/>
    <w:rsid w:val="00A02FD8"/>
    <w:rsid w:val="00A21690"/>
    <w:rsid w:val="00A25F62"/>
    <w:rsid w:val="00A473C1"/>
    <w:rsid w:val="00A5511D"/>
    <w:rsid w:val="00A601F4"/>
    <w:rsid w:val="00A608D5"/>
    <w:rsid w:val="00A86956"/>
    <w:rsid w:val="00AD18F1"/>
    <w:rsid w:val="00AF2274"/>
    <w:rsid w:val="00AF3D09"/>
    <w:rsid w:val="00B03805"/>
    <w:rsid w:val="00B05DD9"/>
    <w:rsid w:val="00B0690A"/>
    <w:rsid w:val="00B1061B"/>
    <w:rsid w:val="00B14AE6"/>
    <w:rsid w:val="00B509E9"/>
    <w:rsid w:val="00B50FC8"/>
    <w:rsid w:val="00B52331"/>
    <w:rsid w:val="00B60499"/>
    <w:rsid w:val="00B66E34"/>
    <w:rsid w:val="00B73DA4"/>
    <w:rsid w:val="00B81786"/>
    <w:rsid w:val="00B826CB"/>
    <w:rsid w:val="00B848DB"/>
    <w:rsid w:val="00BA4CFF"/>
    <w:rsid w:val="00BA6CF1"/>
    <w:rsid w:val="00BB52B0"/>
    <w:rsid w:val="00BE1143"/>
    <w:rsid w:val="00BE6ED3"/>
    <w:rsid w:val="00BF324A"/>
    <w:rsid w:val="00C03CCC"/>
    <w:rsid w:val="00C157C3"/>
    <w:rsid w:val="00C23E0B"/>
    <w:rsid w:val="00C25D62"/>
    <w:rsid w:val="00C472F8"/>
    <w:rsid w:val="00C51B27"/>
    <w:rsid w:val="00C54D2D"/>
    <w:rsid w:val="00C73BE1"/>
    <w:rsid w:val="00C870DB"/>
    <w:rsid w:val="00C96E24"/>
    <w:rsid w:val="00CA7D59"/>
    <w:rsid w:val="00CB41E6"/>
    <w:rsid w:val="00CB5167"/>
    <w:rsid w:val="00CB797B"/>
    <w:rsid w:val="00CC32B7"/>
    <w:rsid w:val="00CC4DB1"/>
    <w:rsid w:val="00CC6861"/>
    <w:rsid w:val="00CC7345"/>
    <w:rsid w:val="00CE298E"/>
    <w:rsid w:val="00CE77E5"/>
    <w:rsid w:val="00CF044D"/>
    <w:rsid w:val="00D02D82"/>
    <w:rsid w:val="00D04E55"/>
    <w:rsid w:val="00D072B0"/>
    <w:rsid w:val="00D120F8"/>
    <w:rsid w:val="00D124B1"/>
    <w:rsid w:val="00D22D6E"/>
    <w:rsid w:val="00D72BAA"/>
    <w:rsid w:val="00D84CC4"/>
    <w:rsid w:val="00D9760F"/>
    <w:rsid w:val="00DE0E92"/>
    <w:rsid w:val="00DE1151"/>
    <w:rsid w:val="00DF1B14"/>
    <w:rsid w:val="00E02193"/>
    <w:rsid w:val="00E25933"/>
    <w:rsid w:val="00E472FE"/>
    <w:rsid w:val="00E73277"/>
    <w:rsid w:val="00E744E3"/>
    <w:rsid w:val="00E90968"/>
    <w:rsid w:val="00EA7F40"/>
    <w:rsid w:val="00EB60D0"/>
    <w:rsid w:val="00EC498F"/>
    <w:rsid w:val="00EE4507"/>
    <w:rsid w:val="00EF167D"/>
    <w:rsid w:val="00EF4860"/>
    <w:rsid w:val="00EF5A89"/>
    <w:rsid w:val="00EF5AA3"/>
    <w:rsid w:val="00F002E1"/>
    <w:rsid w:val="00F03941"/>
    <w:rsid w:val="00F042E4"/>
    <w:rsid w:val="00F257A4"/>
    <w:rsid w:val="00F26909"/>
    <w:rsid w:val="00F36D23"/>
    <w:rsid w:val="00F434A3"/>
    <w:rsid w:val="00F457D4"/>
    <w:rsid w:val="00F4797E"/>
    <w:rsid w:val="00F5734C"/>
    <w:rsid w:val="00F75719"/>
    <w:rsid w:val="00F84230"/>
    <w:rsid w:val="00F90859"/>
    <w:rsid w:val="00F97CA1"/>
    <w:rsid w:val="00FB0DAA"/>
    <w:rsid w:val="00FB4575"/>
    <w:rsid w:val="00FD3AA5"/>
    <w:rsid w:val="00FD45AE"/>
    <w:rsid w:val="00FD6549"/>
    <w:rsid w:val="00FE293B"/>
    <w:rsid w:val="00FF05DD"/>
    <w:rsid w:val="00FF0CE3"/>
    <w:rsid w:val="00FF30FD"/>
    <w:rsid w:val="01433F80"/>
    <w:rsid w:val="02125874"/>
    <w:rsid w:val="022D7723"/>
    <w:rsid w:val="022F73A2"/>
    <w:rsid w:val="03477E6F"/>
    <w:rsid w:val="041D6BCE"/>
    <w:rsid w:val="04824374"/>
    <w:rsid w:val="05B8696F"/>
    <w:rsid w:val="05BA1E72"/>
    <w:rsid w:val="06133805"/>
    <w:rsid w:val="082A0972"/>
    <w:rsid w:val="08B343AE"/>
    <w:rsid w:val="08CA4CC7"/>
    <w:rsid w:val="08E66B26"/>
    <w:rsid w:val="09C56195"/>
    <w:rsid w:val="0B792B16"/>
    <w:rsid w:val="0C0E4DD5"/>
    <w:rsid w:val="0C0F2856"/>
    <w:rsid w:val="0CF827D4"/>
    <w:rsid w:val="0D5A6FF5"/>
    <w:rsid w:val="10165F74"/>
    <w:rsid w:val="112063C0"/>
    <w:rsid w:val="11584002"/>
    <w:rsid w:val="119C7466"/>
    <w:rsid w:val="1293001F"/>
    <w:rsid w:val="135C48B9"/>
    <w:rsid w:val="138D65D6"/>
    <w:rsid w:val="14846AB8"/>
    <w:rsid w:val="149201A1"/>
    <w:rsid w:val="149A0C5C"/>
    <w:rsid w:val="149F7998"/>
    <w:rsid w:val="17286F5E"/>
    <w:rsid w:val="173B326B"/>
    <w:rsid w:val="177C6796"/>
    <w:rsid w:val="17B912B6"/>
    <w:rsid w:val="17E603C4"/>
    <w:rsid w:val="18771EB1"/>
    <w:rsid w:val="197D395D"/>
    <w:rsid w:val="19E44606"/>
    <w:rsid w:val="1A1660DA"/>
    <w:rsid w:val="1B5B6F01"/>
    <w:rsid w:val="1BDC7FC4"/>
    <w:rsid w:val="1CDA0F55"/>
    <w:rsid w:val="1CE94A61"/>
    <w:rsid w:val="1D1E0B7A"/>
    <w:rsid w:val="1DC832E9"/>
    <w:rsid w:val="1DEC0A78"/>
    <w:rsid w:val="1E746983"/>
    <w:rsid w:val="1EFC337D"/>
    <w:rsid w:val="1FE06EDA"/>
    <w:rsid w:val="225E15D8"/>
    <w:rsid w:val="23436267"/>
    <w:rsid w:val="23B50B24"/>
    <w:rsid w:val="25603D81"/>
    <w:rsid w:val="27097897"/>
    <w:rsid w:val="28E53925"/>
    <w:rsid w:val="2A637619"/>
    <w:rsid w:val="2A762DB6"/>
    <w:rsid w:val="2ADF6F62"/>
    <w:rsid w:val="2C0B1FA2"/>
    <w:rsid w:val="2C503CF9"/>
    <w:rsid w:val="2C570D4D"/>
    <w:rsid w:val="2D347437"/>
    <w:rsid w:val="2E13039E"/>
    <w:rsid w:val="2E66457A"/>
    <w:rsid w:val="2F1808D1"/>
    <w:rsid w:val="30370440"/>
    <w:rsid w:val="30A04ED5"/>
    <w:rsid w:val="325E612F"/>
    <w:rsid w:val="33975332"/>
    <w:rsid w:val="33AE4B6F"/>
    <w:rsid w:val="34F160E8"/>
    <w:rsid w:val="365A7C39"/>
    <w:rsid w:val="37F31F59"/>
    <w:rsid w:val="3818399F"/>
    <w:rsid w:val="381C7F20"/>
    <w:rsid w:val="382B20B3"/>
    <w:rsid w:val="39013102"/>
    <w:rsid w:val="39057817"/>
    <w:rsid w:val="39271051"/>
    <w:rsid w:val="399A23DD"/>
    <w:rsid w:val="39A62640"/>
    <w:rsid w:val="3A3F1B1E"/>
    <w:rsid w:val="3ADA779E"/>
    <w:rsid w:val="3B962C8A"/>
    <w:rsid w:val="3CCF3AA5"/>
    <w:rsid w:val="3DF106B1"/>
    <w:rsid w:val="3E4C1343"/>
    <w:rsid w:val="3E5A0659"/>
    <w:rsid w:val="3E6C761F"/>
    <w:rsid w:val="3E8C609D"/>
    <w:rsid w:val="3F5968B4"/>
    <w:rsid w:val="40027710"/>
    <w:rsid w:val="40BD7E43"/>
    <w:rsid w:val="437A6F55"/>
    <w:rsid w:val="44333C72"/>
    <w:rsid w:val="443C717A"/>
    <w:rsid w:val="443E2003"/>
    <w:rsid w:val="44F22DAC"/>
    <w:rsid w:val="45C43531"/>
    <w:rsid w:val="462238A9"/>
    <w:rsid w:val="465136AA"/>
    <w:rsid w:val="473F2D38"/>
    <w:rsid w:val="47F870FD"/>
    <w:rsid w:val="49295994"/>
    <w:rsid w:val="49BC5035"/>
    <w:rsid w:val="49CA551D"/>
    <w:rsid w:val="49E3436D"/>
    <w:rsid w:val="4B7E5E68"/>
    <w:rsid w:val="4C823219"/>
    <w:rsid w:val="4E2E68CB"/>
    <w:rsid w:val="4F001360"/>
    <w:rsid w:val="50496D46"/>
    <w:rsid w:val="512930F1"/>
    <w:rsid w:val="515404FD"/>
    <w:rsid w:val="516134A1"/>
    <w:rsid w:val="518D60D8"/>
    <w:rsid w:val="51BA2CD4"/>
    <w:rsid w:val="531371D9"/>
    <w:rsid w:val="53915B64"/>
    <w:rsid w:val="54415E90"/>
    <w:rsid w:val="5446570F"/>
    <w:rsid w:val="55774444"/>
    <w:rsid w:val="56542194"/>
    <w:rsid w:val="566C02D2"/>
    <w:rsid w:val="56E40011"/>
    <w:rsid w:val="571721F0"/>
    <w:rsid w:val="573B2CC5"/>
    <w:rsid w:val="585073A0"/>
    <w:rsid w:val="595E258D"/>
    <w:rsid w:val="5A2302F0"/>
    <w:rsid w:val="5B2F6DEF"/>
    <w:rsid w:val="5B887BB7"/>
    <w:rsid w:val="5BBD5320"/>
    <w:rsid w:val="5C0F6B97"/>
    <w:rsid w:val="5C3F18E4"/>
    <w:rsid w:val="5D022B33"/>
    <w:rsid w:val="5D65620F"/>
    <w:rsid w:val="5ED759C8"/>
    <w:rsid w:val="5F3B5D15"/>
    <w:rsid w:val="60867FEA"/>
    <w:rsid w:val="60E73507"/>
    <w:rsid w:val="60FF4371"/>
    <w:rsid w:val="61494FBB"/>
    <w:rsid w:val="619E0972"/>
    <w:rsid w:val="61D34E4E"/>
    <w:rsid w:val="62000628"/>
    <w:rsid w:val="64530FA5"/>
    <w:rsid w:val="65650760"/>
    <w:rsid w:val="65D32E30"/>
    <w:rsid w:val="65EA5BC3"/>
    <w:rsid w:val="66107D9B"/>
    <w:rsid w:val="66A42A73"/>
    <w:rsid w:val="671210E9"/>
    <w:rsid w:val="68E40DA4"/>
    <w:rsid w:val="69696A7E"/>
    <w:rsid w:val="69E3182F"/>
    <w:rsid w:val="6A2B4A09"/>
    <w:rsid w:val="6A381598"/>
    <w:rsid w:val="6A505A77"/>
    <w:rsid w:val="6A950239"/>
    <w:rsid w:val="6BCB6021"/>
    <w:rsid w:val="6C312DDC"/>
    <w:rsid w:val="6CB84FDF"/>
    <w:rsid w:val="6CC1443D"/>
    <w:rsid w:val="6CD22BE5"/>
    <w:rsid w:val="6D9E3F65"/>
    <w:rsid w:val="6E327A0C"/>
    <w:rsid w:val="6EAA0C20"/>
    <w:rsid w:val="6EB04B4A"/>
    <w:rsid w:val="6F26390D"/>
    <w:rsid w:val="6F2976F5"/>
    <w:rsid w:val="6F9E7955"/>
    <w:rsid w:val="705B5A58"/>
    <w:rsid w:val="721C657E"/>
    <w:rsid w:val="73632ADC"/>
    <w:rsid w:val="73867876"/>
    <w:rsid w:val="74B8340E"/>
    <w:rsid w:val="74BA6911"/>
    <w:rsid w:val="75400D68"/>
    <w:rsid w:val="786A6A8B"/>
    <w:rsid w:val="79A2131D"/>
    <w:rsid w:val="7A850200"/>
    <w:rsid w:val="7B0C0E3A"/>
    <w:rsid w:val="7B311A28"/>
    <w:rsid w:val="7C09750D"/>
    <w:rsid w:val="7C2A2DC3"/>
    <w:rsid w:val="7C430AC2"/>
    <w:rsid w:val="7C9E7A01"/>
    <w:rsid w:val="7EFA2E77"/>
    <w:rsid w:val="7F271629"/>
    <w:rsid w:val="7F373E42"/>
    <w:rsid w:val="7FCC3F4E"/>
    <w:rsid w:val="7F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2634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1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ind w:left="683" w:right="2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6" w:hanging="56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ind w:left="716" w:right="254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136" w:hanging="56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9"/>
    </w:pPr>
  </w:style>
  <w:style w:type="paragraph" w:styleId="BalloonText">
    <w:name w:val="Balloon Text"/>
    <w:basedOn w:val="Normal"/>
    <w:link w:val="BalloonTextChar"/>
    <w:rsid w:val="00B5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9E9"/>
    <w:rPr>
      <w:rFonts w:ascii="Tahoma" w:eastAsia="Times New Roman" w:hAnsi="Tahoma" w:cs="Tahoma"/>
      <w:sz w:val="16"/>
      <w:szCs w:val="16"/>
    </w:rPr>
  </w:style>
  <w:style w:type="character" w:customStyle="1" w:styleId="rynqvb">
    <w:name w:val="rynqvb"/>
    <w:basedOn w:val="DefaultParagraphFont"/>
    <w:rsid w:val="00FE293B"/>
  </w:style>
  <w:style w:type="character" w:customStyle="1" w:styleId="hwtze">
    <w:name w:val="hwtze"/>
    <w:basedOn w:val="DefaultParagraphFont"/>
    <w:rsid w:val="00D072B0"/>
  </w:style>
  <w:style w:type="character" w:customStyle="1" w:styleId="BodyTextChar">
    <w:name w:val="Body Text Char"/>
    <w:basedOn w:val="DefaultParagraphFont"/>
    <w:link w:val="BodyText"/>
    <w:uiPriority w:val="1"/>
    <w:rsid w:val="00B0690A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27109D"/>
  </w:style>
  <w:style w:type="paragraph" w:styleId="TOC1">
    <w:name w:val="toc 1"/>
    <w:basedOn w:val="Normal"/>
    <w:uiPriority w:val="39"/>
    <w:qFormat/>
    <w:rsid w:val="007D6D28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D6D28"/>
    <w:pPr>
      <w:spacing w:before="142"/>
      <w:ind w:left="1469" w:hanging="6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D6D28"/>
    <w:pPr>
      <w:spacing w:before="141"/>
      <w:ind w:left="1567" w:hanging="54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18F1"/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77E5"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1C1DD9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42E4"/>
  </w:style>
  <w:style w:type="character" w:styleId="Hyperlink">
    <w:name w:val="Hyperlink"/>
    <w:basedOn w:val="DefaultParagraphFont"/>
    <w:uiPriority w:val="99"/>
    <w:unhideWhenUsed/>
    <w:rsid w:val="00F042E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2E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1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ind w:left="683" w:right="2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6" w:hanging="56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ind w:left="716" w:right="254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136" w:hanging="56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9"/>
    </w:pPr>
  </w:style>
  <w:style w:type="paragraph" w:styleId="BalloonText">
    <w:name w:val="Balloon Text"/>
    <w:basedOn w:val="Normal"/>
    <w:link w:val="BalloonTextChar"/>
    <w:rsid w:val="00B5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9E9"/>
    <w:rPr>
      <w:rFonts w:ascii="Tahoma" w:eastAsia="Times New Roman" w:hAnsi="Tahoma" w:cs="Tahoma"/>
      <w:sz w:val="16"/>
      <w:szCs w:val="16"/>
    </w:rPr>
  </w:style>
  <w:style w:type="character" w:customStyle="1" w:styleId="rynqvb">
    <w:name w:val="rynqvb"/>
    <w:basedOn w:val="DefaultParagraphFont"/>
    <w:rsid w:val="00FE293B"/>
  </w:style>
  <w:style w:type="character" w:customStyle="1" w:styleId="hwtze">
    <w:name w:val="hwtze"/>
    <w:basedOn w:val="DefaultParagraphFont"/>
    <w:rsid w:val="00D072B0"/>
  </w:style>
  <w:style w:type="character" w:customStyle="1" w:styleId="BodyTextChar">
    <w:name w:val="Body Text Char"/>
    <w:basedOn w:val="DefaultParagraphFont"/>
    <w:link w:val="BodyText"/>
    <w:uiPriority w:val="1"/>
    <w:rsid w:val="00B0690A"/>
    <w:rPr>
      <w:rFonts w:eastAsia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27109D"/>
  </w:style>
  <w:style w:type="paragraph" w:styleId="TOC1">
    <w:name w:val="toc 1"/>
    <w:basedOn w:val="Normal"/>
    <w:uiPriority w:val="39"/>
    <w:qFormat/>
    <w:rsid w:val="007D6D28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D6D28"/>
    <w:pPr>
      <w:spacing w:before="142"/>
      <w:ind w:left="1469" w:hanging="6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D6D28"/>
    <w:pPr>
      <w:spacing w:before="141"/>
      <w:ind w:left="1567" w:hanging="54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18F1"/>
    <w:rPr>
      <w:rFonts w:eastAsia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77E5"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1C1DD9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42E4"/>
  </w:style>
  <w:style w:type="character" w:styleId="Hyperlink">
    <w:name w:val="Hyperlink"/>
    <w:basedOn w:val="DefaultParagraphFont"/>
    <w:uiPriority w:val="99"/>
    <w:unhideWhenUsed/>
    <w:rsid w:val="00F042E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2E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ojs.umsida.ac.id/index.php/jess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jhssi.org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dx.doi.org/10.24127/pj.v6i2.1002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61E54-5E70-4B98-B743-251C5101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33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Pelayanan</cp:lastModifiedBy>
  <cp:revision>81</cp:revision>
  <cp:lastPrinted>2025-02-09T13:08:00Z</cp:lastPrinted>
  <dcterms:created xsi:type="dcterms:W3CDTF">2025-03-07T00:40:00Z</dcterms:created>
  <dcterms:modified xsi:type="dcterms:W3CDTF">2025-03-12T08:45:00Z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2057-12.2.0.19821</vt:lpwstr>
  </property>
  <property fmtid="{D5CDD505-2E9C-101B-9397-08002B2CF9AE}" pid="7" name="ICV">
    <vt:lpwstr>DF0A810C4AE64A6F869E53AEDAD278D7_13</vt:lpwstr>
  </property>
</Properties>
</file>