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12AE">
      <w:pPr>
        <w:pStyle w:val="6"/>
        <w:rPr>
          <w:sz w:val="20"/>
        </w:rPr>
      </w:pPr>
    </w:p>
    <w:p w14:paraId="494D4F2D">
      <w:pPr>
        <w:pStyle w:val="6"/>
        <w:rPr>
          <w:sz w:val="20"/>
        </w:rPr>
      </w:pPr>
    </w:p>
    <w:p w14:paraId="4D2B7E99">
      <w:pPr>
        <w:pStyle w:val="6"/>
        <w:spacing w:before="8"/>
        <w:rPr>
          <w:sz w:val="22"/>
        </w:rPr>
      </w:pPr>
    </w:p>
    <w:p w14:paraId="1F7CE76F">
      <w:pPr>
        <w:pStyle w:val="2"/>
        <w:spacing w:before="0" w:line="360" w:lineRule="auto"/>
        <w:ind w:left="1897" w:right="1312" w:firstLine="9"/>
        <w:jc w:val="center"/>
      </w:pPr>
      <w:r>
        <w:t>PENGARUH KOMPENTENSI SUMBER DAYA MANUSIA, SISTEM</w:t>
      </w:r>
      <w:r>
        <w:rPr>
          <w:spacing w:val="1"/>
        </w:rPr>
        <w:t xml:space="preserve"> </w:t>
      </w:r>
      <w:r>
        <w:t>PENGENDALIAN INTERN, PEMANFAATAN TEKNOLOGI</w:t>
      </w:r>
      <w:r>
        <w:rPr>
          <w:spacing w:val="1"/>
        </w:rPr>
        <w:t xml:space="preserve"> </w:t>
      </w:r>
      <w:r>
        <w:t>INFORMASI,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KESUKSESAN</w:t>
      </w:r>
      <w:r>
        <w:rPr>
          <w:spacing w:val="-10"/>
        </w:rPr>
        <w:t xml:space="preserve"> </w:t>
      </w:r>
      <w:r>
        <w:t>PENERAPAN</w:t>
      </w:r>
      <w:r>
        <w:rPr>
          <w:spacing w:val="-12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KEUANGAN TERHADAP KUALITAS LAPORAN KEUANGAN PADA</w:t>
      </w:r>
      <w:r>
        <w:rPr>
          <w:spacing w:val="1"/>
        </w:rPr>
        <w:t xml:space="preserve"> </w:t>
      </w:r>
      <w:r>
        <w:rPr>
          <w:spacing w:val="-3"/>
        </w:rPr>
        <w:t>BANK</w:t>
      </w:r>
      <w:r>
        <w:rPr>
          <w:spacing w:val="-2"/>
        </w:rPr>
        <w:t xml:space="preserve"> </w:t>
      </w:r>
      <w:r>
        <w:rPr>
          <w:spacing w:val="-3"/>
        </w:rPr>
        <w:t>PERKREDITAN RAKYAT</w:t>
      </w:r>
      <w:r>
        <w:rPr>
          <w:spacing w:val="-7"/>
        </w:rPr>
        <w:t xml:space="preserve"> </w:t>
      </w:r>
      <w:r>
        <w:rPr>
          <w:spacing w:val="-2"/>
        </w:rPr>
        <w:t>(BPR)</w:t>
      </w:r>
      <w:r>
        <w:rPr>
          <w:spacing w:val="-4"/>
        </w:rPr>
        <w:t xml:space="preserve"> </w:t>
      </w:r>
      <w:r>
        <w:rPr>
          <w:spacing w:val="-2"/>
        </w:rPr>
        <w:t>KOTA</w:t>
      </w:r>
      <w:r>
        <w:rPr>
          <w:spacing w:val="-22"/>
        </w:rPr>
        <w:t xml:space="preserve"> </w:t>
      </w:r>
      <w:r>
        <w:rPr>
          <w:spacing w:val="-2"/>
        </w:rPr>
        <w:t>TEGAL</w:t>
      </w:r>
    </w:p>
    <w:p w14:paraId="5FADBD7F">
      <w:pPr>
        <w:pStyle w:val="6"/>
        <w:rPr>
          <w:b/>
          <w:sz w:val="26"/>
        </w:rPr>
      </w:pPr>
    </w:p>
    <w:p w14:paraId="3B19A0C2">
      <w:pPr>
        <w:pStyle w:val="6"/>
        <w:rPr>
          <w:b/>
          <w:sz w:val="38"/>
        </w:rPr>
      </w:pPr>
    </w:p>
    <w:p w14:paraId="1F6F6AEB">
      <w:pPr>
        <w:spacing w:before="0"/>
        <w:ind w:left="2298" w:right="1710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00FA4C69">
      <w:pPr>
        <w:pStyle w:val="6"/>
        <w:spacing w:before="10"/>
        <w:rPr>
          <w:b/>
          <w:sz w:val="25"/>
        </w:rPr>
      </w:pPr>
    </w:p>
    <w:p w14:paraId="693F2A10">
      <w:pPr>
        <w:pStyle w:val="6"/>
        <w:ind w:left="2298" w:right="1712"/>
        <w:jc w:val="center"/>
      </w:pPr>
      <w:r>
        <w:t>Oleh</w:t>
      </w:r>
      <w:r>
        <w:rPr>
          <w:spacing w:val="-4"/>
        </w:rPr>
        <w:t xml:space="preserve"> </w:t>
      </w:r>
      <w:r>
        <w:t>:</w:t>
      </w:r>
    </w:p>
    <w:p w14:paraId="0969A5F0">
      <w:pPr>
        <w:pStyle w:val="2"/>
        <w:spacing w:before="161" w:line="376" w:lineRule="auto"/>
        <w:ind w:left="4756" w:right="4167" w:firstLine="6"/>
        <w:jc w:val="center"/>
      </w:pPr>
      <w:r>
        <w:t>Ega Tiara Mukti</w:t>
      </w:r>
      <w:r>
        <w:rPr>
          <w:spacing w:val="1"/>
        </w:rPr>
        <w:t xml:space="preserve"> </w:t>
      </w:r>
      <w:r>
        <w:rPr>
          <w:spacing w:val="-2"/>
        </w:rPr>
        <w:t>NPM</w:t>
      </w:r>
      <w:r>
        <w:rPr>
          <w:spacing w:val="-13"/>
        </w:rPr>
        <w:t xml:space="preserve"> </w:t>
      </w:r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4319500143</w:t>
      </w:r>
    </w:p>
    <w:p w14:paraId="021C2CC5">
      <w:pPr>
        <w:pStyle w:val="6"/>
        <w:spacing w:before="2"/>
        <w:rPr>
          <w:b/>
          <w:sz w:val="38"/>
        </w:rPr>
      </w:pPr>
    </w:p>
    <w:p w14:paraId="131E4EA4">
      <w:pPr>
        <w:pStyle w:val="6"/>
        <w:ind w:left="2298" w:right="1715"/>
        <w:jc w:val="center"/>
      </w:pPr>
      <w:r>
        <w:t>Diajukan</w:t>
      </w:r>
      <w:r>
        <w:rPr>
          <w:spacing w:val="-4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:</w:t>
      </w:r>
    </w:p>
    <w:p w14:paraId="198E421C">
      <w:pPr>
        <w:pStyle w:val="6"/>
        <w:rPr>
          <w:sz w:val="26"/>
        </w:rPr>
      </w:pPr>
    </w:p>
    <w:p w14:paraId="08CC5DB2">
      <w:pPr>
        <w:pStyle w:val="6"/>
        <w:rPr>
          <w:sz w:val="26"/>
        </w:rPr>
      </w:pPr>
    </w:p>
    <w:p w14:paraId="62F5E8CA">
      <w:pPr>
        <w:pStyle w:val="6"/>
        <w:rPr>
          <w:sz w:val="26"/>
        </w:rPr>
      </w:pPr>
    </w:p>
    <w:p w14:paraId="53A6FADC">
      <w:pPr>
        <w:pStyle w:val="6"/>
        <w:rPr>
          <w:sz w:val="26"/>
        </w:rPr>
      </w:pPr>
    </w:p>
    <w:p w14:paraId="316ABA40">
      <w:pPr>
        <w:pStyle w:val="6"/>
        <w:rPr>
          <w:sz w:val="26"/>
        </w:rPr>
      </w:pPr>
    </w:p>
    <w:p w14:paraId="74AC6BA3">
      <w:pPr>
        <w:pStyle w:val="6"/>
        <w:spacing w:before="8"/>
        <w:rPr>
          <w:sz w:val="33"/>
        </w:rPr>
      </w:pPr>
    </w:p>
    <w:p w14:paraId="4FF5E8CB">
      <w:pPr>
        <w:pStyle w:val="2"/>
        <w:spacing w:before="0" w:line="499" w:lineRule="auto"/>
        <w:ind w:left="3647" w:right="3050" w:hanging="8"/>
        <w:jc w:val="center"/>
      </w:pPr>
      <w:r>
        <w:t>PROGRAM STUDI AKUNTANSI</w:t>
      </w:r>
      <w:r>
        <w:rPr>
          <w:spacing w:val="1"/>
        </w:rPr>
        <w:t xml:space="preserve"> </w:t>
      </w:r>
      <w:r>
        <w:t>FAKULTAS EKONOMI DAN BISNIS</w:t>
      </w:r>
      <w:r>
        <w:rPr>
          <w:spacing w:val="1"/>
        </w:rPr>
        <w:t xml:space="preserve"> </w:t>
      </w:r>
      <w:r>
        <w:rPr>
          <w:spacing w:val="-1"/>
        </w:rPr>
        <w:t>UNIVERSITAS</w:t>
      </w:r>
      <w:r>
        <w:rPr>
          <w:spacing w:val="-11"/>
        </w:rPr>
        <w:t xml:space="preserve"> </w:t>
      </w:r>
      <w:r>
        <w:rPr>
          <w:spacing w:val="-1"/>
        </w:rPr>
        <w:t>PANCASAKTI</w:t>
      </w:r>
      <w:r>
        <w:rPr>
          <w:spacing w:val="-10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2024</w:t>
      </w:r>
    </w:p>
    <w:p w14:paraId="160EC9CC">
      <w:pPr>
        <w:pStyle w:val="6"/>
        <w:rPr>
          <w:b/>
          <w:sz w:val="20"/>
        </w:rPr>
      </w:pPr>
    </w:p>
    <w:p w14:paraId="3859775F">
      <w:pPr>
        <w:pStyle w:val="6"/>
        <w:spacing w:before="10"/>
        <w:rPr>
          <w:b/>
          <w:sz w:val="18"/>
        </w:rPr>
      </w:pPr>
    </w:p>
    <w:p w14:paraId="35434E05">
      <w:pPr>
        <w:pStyle w:val="6"/>
        <w:spacing w:before="90"/>
        <w:ind w:left="514"/>
        <w:jc w:val="center"/>
      </w:pPr>
      <w:r>
        <w:t>i</w:t>
      </w:r>
    </w:p>
    <w:p w14:paraId="44817078">
      <w:pPr>
        <w:spacing w:after="0"/>
        <w:jc w:val="center"/>
        <w:sectPr>
          <w:headerReference r:id="rId5" w:type="default"/>
          <w:type w:val="continuous"/>
          <w:pgSz w:w="11920" w:h="16850"/>
          <w:pgMar w:top="4740" w:right="540" w:bottom="280" w:left="520" w:header="2346" w:footer="720" w:gutter="0"/>
          <w:pgNumType w:start="1"/>
          <w:cols w:space="720" w:num="1"/>
        </w:sectPr>
      </w:pPr>
    </w:p>
    <w:p w14:paraId="3D33ADD3">
      <w:pPr>
        <w:pStyle w:val="6"/>
        <w:spacing w:before="8"/>
        <w:rPr>
          <w:sz w:val="21"/>
        </w:rPr>
      </w:pPr>
    </w:p>
    <w:p w14:paraId="3D1D0D47">
      <w:pPr>
        <w:pStyle w:val="2"/>
        <w:spacing w:line="360" w:lineRule="auto"/>
        <w:ind w:left="1897" w:right="1312" w:firstLine="9"/>
        <w:jc w:val="center"/>
      </w:pPr>
      <w:r>
        <w:t>PENGARUH KOMPENTENSI SUMBER DAYA MANUSIA, SISTEM</w:t>
      </w:r>
      <w:r>
        <w:rPr>
          <w:spacing w:val="1"/>
        </w:rPr>
        <w:t xml:space="preserve"> </w:t>
      </w:r>
      <w:r>
        <w:t>PENGENDALIAN INTERN, PEMANFAATAN TEKNOLOGI</w:t>
      </w:r>
      <w:r>
        <w:rPr>
          <w:spacing w:val="1"/>
        </w:rPr>
        <w:t xml:space="preserve"> </w:t>
      </w:r>
      <w:r>
        <w:t>INFORMASI,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KESUKSESAN</w:t>
      </w:r>
      <w:r>
        <w:rPr>
          <w:spacing w:val="-10"/>
        </w:rPr>
        <w:t xml:space="preserve"> </w:t>
      </w:r>
      <w:r>
        <w:t>PENERAPAN</w:t>
      </w:r>
      <w:r>
        <w:rPr>
          <w:spacing w:val="-12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KEUANGAN TERHADAP KUALITAS LAPORAN KEUANGAN PADA</w:t>
      </w:r>
      <w:r>
        <w:rPr>
          <w:spacing w:val="1"/>
        </w:rPr>
        <w:t xml:space="preserve"> </w:t>
      </w:r>
      <w:r>
        <w:rPr>
          <w:spacing w:val="-3"/>
        </w:rPr>
        <w:t>BANK</w:t>
      </w:r>
      <w:r>
        <w:rPr>
          <w:spacing w:val="-2"/>
        </w:rPr>
        <w:t xml:space="preserve"> </w:t>
      </w:r>
      <w:r>
        <w:rPr>
          <w:spacing w:val="-3"/>
        </w:rPr>
        <w:t>PERKREDITAN RAKYAT</w:t>
      </w:r>
      <w:r>
        <w:rPr>
          <w:spacing w:val="-7"/>
        </w:rPr>
        <w:t xml:space="preserve"> </w:t>
      </w:r>
      <w:r>
        <w:rPr>
          <w:spacing w:val="-2"/>
        </w:rPr>
        <w:t>(BPR)</w:t>
      </w:r>
      <w:r>
        <w:rPr>
          <w:spacing w:val="-4"/>
        </w:rPr>
        <w:t xml:space="preserve"> </w:t>
      </w:r>
      <w:r>
        <w:rPr>
          <w:spacing w:val="-2"/>
        </w:rPr>
        <w:t>KOTA</w:t>
      </w:r>
      <w:r>
        <w:rPr>
          <w:spacing w:val="-22"/>
        </w:rPr>
        <w:t xml:space="preserve"> </w:t>
      </w:r>
      <w:r>
        <w:rPr>
          <w:spacing w:val="-2"/>
        </w:rPr>
        <w:t>TEGAL</w:t>
      </w:r>
    </w:p>
    <w:p w14:paraId="3EC419FA">
      <w:pPr>
        <w:spacing w:before="160"/>
        <w:ind w:left="2298" w:right="1710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4B0EF7B3">
      <w:pPr>
        <w:pStyle w:val="6"/>
        <w:spacing w:before="9"/>
        <w:rPr>
          <w:b/>
          <w:sz w:val="37"/>
        </w:rPr>
      </w:pPr>
    </w:p>
    <w:p w14:paraId="4A55ACEF">
      <w:pPr>
        <w:pStyle w:val="6"/>
        <w:spacing w:line="480" w:lineRule="auto"/>
        <w:ind w:left="2298" w:right="1708"/>
        <w:jc w:val="center"/>
      </w:pPr>
      <w:r>
        <w:t>Diajukan Untuk Memenuhi Persyaratan Menyusun Skripsi pada</w:t>
      </w:r>
      <w:r>
        <w:rPr>
          <w:spacing w:val="-57"/>
        </w:rPr>
        <w:t xml:space="preserve"> </w:t>
      </w:r>
      <w:r>
        <w:t>Fakultas</w:t>
      </w:r>
      <w:r>
        <w:rPr>
          <w:spacing w:val="-6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Pancasakti</w:t>
      </w:r>
      <w:r>
        <w:rPr>
          <w:spacing w:val="-5"/>
        </w:rPr>
        <w:t xml:space="preserve"> </w:t>
      </w:r>
      <w:r>
        <w:t>Tegal</w:t>
      </w:r>
    </w:p>
    <w:p w14:paraId="2AD171C0">
      <w:pPr>
        <w:pStyle w:val="6"/>
        <w:rPr>
          <w:sz w:val="38"/>
        </w:rPr>
      </w:pPr>
    </w:p>
    <w:p w14:paraId="7D7BD23A">
      <w:pPr>
        <w:pStyle w:val="6"/>
        <w:ind w:left="2298" w:right="1712"/>
        <w:jc w:val="center"/>
      </w:pPr>
      <w:r>
        <w:t>Oleh</w:t>
      </w:r>
      <w:r>
        <w:rPr>
          <w:spacing w:val="-4"/>
        </w:rPr>
        <w:t xml:space="preserve"> </w:t>
      </w:r>
      <w:r>
        <w:t>:</w:t>
      </w:r>
    </w:p>
    <w:p w14:paraId="6BAE8EA5">
      <w:pPr>
        <w:pStyle w:val="2"/>
        <w:spacing w:before="161" w:line="376" w:lineRule="auto"/>
        <w:ind w:left="4756" w:right="4167" w:firstLine="6"/>
        <w:jc w:val="center"/>
      </w:pPr>
      <w:r>
        <w:t>Ega Tiara Mukti</w:t>
      </w:r>
      <w:r>
        <w:rPr>
          <w:spacing w:val="1"/>
        </w:rPr>
        <w:t xml:space="preserve"> </w:t>
      </w:r>
      <w:r>
        <w:rPr>
          <w:spacing w:val="-2"/>
        </w:rPr>
        <w:t>NPM</w:t>
      </w:r>
      <w:r>
        <w:rPr>
          <w:spacing w:val="-13"/>
        </w:rPr>
        <w:t xml:space="preserve"> </w:t>
      </w:r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4319500143</w:t>
      </w:r>
    </w:p>
    <w:p w14:paraId="442FC357">
      <w:pPr>
        <w:pStyle w:val="6"/>
        <w:rPr>
          <w:b/>
          <w:sz w:val="26"/>
        </w:rPr>
      </w:pPr>
    </w:p>
    <w:p w14:paraId="7D5FBAA9">
      <w:pPr>
        <w:pStyle w:val="6"/>
        <w:spacing w:before="2"/>
        <w:rPr>
          <w:b/>
          <w:sz w:val="36"/>
        </w:rPr>
      </w:pPr>
    </w:p>
    <w:p w14:paraId="200B87AD">
      <w:pPr>
        <w:pStyle w:val="6"/>
        <w:spacing w:before="1"/>
        <w:ind w:left="2298" w:right="1715"/>
        <w:jc w:val="center"/>
      </w:pPr>
      <w:r>
        <w:t>Diajukan</w:t>
      </w:r>
      <w:r>
        <w:rPr>
          <w:spacing w:val="-4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:</w:t>
      </w:r>
    </w:p>
    <w:p w14:paraId="5AF9806D">
      <w:pPr>
        <w:pStyle w:val="6"/>
        <w:rPr>
          <w:sz w:val="26"/>
        </w:rPr>
      </w:pPr>
    </w:p>
    <w:p w14:paraId="43351AC3">
      <w:pPr>
        <w:pStyle w:val="6"/>
        <w:rPr>
          <w:sz w:val="26"/>
        </w:rPr>
      </w:pPr>
    </w:p>
    <w:p w14:paraId="5B74E489">
      <w:pPr>
        <w:pStyle w:val="6"/>
        <w:rPr>
          <w:sz w:val="26"/>
        </w:rPr>
      </w:pPr>
    </w:p>
    <w:p w14:paraId="0FFDFA23">
      <w:pPr>
        <w:pStyle w:val="6"/>
        <w:spacing w:before="11"/>
        <w:rPr>
          <w:sz w:val="21"/>
        </w:rPr>
      </w:pPr>
    </w:p>
    <w:p w14:paraId="6653DFAE">
      <w:pPr>
        <w:pStyle w:val="2"/>
        <w:spacing w:before="0" w:line="379" w:lineRule="auto"/>
        <w:ind w:left="3647" w:right="3050" w:hanging="8"/>
        <w:jc w:val="center"/>
      </w:pPr>
      <w:r>
        <w:t>PROGRAM STUDI AKUNTANSI</w:t>
      </w:r>
      <w:r>
        <w:rPr>
          <w:spacing w:val="1"/>
        </w:rPr>
        <w:t xml:space="preserve"> </w:t>
      </w:r>
      <w:r>
        <w:t>FAKULTAS EKONOMI DAN BISNIS</w:t>
      </w:r>
      <w:r>
        <w:rPr>
          <w:spacing w:val="1"/>
        </w:rPr>
        <w:t xml:space="preserve"> </w:t>
      </w:r>
      <w:r>
        <w:rPr>
          <w:spacing w:val="-1"/>
        </w:rPr>
        <w:t>UNIVERSITAS</w:t>
      </w:r>
      <w:r>
        <w:rPr>
          <w:spacing w:val="-11"/>
        </w:rPr>
        <w:t xml:space="preserve"> </w:t>
      </w:r>
      <w:r>
        <w:rPr>
          <w:spacing w:val="-1"/>
        </w:rPr>
        <w:t>PANCASAKTI</w:t>
      </w:r>
      <w:r>
        <w:rPr>
          <w:spacing w:val="-10"/>
        </w:rPr>
        <w:t xml:space="preserve"> </w:t>
      </w:r>
      <w:r>
        <w:t>TEGAL</w:t>
      </w:r>
      <w:r>
        <w:rPr>
          <w:spacing w:val="-57"/>
        </w:rPr>
        <w:t xml:space="preserve"> </w:t>
      </w:r>
      <w:r>
        <w:t>2024</w:t>
      </w:r>
    </w:p>
    <w:p w14:paraId="2F7F9F67">
      <w:pPr>
        <w:pStyle w:val="6"/>
        <w:rPr>
          <w:b/>
          <w:sz w:val="20"/>
        </w:rPr>
      </w:pPr>
    </w:p>
    <w:p w14:paraId="43EB3F4B">
      <w:pPr>
        <w:pStyle w:val="6"/>
        <w:rPr>
          <w:b/>
          <w:sz w:val="20"/>
        </w:rPr>
      </w:pPr>
    </w:p>
    <w:p w14:paraId="25499E16">
      <w:pPr>
        <w:pStyle w:val="6"/>
        <w:spacing w:before="10"/>
        <w:rPr>
          <w:b/>
          <w:sz w:val="23"/>
        </w:rPr>
      </w:pPr>
    </w:p>
    <w:p w14:paraId="308C09C8">
      <w:pPr>
        <w:pStyle w:val="6"/>
        <w:spacing w:before="90"/>
        <w:ind w:left="2298" w:right="1717"/>
        <w:jc w:val="center"/>
      </w:pPr>
      <w:r>
        <w:t>ii</w:t>
      </w:r>
    </w:p>
    <w:p w14:paraId="730AA66A">
      <w:pPr>
        <w:spacing w:after="0"/>
        <w:jc w:val="center"/>
        <w:sectPr>
          <w:pgSz w:w="11920" w:h="16850"/>
          <w:pgMar w:top="4740" w:right="540" w:bottom="280" w:left="520" w:header="2346" w:footer="0" w:gutter="0"/>
          <w:cols w:space="720" w:num="1"/>
        </w:sectPr>
      </w:pPr>
    </w:p>
    <w:p w14:paraId="4474ADD0">
      <w:pPr>
        <w:pStyle w:val="6"/>
        <w:rPr>
          <w:sz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0</wp:posOffset>
            </wp:positionV>
            <wp:extent cx="6943725" cy="106699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06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94140">
      <w:pPr>
        <w:pStyle w:val="6"/>
        <w:rPr>
          <w:sz w:val="20"/>
        </w:rPr>
      </w:pPr>
    </w:p>
    <w:p w14:paraId="0BA78C35">
      <w:pPr>
        <w:pStyle w:val="6"/>
        <w:spacing w:before="6"/>
      </w:pPr>
    </w:p>
    <w:p w14:paraId="363F470B">
      <w:pPr>
        <w:pStyle w:val="6"/>
        <w:ind w:left="4455"/>
        <w:rPr>
          <w:sz w:val="20"/>
        </w:rPr>
      </w:pPr>
      <w:r>
        <w:rPr>
          <w:sz w:val="20"/>
        </w:rPr>
        <w:drawing>
          <wp:inline distT="0" distB="0" distL="0" distR="0">
            <wp:extent cx="1613535" cy="148082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60" cy="148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8B690">
      <w:pPr>
        <w:pStyle w:val="6"/>
        <w:spacing w:before="1"/>
        <w:rPr>
          <w:sz w:val="15"/>
        </w:rPr>
      </w:pPr>
    </w:p>
    <w:p w14:paraId="6D6D1E0E">
      <w:pPr>
        <w:pStyle w:val="2"/>
        <w:spacing w:line="276" w:lineRule="auto"/>
        <w:ind w:left="1897" w:right="1312" w:firstLine="9"/>
        <w:jc w:val="center"/>
      </w:pPr>
      <w:r>
        <w:t>PENGARUH KOMPENTENSI SUMBER DAYA MANUSIA, SISTEM</w:t>
      </w:r>
      <w:r>
        <w:rPr>
          <w:spacing w:val="1"/>
        </w:rPr>
        <w:t xml:space="preserve"> </w:t>
      </w:r>
      <w:r>
        <w:t>PENGENDALIAN INTERN, PEMANFAATAN TEKNOLOGI</w:t>
      </w:r>
      <w:r>
        <w:rPr>
          <w:spacing w:val="1"/>
        </w:rPr>
        <w:t xml:space="preserve"> </w:t>
      </w:r>
      <w:r>
        <w:t>INFORMASI,</w:t>
      </w:r>
      <w:r>
        <w:rPr>
          <w:spacing w:val="-8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KESUKSESAN</w:t>
      </w:r>
      <w:r>
        <w:rPr>
          <w:spacing w:val="-10"/>
        </w:rPr>
        <w:t xml:space="preserve"> </w:t>
      </w:r>
      <w:r>
        <w:t>PENERAPAN</w:t>
      </w:r>
      <w:r>
        <w:rPr>
          <w:spacing w:val="-12"/>
        </w:rPr>
        <w:t xml:space="preserve"> </w:t>
      </w:r>
      <w:r>
        <w:t>SISTEM</w:t>
      </w:r>
      <w:r>
        <w:rPr>
          <w:spacing w:val="-10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KEUANGAN TERHADAP KUALITAS LAPORAN KEUANGAN PADA</w:t>
      </w:r>
      <w:r>
        <w:rPr>
          <w:spacing w:val="1"/>
        </w:rPr>
        <w:t xml:space="preserve"> </w:t>
      </w:r>
      <w:r>
        <w:rPr>
          <w:spacing w:val="-3"/>
        </w:rPr>
        <w:t>BANK</w:t>
      </w:r>
      <w:r>
        <w:rPr>
          <w:spacing w:val="-2"/>
        </w:rPr>
        <w:t xml:space="preserve"> </w:t>
      </w:r>
      <w:r>
        <w:rPr>
          <w:spacing w:val="-3"/>
        </w:rPr>
        <w:t>PERKREDITAN RAKYAT</w:t>
      </w:r>
      <w:r>
        <w:rPr>
          <w:spacing w:val="-7"/>
        </w:rPr>
        <w:t xml:space="preserve"> </w:t>
      </w:r>
      <w:r>
        <w:rPr>
          <w:spacing w:val="-2"/>
        </w:rPr>
        <w:t>(BPR)</w:t>
      </w:r>
      <w:r>
        <w:rPr>
          <w:spacing w:val="-4"/>
        </w:rPr>
        <w:t xml:space="preserve"> </w:t>
      </w:r>
      <w:r>
        <w:rPr>
          <w:spacing w:val="-2"/>
        </w:rPr>
        <w:t>KOTA</w:t>
      </w:r>
      <w:r>
        <w:rPr>
          <w:spacing w:val="-22"/>
        </w:rPr>
        <w:t xml:space="preserve"> </w:t>
      </w:r>
      <w:r>
        <w:rPr>
          <w:spacing w:val="-2"/>
        </w:rPr>
        <w:t>TEGAL</w:t>
      </w:r>
    </w:p>
    <w:p w14:paraId="705F0F5A">
      <w:pPr>
        <w:spacing w:before="157"/>
        <w:ind w:left="2298" w:right="1710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4A6B4618">
      <w:pPr>
        <w:pStyle w:val="6"/>
        <w:rPr>
          <w:b/>
          <w:sz w:val="26"/>
        </w:rPr>
      </w:pPr>
    </w:p>
    <w:p w14:paraId="00720A22">
      <w:pPr>
        <w:pStyle w:val="6"/>
        <w:spacing w:before="1"/>
        <w:rPr>
          <w:b/>
          <w:sz w:val="33"/>
        </w:rPr>
      </w:pPr>
    </w:p>
    <w:p w14:paraId="64368338">
      <w:pPr>
        <w:pStyle w:val="6"/>
        <w:ind w:left="5423"/>
      </w:pPr>
      <w:r>
        <w:t>Oleh</w:t>
      </w:r>
      <w:r>
        <w:rPr>
          <w:spacing w:val="-4"/>
        </w:rPr>
        <w:t xml:space="preserve"> </w:t>
      </w:r>
      <w:r>
        <w:t>:</w:t>
      </w:r>
    </w:p>
    <w:p w14:paraId="0527EC04">
      <w:pPr>
        <w:pStyle w:val="2"/>
        <w:spacing w:before="204" w:line="410" w:lineRule="auto"/>
        <w:ind w:left="4182" w:right="3569" w:firstLine="672"/>
      </w:pPr>
      <w:r>
        <w:t>Ega Tiara Mukti</w:t>
      </w:r>
      <w:r>
        <w:rPr>
          <w:spacing w:val="1"/>
        </w:rPr>
        <w:t xml:space="preserve"> </w:t>
      </w:r>
      <w:r>
        <w:t>Disetujui</w:t>
      </w:r>
      <w:r>
        <w:rPr>
          <w:spacing w:val="-9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Ujian</w:t>
      </w:r>
      <w:r>
        <w:rPr>
          <w:spacing w:val="-8"/>
        </w:rPr>
        <w:t xml:space="preserve"> </w:t>
      </w:r>
      <w:r>
        <w:t>Skripsi</w:t>
      </w:r>
    </w:p>
    <w:p w14:paraId="01240BEE">
      <w:pPr>
        <w:spacing w:before="5"/>
        <w:ind w:left="5239" w:right="0" w:firstLine="0"/>
        <w:jc w:val="left"/>
        <w:rPr>
          <w:b/>
          <w:sz w:val="24"/>
        </w:rPr>
      </w:pPr>
      <w:r>
        <w:rPr>
          <w:b/>
          <w:sz w:val="24"/>
        </w:rPr>
        <w:t>Tanggal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:</w:t>
      </w:r>
    </w:p>
    <w:p w14:paraId="09988248">
      <w:pPr>
        <w:pStyle w:val="6"/>
        <w:spacing w:before="7"/>
        <w:rPr>
          <w:b/>
          <w:sz w:val="18"/>
        </w:rPr>
      </w:pPr>
    </w:p>
    <w:tbl>
      <w:tblPr>
        <w:tblStyle w:val="5"/>
        <w:tblW w:w="0" w:type="auto"/>
        <w:tblInd w:w="1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5"/>
        <w:gridCol w:w="3949"/>
      </w:tblGrid>
      <w:tr w14:paraId="3903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4575" w:type="dxa"/>
          </w:tcPr>
          <w:p w14:paraId="7AAA93B7">
            <w:pPr>
              <w:pStyle w:val="11"/>
              <w:spacing w:before="0" w:line="266" w:lineRule="exact"/>
              <w:ind w:left="184" w:right="947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949" w:type="dxa"/>
          </w:tcPr>
          <w:p w14:paraId="01777F4D">
            <w:pPr>
              <w:pStyle w:val="11"/>
              <w:spacing w:before="0" w:line="266" w:lineRule="exact"/>
              <w:ind w:left="952" w:right="182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Pembimbing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14:paraId="5E63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575" w:type="dxa"/>
          </w:tcPr>
          <w:p w14:paraId="2E66183A">
            <w:pPr>
              <w:pStyle w:val="11"/>
              <w:spacing w:before="10"/>
              <w:jc w:val="left"/>
              <w:rPr>
                <w:b/>
                <w:sz w:val="38"/>
              </w:rPr>
            </w:pPr>
          </w:p>
          <w:p w14:paraId="65C02129">
            <w:pPr>
              <w:pStyle w:val="11"/>
              <w:spacing w:before="0" w:line="273" w:lineRule="exact"/>
              <w:ind w:left="184" w:right="953"/>
              <w:rPr>
                <w:sz w:val="24"/>
              </w:rPr>
            </w:pPr>
            <w:r>
              <w:rPr>
                <w:sz w:val="24"/>
                <w:u w:val="single"/>
              </w:rPr>
              <w:t>Dr.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Dewi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Indriasih, S.E.,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M.M.,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Ak</w:t>
            </w:r>
          </w:p>
        </w:tc>
        <w:tc>
          <w:tcPr>
            <w:tcW w:w="3949" w:type="dxa"/>
          </w:tcPr>
          <w:p w14:paraId="514243D5">
            <w:pPr>
              <w:pStyle w:val="11"/>
              <w:spacing w:before="10"/>
              <w:jc w:val="left"/>
              <w:rPr>
                <w:b/>
                <w:sz w:val="38"/>
              </w:rPr>
            </w:pPr>
          </w:p>
          <w:p w14:paraId="5C04C6B8">
            <w:pPr>
              <w:pStyle w:val="11"/>
              <w:spacing w:before="0" w:line="273" w:lineRule="exact"/>
              <w:ind w:left="952" w:right="183"/>
              <w:rPr>
                <w:sz w:val="24"/>
              </w:rPr>
            </w:pPr>
            <w:r>
              <w:rPr>
                <w:sz w:val="24"/>
                <w:u w:val="single"/>
              </w:rPr>
              <w:t>Aminul Fajri,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S.E. M.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Akt</w:t>
            </w:r>
          </w:p>
        </w:tc>
      </w:tr>
      <w:tr w14:paraId="3246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575" w:type="dxa"/>
          </w:tcPr>
          <w:p w14:paraId="2A86AD13">
            <w:pPr>
              <w:pStyle w:val="11"/>
              <w:spacing w:before="7" w:line="256" w:lineRule="exact"/>
              <w:ind w:left="177" w:right="953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0616058002</w:t>
            </w:r>
          </w:p>
        </w:tc>
        <w:tc>
          <w:tcPr>
            <w:tcW w:w="3949" w:type="dxa"/>
          </w:tcPr>
          <w:p w14:paraId="5C9C28DA">
            <w:pPr>
              <w:pStyle w:val="11"/>
              <w:spacing w:before="7" w:line="256" w:lineRule="exact"/>
              <w:ind w:left="952" w:right="180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0602037002</w:t>
            </w:r>
          </w:p>
        </w:tc>
      </w:tr>
    </w:tbl>
    <w:p w14:paraId="076F48C8">
      <w:pPr>
        <w:pStyle w:val="6"/>
        <w:rPr>
          <w:b/>
          <w:sz w:val="20"/>
        </w:rPr>
      </w:pPr>
    </w:p>
    <w:p w14:paraId="47BB7C81">
      <w:pPr>
        <w:pStyle w:val="6"/>
        <w:spacing w:before="5"/>
        <w:rPr>
          <w:b/>
          <w:sz w:val="27"/>
        </w:rPr>
      </w:pPr>
    </w:p>
    <w:tbl>
      <w:tblPr>
        <w:tblStyle w:val="5"/>
        <w:tblW w:w="0" w:type="auto"/>
        <w:tblInd w:w="3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6"/>
      </w:tblGrid>
      <w:tr w14:paraId="0BA0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516" w:type="dxa"/>
          </w:tcPr>
          <w:p w14:paraId="08BDC3A6">
            <w:pPr>
              <w:pStyle w:val="11"/>
              <w:spacing w:before="0" w:line="266" w:lineRule="exact"/>
              <w:ind w:left="178" w:right="181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</w:tc>
      </w:tr>
      <w:tr w14:paraId="537D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16" w:type="dxa"/>
          </w:tcPr>
          <w:p w14:paraId="0BCBF55A">
            <w:pPr>
              <w:pStyle w:val="11"/>
              <w:ind w:left="180" w:right="181"/>
              <w:rPr>
                <w:sz w:val="24"/>
              </w:rPr>
            </w:pPr>
            <w:r>
              <w:rPr>
                <w:sz w:val="24"/>
              </w:rPr>
              <w:t>Dekan Fakultas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Ekonomi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</w:p>
        </w:tc>
      </w:tr>
      <w:tr w14:paraId="58EE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516" w:type="dxa"/>
          </w:tcPr>
          <w:p w14:paraId="23D9D7B3">
            <w:pPr>
              <w:pStyle w:val="11"/>
              <w:spacing w:before="8"/>
              <w:jc w:val="left"/>
              <w:rPr>
                <w:b/>
                <w:sz w:val="37"/>
              </w:rPr>
            </w:pPr>
          </w:p>
          <w:p w14:paraId="7AF506CC">
            <w:pPr>
              <w:pStyle w:val="11"/>
              <w:spacing w:before="0" w:line="272" w:lineRule="exact"/>
              <w:ind w:left="181" w:right="181"/>
              <w:rPr>
                <w:sz w:val="24"/>
              </w:rPr>
            </w:pPr>
            <w:r>
              <w:rPr>
                <w:sz w:val="24"/>
                <w:u w:val="single"/>
              </w:rPr>
              <w:t>Dr.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Dien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Noviany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Rahmatika,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S.E.,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M.M.,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Ak.,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C.A.,</w:t>
            </w:r>
          </w:p>
        </w:tc>
      </w:tr>
      <w:tr w14:paraId="2CFF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516" w:type="dxa"/>
          </w:tcPr>
          <w:p w14:paraId="3E60E40C">
            <w:pPr>
              <w:pStyle w:val="11"/>
              <w:spacing w:before="5" w:line="256" w:lineRule="exact"/>
              <w:ind w:left="180" w:right="181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0628117502</w:t>
            </w:r>
          </w:p>
        </w:tc>
      </w:tr>
    </w:tbl>
    <w:p w14:paraId="26D1B8E3">
      <w:pPr>
        <w:pStyle w:val="6"/>
        <w:rPr>
          <w:b/>
          <w:sz w:val="26"/>
        </w:rPr>
      </w:pPr>
    </w:p>
    <w:p w14:paraId="41617F9B">
      <w:pPr>
        <w:pStyle w:val="6"/>
        <w:rPr>
          <w:b/>
          <w:sz w:val="26"/>
        </w:rPr>
      </w:pPr>
    </w:p>
    <w:p w14:paraId="62C79AEC">
      <w:pPr>
        <w:pStyle w:val="6"/>
        <w:rPr>
          <w:b/>
          <w:sz w:val="26"/>
        </w:rPr>
      </w:pPr>
    </w:p>
    <w:p w14:paraId="43B3E158">
      <w:pPr>
        <w:pStyle w:val="6"/>
        <w:rPr>
          <w:b/>
          <w:sz w:val="26"/>
        </w:rPr>
      </w:pPr>
    </w:p>
    <w:p w14:paraId="620BEC76">
      <w:pPr>
        <w:pStyle w:val="6"/>
        <w:rPr>
          <w:b/>
          <w:sz w:val="26"/>
        </w:rPr>
      </w:pPr>
    </w:p>
    <w:p w14:paraId="0584E76C">
      <w:pPr>
        <w:pStyle w:val="6"/>
        <w:spacing w:before="197"/>
        <w:ind w:left="2298" w:right="1712"/>
        <w:jc w:val="center"/>
      </w:pPr>
      <w:r>
        <w:t>iii</w:t>
      </w:r>
    </w:p>
    <w:p w14:paraId="2CEB5E83">
      <w:pPr>
        <w:spacing w:after="0"/>
        <w:jc w:val="center"/>
        <w:sectPr>
          <w:headerReference r:id="rId6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5D48FEF8">
      <w:pPr>
        <w:pStyle w:val="6"/>
        <w:rPr>
          <w:sz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390525</wp:posOffset>
            </wp:positionH>
            <wp:positionV relativeFrom="page">
              <wp:posOffset>0</wp:posOffset>
            </wp:positionV>
            <wp:extent cx="6877050" cy="1069403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1069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70FCD">
      <w:pPr>
        <w:pStyle w:val="6"/>
        <w:spacing w:before="11"/>
        <w:rPr>
          <w:sz w:val="29"/>
        </w:rPr>
      </w:pPr>
    </w:p>
    <w:p w14:paraId="67370751">
      <w:pPr>
        <w:spacing w:before="90"/>
        <w:ind w:left="2209" w:right="205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PENGESAHAN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SKRIPSI</w:t>
      </w:r>
    </w:p>
    <w:p w14:paraId="64174FBA">
      <w:pPr>
        <w:pStyle w:val="6"/>
        <w:rPr>
          <w:b/>
          <w:sz w:val="20"/>
        </w:rPr>
      </w:pPr>
    </w:p>
    <w:p w14:paraId="13A71C4E">
      <w:pPr>
        <w:pStyle w:val="6"/>
        <w:spacing w:before="8"/>
        <w:rPr>
          <w:b/>
          <w:sz w:val="27"/>
        </w:rPr>
      </w:pPr>
    </w:p>
    <w:p w14:paraId="385B620B">
      <w:pPr>
        <w:pStyle w:val="6"/>
        <w:tabs>
          <w:tab w:val="left" w:pos="2600"/>
        </w:tabs>
        <w:spacing w:before="90"/>
        <w:ind w:left="1323"/>
        <w:jc w:val="both"/>
      </w:pPr>
      <w:r>
        <w:t>Nama</w:t>
      </w:r>
      <w:r>
        <w:tab/>
      </w:r>
      <w:r>
        <w:t>:</w:t>
      </w:r>
      <w:r>
        <w:rPr>
          <w:spacing w:val="-6"/>
        </w:rPr>
        <w:t xml:space="preserve"> </w:t>
      </w:r>
      <w:r>
        <w:t>Ega</w:t>
      </w:r>
      <w:r>
        <w:rPr>
          <w:spacing w:val="-8"/>
        </w:rPr>
        <w:t xml:space="preserve"> </w:t>
      </w:r>
      <w:r>
        <w:t>Tiara</w:t>
      </w:r>
      <w:r>
        <w:rPr>
          <w:spacing w:val="-4"/>
        </w:rPr>
        <w:t xml:space="preserve"> </w:t>
      </w:r>
      <w:r>
        <w:t>Mukti</w:t>
      </w:r>
    </w:p>
    <w:p w14:paraId="4511E190">
      <w:pPr>
        <w:pStyle w:val="6"/>
        <w:tabs>
          <w:tab w:val="right" w:pos="3927"/>
        </w:tabs>
        <w:spacing w:before="158"/>
        <w:ind w:left="1323"/>
        <w:jc w:val="both"/>
      </w:pPr>
      <w:r>
        <w:t>NPM</w:t>
      </w:r>
      <w:r>
        <w:tab/>
      </w:r>
      <w:r>
        <w:t>4319500143</w:t>
      </w:r>
    </w:p>
    <w:p w14:paraId="16DCA4DB">
      <w:pPr>
        <w:pStyle w:val="6"/>
        <w:tabs>
          <w:tab w:val="left" w:pos="2600"/>
        </w:tabs>
        <w:spacing w:before="163" w:line="360" w:lineRule="auto"/>
        <w:ind w:left="2600" w:right="302" w:hanging="1277"/>
        <w:jc w:val="both"/>
      </w:pPr>
      <w:r>
        <w:t>Judul</w:t>
      </w:r>
      <w:r>
        <w:tab/>
      </w:r>
      <w:r>
        <w:t>:</w:t>
      </w:r>
      <w:r>
        <w:rPr>
          <w:spacing w:val="29"/>
        </w:rPr>
        <w:t xml:space="preserve"> </w:t>
      </w:r>
      <w:r>
        <w:t>Pengaruh</w:t>
      </w:r>
      <w:r>
        <w:rPr>
          <w:spacing w:val="-11"/>
        </w:rPr>
        <w:t xml:space="preserve"> </w:t>
      </w:r>
      <w:r>
        <w:t>Kompentensi</w:t>
      </w:r>
      <w:r>
        <w:rPr>
          <w:spacing w:val="-14"/>
        </w:rPr>
        <w:t xml:space="preserve"> </w:t>
      </w:r>
      <w:r>
        <w:t>Sdm,</w:t>
      </w:r>
      <w:r>
        <w:rPr>
          <w:spacing w:val="-12"/>
        </w:rPr>
        <w:t xml:space="preserve"> </w:t>
      </w:r>
      <w:r>
        <w:t>Sistem</w:t>
      </w:r>
      <w:r>
        <w:rPr>
          <w:spacing w:val="-11"/>
        </w:rPr>
        <w:t xml:space="preserve"> </w:t>
      </w:r>
      <w:r>
        <w:t>Pengendalian</w:t>
      </w:r>
      <w:r>
        <w:rPr>
          <w:spacing w:val="-11"/>
        </w:rPr>
        <w:t xml:space="preserve"> </w:t>
      </w:r>
      <w:r>
        <w:t>Intern,Pemanfaatan</w:t>
      </w:r>
      <w:r>
        <w:rPr>
          <w:spacing w:val="-15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-3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Perkreditan</w:t>
      </w:r>
      <w:r>
        <w:rPr>
          <w:spacing w:val="-2"/>
        </w:rPr>
        <w:t xml:space="preserve"> </w:t>
      </w:r>
      <w:r>
        <w:t>Rakyat</w:t>
      </w:r>
      <w:r>
        <w:rPr>
          <w:spacing w:val="-3"/>
        </w:rPr>
        <w:t xml:space="preserve"> </w:t>
      </w:r>
      <w:r>
        <w:t>(BPR)</w:t>
      </w:r>
      <w:r>
        <w:rPr>
          <w:spacing w:val="-3"/>
        </w:rPr>
        <w:t xml:space="preserve"> </w:t>
      </w:r>
      <w:r>
        <w:t>Kota</w:t>
      </w:r>
      <w:r>
        <w:rPr>
          <w:spacing w:val="-10"/>
        </w:rPr>
        <w:t xml:space="preserve"> </w:t>
      </w:r>
      <w:r>
        <w:t>Tegal.</w:t>
      </w:r>
    </w:p>
    <w:p w14:paraId="467CBD0B">
      <w:pPr>
        <w:pStyle w:val="6"/>
        <w:spacing w:before="161"/>
        <w:ind w:left="1323"/>
        <w:jc w:val="both"/>
      </w:pPr>
      <w:r>
        <w:t>Telah</w:t>
      </w:r>
      <w:r>
        <w:rPr>
          <w:spacing w:val="-4"/>
        </w:rPr>
        <w:t xml:space="preserve"> </w:t>
      </w:r>
      <w:r>
        <w:t>diuji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dinyatakan</w:t>
      </w:r>
      <w:r>
        <w:rPr>
          <w:spacing w:val="-2"/>
        </w:rPr>
        <w:t xml:space="preserve"> </w:t>
      </w:r>
      <w:r>
        <w:t>lulus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ujian</w:t>
      </w:r>
      <w:r>
        <w:rPr>
          <w:spacing w:val="-3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dilaksanakan</w:t>
      </w:r>
      <w:r>
        <w:rPr>
          <w:spacing w:val="-3"/>
        </w:rPr>
        <w:t xml:space="preserve"> </w:t>
      </w:r>
      <w:r>
        <w:t>pada:</w:t>
      </w:r>
    </w:p>
    <w:p w14:paraId="074C51A5">
      <w:pPr>
        <w:pStyle w:val="6"/>
        <w:spacing w:before="9"/>
        <w:rPr>
          <w:sz w:val="25"/>
        </w:rPr>
      </w:pPr>
    </w:p>
    <w:p w14:paraId="0A21207F">
      <w:pPr>
        <w:pStyle w:val="6"/>
        <w:tabs>
          <w:tab w:val="left" w:pos="2600"/>
        </w:tabs>
        <w:spacing w:before="1" w:line="376" w:lineRule="auto"/>
        <w:ind w:left="1323" w:right="6947"/>
      </w:pPr>
      <w:r>
        <w:t>Hari</w:t>
      </w:r>
      <w:r>
        <w:tab/>
      </w:r>
      <w:r>
        <w:t>: Selasa</w:t>
      </w:r>
      <w:r>
        <w:rPr>
          <w:spacing w:val="1"/>
        </w:rPr>
        <w:t xml:space="preserve"> </w:t>
      </w:r>
      <w:r>
        <w:t>Tanggal</w:t>
      </w:r>
      <w:r>
        <w:tab/>
      </w:r>
      <w:r>
        <w:t>: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Juli</w:t>
      </w:r>
      <w:r>
        <w:rPr>
          <w:spacing w:val="-8"/>
        </w:rPr>
        <w:t xml:space="preserve"> </w:t>
      </w:r>
      <w:r>
        <w:t>2024</w:t>
      </w:r>
    </w:p>
    <w:p w14:paraId="7E498CAA">
      <w:pPr>
        <w:pStyle w:val="6"/>
        <w:spacing w:before="2"/>
        <w:rPr>
          <w:sz w:val="38"/>
        </w:rPr>
      </w:pPr>
    </w:p>
    <w:p w14:paraId="2153CD23">
      <w:pPr>
        <w:pStyle w:val="6"/>
        <w:ind w:left="2213" w:right="2056"/>
        <w:jc w:val="center"/>
      </w:pPr>
      <w:r>
        <w:t>Ketua</w:t>
      </w:r>
      <w:r>
        <w:rPr>
          <w:spacing w:val="-5"/>
        </w:rPr>
        <w:t xml:space="preserve"> </w:t>
      </w:r>
      <w:r>
        <w:t>Penguji</w:t>
      </w:r>
    </w:p>
    <w:p w14:paraId="27A9DBA9">
      <w:pPr>
        <w:pStyle w:val="6"/>
        <w:rPr>
          <w:sz w:val="20"/>
        </w:rPr>
      </w:pPr>
    </w:p>
    <w:p w14:paraId="49BE1E79">
      <w:pPr>
        <w:pStyle w:val="6"/>
        <w:rPr>
          <w:sz w:val="20"/>
        </w:rPr>
      </w:pPr>
    </w:p>
    <w:p w14:paraId="1A80A09E">
      <w:pPr>
        <w:pStyle w:val="6"/>
        <w:rPr>
          <w:sz w:val="20"/>
        </w:rPr>
      </w:pPr>
    </w:p>
    <w:p w14:paraId="7FAD7CC0">
      <w:pPr>
        <w:pStyle w:val="6"/>
        <w:rPr>
          <w:sz w:val="20"/>
        </w:rPr>
      </w:pPr>
    </w:p>
    <w:p w14:paraId="69719147">
      <w:pPr>
        <w:pStyle w:val="6"/>
        <w:spacing w:before="10"/>
        <w:rPr>
          <w:sz w:val="10"/>
        </w:rPr>
      </w:pPr>
    </w:p>
    <w:tbl>
      <w:tblPr>
        <w:tblStyle w:val="5"/>
        <w:tblW w:w="0" w:type="auto"/>
        <w:tblInd w:w="35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</w:tblGrid>
      <w:tr w14:paraId="357E4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1" w:hRule="atLeast"/>
        </w:trPr>
        <w:tc>
          <w:tcPr>
            <w:tcW w:w="3810" w:type="dxa"/>
          </w:tcPr>
          <w:p w14:paraId="173F02D5">
            <w:pPr>
              <w:pStyle w:val="11"/>
              <w:spacing w:before="0" w:line="262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Dr.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Dewi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Indriasih,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S.E.,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M.M.,Akt</w:t>
            </w:r>
          </w:p>
        </w:tc>
      </w:tr>
      <w:tr w14:paraId="354AB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810" w:type="dxa"/>
          </w:tcPr>
          <w:p w14:paraId="048EF982">
            <w:pPr>
              <w:pStyle w:val="11"/>
              <w:spacing w:before="5" w:line="256" w:lineRule="exact"/>
              <w:ind w:left="1088"/>
              <w:jc w:val="left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0616058002</w:t>
            </w:r>
          </w:p>
        </w:tc>
      </w:tr>
    </w:tbl>
    <w:p w14:paraId="38E6753C">
      <w:pPr>
        <w:pStyle w:val="6"/>
        <w:rPr>
          <w:sz w:val="20"/>
        </w:rPr>
      </w:pPr>
    </w:p>
    <w:p w14:paraId="02289469">
      <w:pPr>
        <w:pStyle w:val="6"/>
        <w:spacing w:before="10"/>
        <w:rPr>
          <w:sz w:val="23"/>
        </w:rPr>
      </w:pPr>
    </w:p>
    <w:tbl>
      <w:tblPr>
        <w:tblStyle w:val="5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8"/>
        <w:gridCol w:w="3278"/>
        <w:gridCol w:w="3557"/>
      </w:tblGrid>
      <w:tr w14:paraId="7704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788" w:type="dxa"/>
          </w:tcPr>
          <w:p w14:paraId="7AD71599">
            <w:pPr>
              <w:pStyle w:val="11"/>
              <w:spacing w:before="0" w:line="266" w:lineRule="exact"/>
              <w:ind w:left="1483" w:right="1390"/>
              <w:rPr>
                <w:sz w:val="24"/>
              </w:rPr>
            </w:pPr>
            <w:r>
              <w:rPr>
                <w:sz w:val="24"/>
              </w:rPr>
              <w:t>Penguji I</w:t>
            </w:r>
          </w:p>
        </w:tc>
        <w:tc>
          <w:tcPr>
            <w:tcW w:w="3278" w:type="dxa"/>
          </w:tcPr>
          <w:p w14:paraId="78499955">
            <w:pPr>
              <w:pStyle w:val="11"/>
              <w:spacing w:before="0" w:line="266" w:lineRule="exact"/>
              <w:ind w:left="1142" w:right="1142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557" w:type="dxa"/>
          </w:tcPr>
          <w:p w14:paraId="5FA1A4FE">
            <w:pPr>
              <w:pStyle w:val="11"/>
              <w:spacing w:before="0" w:line="266" w:lineRule="exact"/>
              <w:ind w:left="119" w:right="174"/>
              <w:rPr>
                <w:sz w:val="24"/>
              </w:rPr>
            </w:pPr>
            <w:r>
              <w:rPr>
                <w:sz w:val="24"/>
              </w:rPr>
              <w:t>Penguji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14:paraId="32EB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3788" w:type="dxa"/>
          </w:tcPr>
          <w:p w14:paraId="27EF79F5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264DBE41">
            <w:pPr>
              <w:pStyle w:val="11"/>
              <w:spacing w:before="1"/>
              <w:jc w:val="left"/>
              <w:rPr>
                <w:sz w:val="31"/>
              </w:rPr>
            </w:pPr>
          </w:p>
          <w:p w14:paraId="56F8250F">
            <w:pPr>
              <w:pStyle w:val="11"/>
              <w:spacing w:before="0" w:line="270" w:lineRule="atLeast"/>
              <w:ind w:left="978" w:right="116" w:hanging="77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Dr.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Dewi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Indriasih,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S.E.,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M.M.,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Akt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NIDN.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0616058002</w:t>
            </w:r>
          </w:p>
        </w:tc>
        <w:tc>
          <w:tcPr>
            <w:tcW w:w="3278" w:type="dxa"/>
          </w:tcPr>
          <w:p w14:paraId="030B21D7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3FA254CF">
            <w:pPr>
              <w:pStyle w:val="11"/>
              <w:spacing w:before="1"/>
              <w:jc w:val="left"/>
              <w:rPr>
                <w:sz w:val="31"/>
              </w:rPr>
            </w:pPr>
          </w:p>
          <w:p w14:paraId="2D243C39">
            <w:pPr>
              <w:pStyle w:val="11"/>
              <w:spacing w:before="0" w:line="270" w:lineRule="atLeast"/>
              <w:ind w:left="617" w:right="117" w:hanging="49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Fahmi Firmansyah, S.E., M.Ak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NIDN.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06210294401</w:t>
            </w:r>
          </w:p>
        </w:tc>
        <w:tc>
          <w:tcPr>
            <w:tcW w:w="3557" w:type="dxa"/>
          </w:tcPr>
          <w:p w14:paraId="4B3CDD35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4026DFC6">
            <w:pPr>
              <w:pStyle w:val="11"/>
              <w:spacing w:before="5"/>
              <w:jc w:val="left"/>
              <w:rPr>
                <w:sz w:val="34"/>
              </w:rPr>
            </w:pPr>
          </w:p>
          <w:p w14:paraId="1FBE2154">
            <w:pPr>
              <w:pStyle w:val="11"/>
              <w:spacing w:before="0" w:line="267" w:lineRule="exact"/>
              <w:ind w:left="119" w:right="180"/>
              <w:rPr>
                <w:sz w:val="24"/>
              </w:rPr>
            </w:pPr>
            <w:r>
              <w:rPr>
                <w:sz w:val="24"/>
                <w:u w:val="single"/>
              </w:rPr>
              <w:t>Eva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Anggra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Yunita,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S.E., M.Acc.</w:t>
            </w:r>
          </w:p>
          <w:p w14:paraId="42947FC1">
            <w:pPr>
              <w:pStyle w:val="11"/>
              <w:spacing w:before="0" w:line="247" w:lineRule="exact"/>
              <w:ind w:left="119" w:right="179"/>
              <w:rPr>
                <w:sz w:val="24"/>
              </w:rPr>
            </w:pPr>
            <w:r>
              <w:rPr>
                <w:sz w:val="24"/>
              </w:rPr>
              <w:t>NIDN.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0607069003</w:t>
            </w:r>
          </w:p>
        </w:tc>
      </w:tr>
    </w:tbl>
    <w:p w14:paraId="5230F641">
      <w:pPr>
        <w:pStyle w:val="6"/>
        <w:rPr>
          <w:sz w:val="20"/>
        </w:rPr>
      </w:pPr>
    </w:p>
    <w:p w14:paraId="236786CD">
      <w:pPr>
        <w:pStyle w:val="6"/>
        <w:spacing w:before="223"/>
        <w:ind w:left="2214" w:right="2056"/>
        <w:jc w:val="center"/>
      </w:pPr>
      <w:r>
        <w:t>Mengetahui,</w:t>
      </w:r>
    </w:p>
    <w:p w14:paraId="31B97DDE">
      <w:pPr>
        <w:pStyle w:val="6"/>
        <w:spacing w:before="161"/>
        <w:ind w:left="2221" w:right="2056"/>
        <w:jc w:val="center"/>
      </w:pPr>
      <w:r>
        <w:t>Dekan</w:t>
      </w:r>
      <w:r>
        <w:rPr>
          <w:spacing w:val="-2"/>
        </w:rPr>
        <w:t xml:space="preserve"> </w:t>
      </w:r>
      <w:r>
        <w:t>Fakultas</w:t>
      </w:r>
      <w:r>
        <w:rPr>
          <w:spacing w:val="-3"/>
        </w:rPr>
        <w:t xml:space="preserve"> </w:t>
      </w:r>
      <w:r>
        <w:t>Ekonomi</w:t>
      </w:r>
      <w:r>
        <w:rPr>
          <w:spacing w:val="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Bisnis</w:t>
      </w:r>
    </w:p>
    <w:p w14:paraId="1E8993FF">
      <w:pPr>
        <w:pStyle w:val="6"/>
        <w:rPr>
          <w:sz w:val="26"/>
        </w:rPr>
      </w:pPr>
    </w:p>
    <w:p w14:paraId="4C8D6CCE">
      <w:pPr>
        <w:pStyle w:val="6"/>
        <w:rPr>
          <w:sz w:val="26"/>
        </w:rPr>
      </w:pPr>
    </w:p>
    <w:p w14:paraId="778E7C71">
      <w:pPr>
        <w:pStyle w:val="6"/>
        <w:rPr>
          <w:sz w:val="26"/>
        </w:rPr>
      </w:pPr>
    </w:p>
    <w:p w14:paraId="11E54F83">
      <w:pPr>
        <w:pStyle w:val="6"/>
        <w:spacing w:before="9"/>
        <w:rPr>
          <w:sz w:val="35"/>
        </w:rPr>
      </w:pPr>
    </w:p>
    <w:p w14:paraId="64824AD7">
      <w:pPr>
        <w:pStyle w:val="6"/>
        <w:spacing w:line="376" w:lineRule="auto"/>
        <w:ind w:left="2226" w:right="2056"/>
        <w:jc w:val="center"/>
      </w:pPr>
      <w:r>
        <w:rPr>
          <w:u w:val="single"/>
        </w:rPr>
        <w:t>Dr.</w:t>
      </w:r>
      <w:r>
        <w:rPr>
          <w:spacing w:val="-6"/>
          <w:u w:val="single"/>
        </w:rPr>
        <w:t xml:space="preserve"> </w:t>
      </w:r>
      <w:r>
        <w:rPr>
          <w:u w:val="single"/>
        </w:rPr>
        <w:t>Dien</w:t>
      </w:r>
      <w:r>
        <w:rPr>
          <w:spacing w:val="-3"/>
          <w:u w:val="single"/>
        </w:rPr>
        <w:t xml:space="preserve"> </w:t>
      </w:r>
      <w:r>
        <w:rPr>
          <w:u w:val="single"/>
        </w:rPr>
        <w:t>Noviany</w:t>
      </w:r>
      <w:r>
        <w:rPr>
          <w:spacing w:val="-6"/>
          <w:u w:val="single"/>
        </w:rPr>
        <w:t xml:space="preserve"> </w:t>
      </w:r>
      <w:r>
        <w:rPr>
          <w:u w:val="single"/>
        </w:rPr>
        <w:t>Rahmatika,</w:t>
      </w:r>
      <w:r>
        <w:rPr>
          <w:spacing w:val="-4"/>
          <w:u w:val="single"/>
        </w:rPr>
        <w:t xml:space="preserve"> </w:t>
      </w:r>
      <w:r>
        <w:rPr>
          <w:u w:val="single"/>
        </w:rPr>
        <w:t>S.E,</w:t>
      </w:r>
      <w:r>
        <w:rPr>
          <w:spacing w:val="-4"/>
          <w:u w:val="single"/>
        </w:rPr>
        <w:t xml:space="preserve"> </w:t>
      </w:r>
      <w:r>
        <w:rPr>
          <w:u w:val="single"/>
        </w:rPr>
        <w:t>M.M,</w:t>
      </w:r>
      <w:r>
        <w:rPr>
          <w:spacing w:val="-5"/>
          <w:u w:val="single"/>
        </w:rPr>
        <w:t xml:space="preserve"> </w:t>
      </w:r>
      <w:r>
        <w:rPr>
          <w:u w:val="single"/>
        </w:rPr>
        <w:t>Ak,</w:t>
      </w:r>
      <w:r>
        <w:rPr>
          <w:spacing w:val="-6"/>
          <w:u w:val="single"/>
        </w:rPr>
        <w:t xml:space="preserve"> </w:t>
      </w:r>
      <w:r>
        <w:rPr>
          <w:u w:val="single"/>
        </w:rPr>
        <w:t>C.A</w:t>
      </w:r>
      <w:r>
        <w:rPr>
          <w:spacing w:val="-57"/>
        </w:rPr>
        <w:t xml:space="preserve"> </w:t>
      </w:r>
      <w:r>
        <w:t>NIDN.0628117502</w:t>
      </w:r>
    </w:p>
    <w:p w14:paraId="05E23C5A">
      <w:pPr>
        <w:pStyle w:val="6"/>
        <w:spacing w:before="2"/>
        <w:rPr>
          <w:sz w:val="21"/>
        </w:rPr>
      </w:pPr>
    </w:p>
    <w:p w14:paraId="3FED8837">
      <w:pPr>
        <w:pStyle w:val="6"/>
        <w:spacing w:before="90"/>
        <w:ind w:left="2216" w:right="2056"/>
        <w:jc w:val="center"/>
      </w:pPr>
      <w:r>
        <w:t>iv</w:t>
      </w:r>
    </w:p>
    <w:p w14:paraId="45417BBF">
      <w:pPr>
        <w:spacing w:after="0"/>
        <w:jc w:val="center"/>
        <w:sectPr>
          <w:headerReference r:id="rId7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374216E0">
      <w:pPr>
        <w:pStyle w:val="6"/>
        <w:rPr>
          <w:sz w:val="20"/>
        </w:rPr>
      </w:pPr>
    </w:p>
    <w:p w14:paraId="2B9B9DD0">
      <w:pPr>
        <w:pStyle w:val="6"/>
        <w:rPr>
          <w:sz w:val="20"/>
        </w:rPr>
      </w:pPr>
    </w:p>
    <w:p w14:paraId="53A6F3AF">
      <w:pPr>
        <w:pStyle w:val="6"/>
        <w:rPr>
          <w:sz w:val="20"/>
        </w:rPr>
      </w:pPr>
    </w:p>
    <w:p w14:paraId="3515297B">
      <w:pPr>
        <w:pStyle w:val="6"/>
        <w:spacing w:before="6"/>
        <w:rPr>
          <w:sz w:val="27"/>
        </w:rPr>
      </w:pPr>
    </w:p>
    <w:p w14:paraId="3481C297">
      <w:pPr>
        <w:pStyle w:val="2"/>
        <w:ind w:left="4005"/>
      </w:pPr>
      <w:bookmarkStart w:id="0" w:name="_TOC_250000"/>
      <w:r>
        <w:t>MOTTO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bookmarkEnd w:id="0"/>
      <w:r>
        <w:t>PERSEMBAHAN</w:t>
      </w:r>
    </w:p>
    <w:p w14:paraId="3480763D">
      <w:pPr>
        <w:pStyle w:val="6"/>
        <w:rPr>
          <w:b/>
          <w:sz w:val="20"/>
        </w:rPr>
      </w:pPr>
    </w:p>
    <w:p w14:paraId="1394ABFD">
      <w:pPr>
        <w:pStyle w:val="6"/>
        <w:spacing w:before="9"/>
        <w:rPr>
          <w:b/>
          <w:sz w:val="26"/>
        </w:rPr>
      </w:pPr>
    </w:p>
    <w:p w14:paraId="3BDAA5E5">
      <w:pPr>
        <w:pStyle w:val="6"/>
        <w:spacing w:before="90" w:line="256" w:lineRule="auto"/>
        <w:ind w:left="1764" w:right="1176"/>
        <w:jc w:val="center"/>
      </w:pPr>
      <w:r>
        <w:t>“Dan jangan kamu merasa lemah dan janganlah pula kamu bersedih hati, sebab</w:t>
      </w:r>
      <w:r>
        <w:rPr>
          <w:spacing w:val="-57"/>
        </w:rPr>
        <w:t xml:space="preserve"> </w:t>
      </w:r>
      <w:r>
        <w:t>kamulah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paling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derajatnya</w:t>
      </w:r>
      <w:r>
        <w:rPr>
          <w:spacing w:val="-4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orang-orang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beriman”</w:t>
      </w:r>
    </w:p>
    <w:p w14:paraId="73DBAA8A">
      <w:pPr>
        <w:pStyle w:val="6"/>
        <w:spacing w:before="164"/>
        <w:ind w:left="2298" w:right="1719"/>
        <w:jc w:val="center"/>
      </w:pPr>
      <w:r>
        <w:rPr>
          <w:spacing w:val="-1"/>
        </w:rPr>
        <w:t>(Qs.</w:t>
      </w:r>
      <w:r>
        <w:rPr>
          <w:spacing w:val="-17"/>
        </w:rPr>
        <w:t xml:space="preserve"> </w:t>
      </w:r>
      <w:r>
        <w:rPr>
          <w:spacing w:val="-1"/>
        </w:rPr>
        <w:t>Ali</w:t>
      </w:r>
      <w:r>
        <w:t xml:space="preserve"> </w:t>
      </w:r>
      <w:r>
        <w:rPr>
          <w:spacing w:val="-1"/>
        </w:rPr>
        <w:t>Imran</w:t>
      </w:r>
      <w:r>
        <w:t xml:space="preserve"> : 139)</w:t>
      </w:r>
    </w:p>
    <w:p w14:paraId="4BCD7D90">
      <w:pPr>
        <w:pStyle w:val="6"/>
        <w:rPr>
          <w:sz w:val="26"/>
        </w:rPr>
      </w:pPr>
    </w:p>
    <w:p w14:paraId="3F6D66DD">
      <w:pPr>
        <w:pStyle w:val="6"/>
        <w:spacing w:before="8"/>
        <w:rPr>
          <w:sz w:val="29"/>
        </w:rPr>
      </w:pPr>
    </w:p>
    <w:p w14:paraId="36C39219">
      <w:pPr>
        <w:pStyle w:val="6"/>
        <w:spacing w:line="259" w:lineRule="auto"/>
        <w:ind w:left="1765" w:right="1176"/>
        <w:jc w:val="center"/>
      </w:pPr>
      <w:r>
        <w:t>“Angin tidak berhembus untuk menggoyangkan pepohonan, melainkan</w:t>
      </w:r>
      <w:r>
        <w:rPr>
          <w:spacing w:val="-57"/>
        </w:rPr>
        <w:t xml:space="preserve"> </w:t>
      </w:r>
      <w:r>
        <w:t>mengujikekuatan</w:t>
      </w:r>
      <w:r>
        <w:rPr>
          <w:spacing w:val="-2"/>
        </w:rPr>
        <w:t xml:space="preserve"> </w:t>
      </w:r>
      <w:r>
        <w:t>akarnya”</w:t>
      </w:r>
    </w:p>
    <w:p w14:paraId="7CEC6FC9">
      <w:pPr>
        <w:pStyle w:val="6"/>
        <w:spacing w:before="158"/>
        <w:ind w:left="2298" w:right="1712"/>
        <w:jc w:val="center"/>
      </w:pPr>
      <w:r>
        <w:rPr>
          <w:spacing w:val="-1"/>
        </w:rPr>
        <w:t xml:space="preserve">(Ali </w:t>
      </w:r>
      <w:r>
        <w:t>bin</w:t>
      </w:r>
      <w:r>
        <w:rPr>
          <w:spacing w:val="-14"/>
        </w:rPr>
        <w:t xml:space="preserve"> </w:t>
      </w:r>
      <w:r>
        <w:t>Abi</w:t>
      </w:r>
      <w:r>
        <w:rPr>
          <w:spacing w:val="-9"/>
        </w:rPr>
        <w:t xml:space="preserve"> </w:t>
      </w:r>
      <w:r>
        <w:t>Thalib)</w:t>
      </w:r>
    </w:p>
    <w:p w14:paraId="22C1B457">
      <w:pPr>
        <w:pStyle w:val="6"/>
        <w:rPr>
          <w:sz w:val="26"/>
        </w:rPr>
      </w:pPr>
    </w:p>
    <w:p w14:paraId="5F86A358">
      <w:pPr>
        <w:pStyle w:val="6"/>
        <w:spacing w:before="8"/>
        <w:rPr>
          <w:sz w:val="29"/>
        </w:rPr>
      </w:pPr>
    </w:p>
    <w:p w14:paraId="20390AFF">
      <w:pPr>
        <w:pStyle w:val="6"/>
        <w:spacing w:line="259" w:lineRule="auto"/>
        <w:ind w:left="1765" w:right="1176"/>
        <w:jc w:val="center"/>
      </w:pPr>
      <w:r>
        <w:t>“Orang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meraih</w:t>
      </w:r>
      <w:r>
        <w:rPr>
          <w:spacing w:val="-3"/>
        </w:rPr>
        <w:t xml:space="preserve"> </w:t>
      </w:r>
      <w:r>
        <w:t>Kesuksesan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selalu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pintar.</w:t>
      </w:r>
      <w:r>
        <w:rPr>
          <w:spacing w:val="-4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meraih kesuksesan</w:t>
      </w:r>
      <w:r>
        <w:rPr>
          <w:spacing w:val="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orang yang</w:t>
      </w:r>
      <w:r>
        <w:rPr>
          <w:spacing w:val="1"/>
        </w:rPr>
        <w:t xml:space="preserve"> </w:t>
      </w:r>
      <w:r>
        <w:t>gigih</w:t>
      </w:r>
      <w:r>
        <w:rPr>
          <w:spacing w:val="-1"/>
        </w:rPr>
        <w:t xml:space="preserve"> </w:t>
      </w:r>
      <w:r>
        <w:t>dan pantang</w:t>
      </w:r>
      <w:r>
        <w:rPr>
          <w:spacing w:val="-1"/>
        </w:rPr>
        <w:t xml:space="preserve"> </w:t>
      </w:r>
      <w:r>
        <w:t>menyerah”</w:t>
      </w:r>
    </w:p>
    <w:p w14:paraId="00B7CF74">
      <w:pPr>
        <w:pStyle w:val="6"/>
        <w:spacing w:before="160"/>
        <w:ind w:left="2298" w:right="1715"/>
        <w:jc w:val="center"/>
      </w:pPr>
      <w:r>
        <w:t>(Susi</w:t>
      </w:r>
      <w:r>
        <w:rPr>
          <w:spacing w:val="-3"/>
        </w:rPr>
        <w:t xml:space="preserve"> </w:t>
      </w:r>
      <w:r>
        <w:t>Pudjiastuti)</w:t>
      </w:r>
    </w:p>
    <w:p w14:paraId="55D6AECD">
      <w:pPr>
        <w:pStyle w:val="6"/>
        <w:rPr>
          <w:sz w:val="20"/>
        </w:rPr>
      </w:pPr>
    </w:p>
    <w:p w14:paraId="3CFCF215">
      <w:pPr>
        <w:pStyle w:val="6"/>
        <w:rPr>
          <w:sz w:val="20"/>
        </w:rPr>
      </w:pPr>
    </w:p>
    <w:p w14:paraId="1F9835CF">
      <w:pPr>
        <w:pStyle w:val="6"/>
        <w:rPr>
          <w:sz w:val="20"/>
        </w:rPr>
      </w:pPr>
    </w:p>
    <w:p w14:paraId="62D1EDC1">
      <w:pPr>
        <w:pStyle w:val="6"/>
        <w:rPr>
          <w:sz w:val="20"/>
        </w:rPr>
      </w:pPr>
    </w:p>
    <w:p w14:paraId="3905A01D">
      <w:pPr>
        <w:pStyle w:val="6"/>
        <w:rPr>
          <w:sz w:val="20"/>
        </w:rPr>
      </w:pPr>
    </w:p>
    <w:p w14:paraId="150ED44A">
      <w:pPr>
        <w:pStyle w:val="6"/>
        <w:rPr>
          <w:sz w:val="20"/>
        </w:rPr>
      </w:pPr>
    </w:p>
    <w:p w14:paraId="39319F25">
      <w:pPr>
        <w:pStyle w:val="6"/>
        <w:rPr>
          <w:sz w:val="20"/>
        </w:rPr>
      </w:pPr>
    </w:p>
    <w:p w14:paraId="0A0B80DA">
      <w:pPr>
        <w:pStyle w:val="6"/>
        <w:rPr>
          <w:sz w:val="20"/>
        </w:rPr>
      </w:pPr>
    </w:p>
    <w:p w14:paraId="64629729">
      <w:pPr>
        <w:pStyle w:val="6"/>
        <w:rPr>
          <w:sz w:val="20"/>
        </w:rPr>
      </w:pPr>
    </w:p>
    <w:p w14:paraId="7D88C676">
      <w:pPr>
        <w:pStyle w:val="6"/>
        <w:rPr>
          <w:sz w:val="20"/>
        </w:rPr>
      </w:pPr>
    </w:p>
    <w:p w14:paraId="2814B390">
      <w:pPr>
        <w:pStyle w:val="6"/>
        <w:rPr>
          <w:sz w:val="20"/>
        </w:rPr>
      </w:pPr>
    </w:p>
    <w:p w14:paraId="2B9BAA02">
      <w:pPr>
        <w:pStyle w:val="6"/>
        <w:rPr>
          <w:sz w:val="20"/>
        </w:rPr>
      </w:pPr>
    </w:p>
    <w:p w14:paraId="7047624B">
      <w:pPr>
        <w:pStyle w:val="6"/>
        <w:rPr>
          <w:sz w:val="20"/>
        </w:rPr>
      </w:pPr>
    </w:p>
    <w:p w14:paraId="7ED26E20">
      <w:pPr>
        <w:pStyle w:val="6"/>
        <w:rPr>
          <w:sz w:val="20"/>
        </w:rPr>
      </w:pPr>
    </w:p>
    <w:p w14:paraId="23873A4F">
      <w:pPr>
        <w:pStyle w:val="6"/>
        <w:rPr>
          <w:sz w:val="20"/>
        </w:rPr>
      </w:pPr>
    </w:p>
    <w:p w14:paraId="69BDF138">
      <w:pPr>
        <w:pStyle w:val="6"/>
        <w:rPr>
          <w:sz w:val="20"/>
        </w:rPr>
      </w:pPr>
    </w:p>
    <w:p w14:paraId="710FEF38">
      <w:pPr>
        <w:pStyle w:val="6"/>
        <w:rPr>
          <w:sz w:val="20"/>
        </w:rPr>
      </w:pPr>
    </w:p>
    <w:p w14:paraId="786DF094">
      <w:pPr>
        <w:pStyle w:val="6"/>
        <w:rPr>
          <w:sz w:val="20"/>
        </w:rPr>
      </w:pPr>
    </w:p>
    <w:p w14:paraId="64DFF656">
      <w:pPr>
        <w:pStyle w:val="6"/>
        <w:rPr>
          <w:sz w:val="20"/>
        </w:rPr>
      </w:pPr>
    </w:p>
    <w:p w14:paraId="4233B522">
      <w:pPr>
        <w:pStyle w:val="6"/>
        <w:rPr>
          <w:sz w:val="20"/>
        </w:rPr>
      </w:pPr>
    </w:p>
    <w:p w14:paraId="1D31927A">
      <w:pPr>
        <w:pStyle w:val="6"/>
        <w:rPr>
          <w:sz w:val="20"/>
        </w:rPr>
      </w:pPr>
    </w:p>
    <w:p w14:paraId="2DD4A501">
      <w:pPr>
        <w:pStyle w:val="6"/>
        <w:rPr>
          <w:sz w:val="20"/>
        </w:rPr>
      </w:pPr>
    </w:p>
    <w:p w14:paraId="0BC44188">
      <w:pPr>
        <w:pStyle w:val="6"/>
        <w:rPr>
          <w:sz w:val="20"/>
        </w:rPr>
      </w:pPr>
    </w:p>
    <w:p w14:paraId="3963330E">
      <w:pPr>
        <w:pStyle w:val="6"/>
        <w:rPr>
          <w:sz w:val="20"/>
        </w:rPr>
      </w:pPr>
    </w:p>
    <w:p w14:paraId="7CEB0E54">
      <w:pPr>
        <w:pStyle w:val="6"/>
        <w:rPr>
          <w:sz w:val="20"/>
        </w:rPr>
      </w:pPr>
    </w:p>
    <w:p w14:paraId="38286CFB">
      <w:pPr>
        <w:pStyle w:val="6"/>
        <w:rPr>
          <w:sz w:val="20"/>
        </w:rPr>
      </w:pPr>
    </w:p>
    <w:p w14:paraId="36180BB5">
      <w:pPr>
        <w:pStyle w:val="6"/>
        <w:rPr>
          <w:sz w:val="20"/>
        </w:rPr>
      </w:pPr>
    </w:p>
    <w:p w14:paraId="63613B9A">
      <w:pPr>
        <w:pStyle w:val="6"/>
        <w:rPr>
          <w:sz w:val="20"/>
        </w:rPr>
      </w:pPr>
    </w:p>
    <w:p w14:paraId="62A6508D">
      <w:pPr>
        <w:pStyle w:val="6"/>
        <w:rPr>
          <w:sz w:val="20"/>
        </w:rPr>
      </w:pPr>
    </w:p>
    <w:p w14:paraId="6F5F8623">
      <w:pPr>
        <w:pStyle w:val="6"/>
        <w:rPr>
          <w:sz w:val="20"/>
        </w:rPr>
      </w:pPr>
    </w:p>
    <w:p w14:paraId="63231DEF">
      <w:pPr>
        <w:pStyle w:val="6"/>
        <w:rPr>
          <w:sz w:val="20"/>
        </w:rPr>
      </w:pPr>
    </w:p>
    <w:p w14:paraId="43518EC9">
      <w:pPr>
        <w:pStyle w:val="6"/>
        <w:rPr>
          <w:sz w:val="20"/>
        </w:rPr>
      </w:pPr>
    </w:p>
    <w:p w14:paraId="7E8D6181">
      <w:pPr>
        <w:pStyle w:val="6"/>
        <w:spacing w:before="1"/>
        <w:rPr>
          <w:sz w:val="21"/>
        </w:rPr>
      </w:pPr>
    </w:p>
    <w:p w14:paraId="71263181">
      <w:pPr>
        <w:pStyle w:val="6"/>
        <w:spacing w:before="1"/>
        <w:ind w:left="582"/>
        <w:jc w:val="center"/>
      </w:pPr>
      <w:r>
        <w:t>v</w:t>
      </w:r>
    </w:p>
    <w:p w14:paraId="4A82F995">
      <w:pPr>
        <w:spacing w:after="0"/>
        <w:jc w:val="center"/>
        <w:sectPr>
          <w:headerReference r:id="rId8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44F87CA2">
      <w:pPr>
        <w:pStyle w:val="6"/>
        <w:spacing w:before="64"/>
        <w:ind w:right="1155"/>
        <w:jc w:val="right"/>
      </w:pPr>
      <w:r>
        <w:t>vi</w:t>
      </w:r>
    </w:p>
    <w:p w14:paraId="69B7AA32">
      <w:pPr>
        <w:pStyle w:val="6"/>
        <w:rPr>
          <w:sz w:val="20"/>
        </w:rPr>
      </w:pPr>
    </w:p>
    <w:p w14:paraId="3C0A386A">
      <w:pPr>
        <w:pStyle w:val="6"/>
        <w:rPr>
          <w:sz w:val="20"/>
        </w:rPr>
      </w:pPr>
    </w:p>
    <w:p w14:paraId="4B357D0F">
      <w:pPr>
        <w:pStyle w:val="6"/>
        <w:rPr>
          <w:sz w:val="20"/>
        </w:rPr>
      </w:pPr>
    </w:p>
    <w:p w14:paraId="4579AE7A">
      <w:pPr>
        <w:pStyle w:val="6"/>
        <w:rPr>
          <w:sz w:val="20"/>
        </w:rPr>
      </w:pPr>
    </w:p>
    <w:p w14:paraId="74D8EA61">
      <w:pPr>
        <w:pStyle w:val="6"/>
        <w:spacing w:before="10"/>
        <w:rPr>
          <w:sz w:val="23"/>
        </w:rPr>
      </w:pPr>
    </w:p>
    <w:p w14:paraId="748C1A92">
      <w:pPr>
        <w:pStyle w:val="2"/>
        <w:ind w:left="2298" w:right="1712"/>
        <w:jc w:val="center"/>
      </w:pPr>
      <w:r>
        <w:t>PERSEMBAHAN</w:t>
      </w:r>
    </w:p>
    <w:p w14:paraId="01EB376F">
      <w:pPr>
        <w:pStyle w:val="6"/>
        <w:spacing w:before="3"/>
        <w:rPr>
          <w:b/>
        </w:rPr>
      </w:pPr>
    </w:p>
    <w:p w14:paraId="1E2243F8">
      <w:pPr>
        <w:spacing w:before="0"/>
        <w:ind w:left="1748" w:right="0" w:firstLine="0"/>
        <w:jc w:val="left"/>
        <w:rPr>
          <w:i/>
          <w:sz w:val="24"/>
        </w:rPr>
      </w:pPr>
      <w:r>
        <w:rPr>
          <w:i/>
          <w:sz w:val="24"/>
        </w:rPr>
        <w:t>“Skripsi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persembahkan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kepada</w:t>
      </w:r>
    </w:p>
    <w:p w14:paraId="26841C6F">
      <w:pPr>
        <w:pStyle w:val="6"/>
        <w:rPr>
          <w:i/>
        </w:rPr>
      </w:pPr>
    </w:p>
    <w:p w14:paraId="677D7315">
      <w:pPr>
        <w:spacing w:before="0" w:line="480" w:lineRule="auto"/>
        <w:ind w:left="1748" w:right="2784" w:firstLine="0"/>
        <w:jc w:val="left"/>
        <w:rPr>
          <w:i/>
          <w:sz w:val="24"/>
        </w:rPr>
      </w:pPr>
      <w:r>
        <w:rPr>
          <w:i/>
          <w:sz w:val="24"/>
        </w:rPr>
        <w:t>Suami,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Mamah,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Bapak,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Adik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Tercinta,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teman-teman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selalu ada 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selalu memberi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support</w:t>
      </w:r>
    </w:p>
    <w:p w14:paraId="17FB5436">
      <w:pPr>
        <w:spacing w:before="0"/>
        <w:ind w:left="1748" w:right="0" w:firstLine="0"/>
        <w:jc w:val="left"/>
        <w:rPr>
          <w:i/>
          <w:sz w:val="24"/>
        </w:rPr>
      </w:pPr>
      <w:r>
        <w:rPr>
          <w:i/>
          <w:sz w:val="24"/>
        </w:rPr>
        <w:t>Untuk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menyelesaikan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skripsi ini”</w:t>
      </w:r>
    </w:p>
    <w:p w14:paraId="25B2DF1A">
      <w:pPr>
        <w:spacing w:after="0"/>
        <w:jc w:val="left"/>
        <w:rPr>
          <w:sz w:val="24"/>
        </w:rPr>
        <w:sectPr>
          <w:headerReference r:id="rId9" w:type="default"/>
          <w:pgSz w:w="11920" w:h="16850"/>
          <w:pgMar w:top="620" w:right="540" w:bottom="280" w:left="520" w:header="0" w:footer="0" w:gutter="0"/>
          <w:cols w:space="720" w:num="1"/>
        </w:sectPr>
      </w:pPr>
    </w:p>
    <w:p w14:paraId="3E8DDE17">
      <w:pPr>
        <w:pStyle w:val="6"/>
        <w:rPr>
          <w:i/>
          <w:sz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18415</wp:posOffset>
            </wp:positionV>
            <wp:extent cx="6772275" cy="1067498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021" cy="1067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20225">
      <w:pPr>
        <w:pStyle w:val="6"/>
        <w:spacing w:before="5"/>
        <w:rPr>
          <w:i/>
          <w:sz w:val="28"/>
        </w:rPr>
      </w:pPr>
    </w:p>
    <w:p w14:paraId="158A201F">
      <w:pPr>
        <w:pStyle w:val="2"/>
        <w:ind w:left="2365"/>
      </w:pPr>
      <w:bookmarkStart w:id="1" w:name="_bookmark0"/>
      <w:bookmarkEnd w:id="1"/>
      <w:r>
        <w:rPr>
          <w:spacing w:val="-1"/>
        </w:rPr>
        <w:t>PERNYATAAN</w:t>
      </w:r>
      <w:r>
        <w:rPr>
          <w:spacing w:val="-15"/>
        </w:rPr>
        <w:t xml:space="preserve"> </w:t>
      </w:r>
      <w:r>
        <w:rPr>
          <w:spacing w:val="-1"/>
        </w:rPr>
        <w:t>KEASLIAN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4"/>
        </w:rPr>
        <w:t xml:space="preserve"> </w:t>
      </w:r>
      <w:r>
        <w:t>PERSETUJUAN</w:t>
      </w:r>
      <w:r>
        <w:rPr>
          <w:spacing w:val="-14"/>
        </w:rPr>
        <w:t xml:space="preserve"> </w:t>
      </w:r>
      <w:r>
        <w:t>PUBLIKASI</w:t>
      </w:r>
    </w:p>
    <w:p w14:paraId="574D312E">
      <w:pPr>
        <w:pStyle w:val="6"/>
        <w:rPr>
          <w:b/>
        </w:rPr>
      </w:pPr>
    </w:p>
    <w:p w14:paraId="4C8A3924">
      <w:pPr>
        <w:pStyle w:val="6"/>
        <w:ind w:left="1748"/>
      </w:pPr>
      <w:r>
        <w:t>Saya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bertandatangan dibawah</w:t>
      </w:r>
      <w:r>
        <w:rPr>
          <w:spacing w:val="-1"/>
        </w:rPr>
        <w:t xml:space="preserve"> </w:t>
      </w:r>
      <w:r>
        <w:t>ini:</w:t>
      </w:r>
    </w:p>
    <w:p w14:paraId="6756E63A">
      <w:pPr>
        <w:pStyle w:val="6"/>
      </w:pPr>
    </w:p>
    <w:p w14:paraId="45C9A1C6">
      <w:pPr>
        <w:pStyle w:val="6"/>
        <w:tabs>
          <w:tab w:val="left" w:pos="3248"/>
        </w:tabs>
        <w:ind w:left="1748"/>
      </w:pPr>
      <w:r>
        <w:t>Nama</w:t>
      </w:r>
      <w:r>
        <w:tab/>
      </w:r>
      <w:r>
        <w:t>:</w:t>
      </w:r>
      <w:r>
        <w:rPr>
          <w:spacing w:val="-3"/>
        </w:rPr>
        <w:t xml:space="preserve"> </w:t>
      </w:r>
      <w:r>
        <w:t>Ega</w:t>
      </w:r>
      <w:r>
        <w:rPr>
          <w:spacing w:val="-9"/>
        </w:rPr>
        <w:t xml:space="preserve"> </w:t>
      </w:r>
      <w:r>
        <w:t>Tiara</w:t>
      </w:r>
      <w:r>
        <w:rPr>
          <w:spacing w:val="-7"/>
        </w:rPr>
        <w:t xml:space="preserve"> </w:t>
      </w:r>
      <w:r>
        <w:t>Mukti</w:t>
      </w:r>
    </w:p>
    <w:p w14:paraId="2442AFD7">
      <w:pPr>
        <w:pStyle w:val="6"/>
        <w:tabs>
          <w:tab w:val="right" w:pos="4578"/>
        </w:tabs>
        <w:spacing w:before="276"/>
        <w:ind w:left="1748"/>
      </w:pPr>
      <w:r>
        <w:t>NPM</w:t>
      </w:r>
      <w:r>
        <w:tab/>
      </w:r>
      <w:r>
        <w:t>4319500143</w:t>
      </w:r>
    </w:p>
    <w:p w14:paraId="35DE4814">
      <w:pPr>
        <w:pStyle w:val="6"/>
      </w:pPr>
    </w:p>
    <w:p w14:paraId="0BC24C02">
      <w:pPr>
        <w:pStyle w:val="6"/>
        <w:spacing w:line="480" w:lineRule="auto"/>
        <w:ind w:left="1748" w:right="6466"/>
        <w:jc w:val="both"/>
      </w:pPr>
      <w:r>
        <w:t>Program Studi : Akuntansi</w:t>
      </w:r>
      <w:r>
        <w:rPr>
          <w:spacing w:val="1"/>
        </w:rPr>
        <w:t xml:space="preserve"> </w:t>
      </w:r>
      <w:r>
        <w:t>Konsentrasi</w:t>
      </w:r>
      <w:r>
        <w:rPr>
          <w:spacing w:val="53"/>
        </w:rPr>
        <w:t xml:space="preserve"> </w:t>
      </w:r>
      <w:r>
        <w:t>: Audit</w:t>
      </w:r>
    </w:p>
    <w:p w14:paraId="416C7BF1">
      <w:pPr>
        <w:pStyle w:val="2"/>
        <w:spacing w:before="1" w:line="480" w:lineRule="auto"/>
        <w:ind w:left="1748" w:right="1154"/>
        <w:jc w:val="both"/>
      </w:pPr>
      <w:r>
        <w:rPr>
          <w:b w:val="0"/>
        </w:rPr>
        <w:t xml:space="preserve">Menyatakan bahwa skripsi yang berjudul: </w:t>
      </w:r>
      <w:r>
        <w:t>“Pengaruh Kompentensi Sdm, Sistem</w:t>
      </w:r>
      <w:r>
        <w:rPr>
          <w:spacing w:val="-57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Intern,Pemanfaatan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</w:t>
      </w:r>
      <w:r>
        <w:rPr>
          <w:spacing w:val="-4"/>
        </w:rPr>
        <w:t xml:space="preserve"> </w:t>
      </w:r>
      <w:r>
        <w:t>(BPR)</w:t>
      </w:r>
      <w:r>
        <w:rPr>
          <w:spacing w:val="-1"/>
        </w:rPr>
        <w:t xml:space="preserve"> </w:t>
      </w:r>
      <w:r>
        <w:t>Kota</w:t>
      </w:r>
      <w:r>
        <w:rPr>
          <w:spacing w:val="-7"/>
        </w:rPr>
        <w:t xml:space="preserve"> </w:t>
      </w:r>
      <w:r>
        <w:t>Tegal”</w:t>
      </w:r>
    </w:p>
    <w:p w14:paraId="79662B7C">
      <w:pPr>
        <w:pStyle w:val="10"/>
        <w:numPr>
          <w:ilvl w:val="0"/>
          <w:numId w:val="1"/>
        </w:numPr>
        <w:tabs>
          <w:tab w:val="left" w:pos="2109"/>
        </w:tabs>
        <w:spacing w:before="0" w:after="0" w:line="480" w:lineRule="auto"/>
        <w:ind w:left="2108" w:right="1151" w:hanging="360"/>
        <w:jc w:val="both"/>
        <w:rPr>
          <w:sz w:val="24"/>
        </w:rPr>
      </w:pPr>
      <w:r>
        <w:rPr>
          <w:sz w:val="24"/>
        </w:rPr>
        <w:t>Merupakan hasil karya sendiri, dan apabila dikemudian hari ditemukan adanya</w:t>
      </w:r>
      <w:r>
        <w:rPr>
          <w:spacing w:val="-57"/>
          <w:sz w:val="24"/>
        </w:rPr>
        <w:t xml:space="preserve"> </w:t>
      </w:r>
      <w:r>
        <w:rPr>
          <w:sz w:val="24"/>
        </w:rPr>
        <w:t>bukti plagiasi, manipulasi dan /atau pemalsuan data maupun bentuk-bentuk</w:t>
      </w:r>
      <w:r>
        <w:rPr>
          <w:spacing w:val="1"/>
          <w:sz w:val="24"/>
        </w:rPr>
        <w:t xml:space="preserve"> </w:t>
      </w:r>
      <w:r>
        <w:rPr>
          <w:sz w:val="24"/>
        </w:rPr>
        <w:t>kecurangan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lain,</w:t>
      </w:r>
      <w:r>
        <w:rPr>
          <w:spacing w:val="1"/>
          <w:sz w:val="24"/>
        </w:rPr>
        <w:t xml:space="preserve"> </w:t>
      </w:r>
      <w:r>
        <w:rPr>
          <w:sz w:val="24"/>
        </w:rPr>
        <w:t>saya bersedia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menerima sanksi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 dan Bisnis Universitas Pancasakti</w:t>
      </w:r>
      <w:r>
        <w:rPr>
          <w:spacing w:val="-5"/>
          <w:sz w:val="24"/>
        </w:rPr>
        <w:t xml:space="preserve"> </w:t>
      </w:r>
      <w:r>
        <w:rPr>
          <w:sz w:val="24"/>
        </w:rPr>
        <w:t>Tegal.</w:t>
      </w:r>
    </w:p>
    <w:p w14:paraId="74CA5DF2">
      <w:pPr>
        <w:pStyle w:val="10"/>
        <w:numPr>
          <w:ilvl w:val="0"/>
          <w:numId w:val="1"/>
        </w:numPr>
        <w:tabs>
          <w:tab w:val="left" w:pos="2109"/>
        </w:tabs>
        <w:spacing w:before="1" w:after="0" w:line="480" w:lineRule="auto"/>
        <w:ind w:left="2108" w:right="1175" w:hanging="360"/>
        <w:jc w:val="left"/>
        <w:rPr>
          <w:sz w:val="24"/>
        </w:rPr>
      </w:pPr>
      <w:r>
        <w:rPr>
          <w:sz w:val="24"/>
        </w:rPr>
        <w:t>Saya</w:t>
      </w:r>
      <w:r>
        <w:rPr>
          <w:spacing w:val="-14"/>
          <w:sz w:val="24"/>
        </w:rPr>
        <w:t xml:space="preserve"> </w:t>
      </w:r>
      <w:r>
        <w:rPr>
          <w:sz w:val="24"/>
        </w:rPr>
        <w:t>mengijinkan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5"/>
          <w:sz w:val="24"/>
        </w:rPr>
        <w:t xml:space="preserve"> </w:t>
      </w:r>
      <w:r>
        <w:rPr>
          <w:sz w:val="24"/>
        </w:rPr>
        <w:t>dikelola</w:t>
      </w:r>
      <w:r>
        <w:rPr>
          <w:spacing w:val="-13"/>
          <w:sz w:val="24"/>
        </w:rPr>
        <w:t xml:space="preserve"> </w:t>
      </w:r>
      <w:r>
        <w:rPr>
          <w:sz w:val="24"/>
        </w:rPr>
        <w:t>oleh</w:t>
      </w:r>
      <w:r>
        <w:rPr>
          <w:spacing w:val="-13"/>
          <w:sz w:val="24"/>
        </w:rPr>
        <w:t xml:space="preserve"> </w:t>
      </w:r>
      <w:r>
        <w:rPr>
          <w:sz w:val="24"/>
        </w:rPr>
        <w:t>Fakultas</w:t>
      </w:r>
      <w:r>
        <w:rPr>
          <w:spacing w:val="-13"/>
          <w:sz w:val="24"/>
        </w:rPr>
        <w:t xml:space="preserve"> </w:t>
      </w:r>
      <w:r>
        <w:rPr>
          <w:sz w:val="24"/>
        </w:rPr>
        <w:t>Ekonomi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Bisnis</w:t>
      </w:r>
      <w:r>
        <w:rPr>
          <w:spacing w:val="-1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Pancasakti Tegal sesuai dengan norma hukum dan etika yang berlaku.</w:t>
      </w:r>
      <w:r>
        <w:rPr>
          <w:spacing w:val="1"/>
          <w:sz w:val="24"/>
        </w:rPr>
        <w:t xml:space="preserve"> </w:t>
      </w:r>
      <w:r>
        <w:rPr>
          <w:sz w:val="24"/>
        </w:rPr>
        <w:t>Demikian</w:t>
      </w:r>
      <w:r>
        <w:rPr>
          <w:spacing w:val="-1"/>
          <w:sz w:val="24"/>
        </w:rPr>
        <w:t xml:space="preserve"> </w:t>
      </w:r>
      <w:r>
        <w:rPr>
          <w:sz w:val="24"/>
        </w:rPr>
        <w:t>surat</w:t>
      </w:r>
      <w:r>
        <w:rPr>
          <w:spacing w:val="-1"/>
          <w:sz w:val="24"/>
        </w:rPr>
        <w:t xml:space="preserve"> </w:t>
      </w:r>
      <w:r>
        <w:rPr>
          <w:sz w:val="24"/>
        </w:rPr>
        <w:t>pernyataan ini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-4"/>
          <w:sz w:val="24"/>
        </w:rPr>
        <w:t xml:space="preserve"> </w:t>
      </w:r>
      <w:r>
        <w:rPr>
          <w:sz w:val="24"/>
        </w:rPr>
        <w:t>buat dengan</w:t>
      </w:r>
      <w:r>
        <w:rPr>
          <w:spacing w:val="-1"/>
          <w:sz w:val="24"/>
        </w:rPr>
        <w:t xml:space="preserve"> </w:t>
      </w:r>
      <w:r>
        <w:rPr>
          <w:sz w:val="24"/>
        </w:rPr>
        <w:t>penuh</w:t>
      </w:r>
      <w:r>
        <w:rPr>
          <w:spacing w:val="-1"/>
          <w:sz w:val="24"/>
        </w:rPr>
        <w:t xml:space="preserve"> </w:t>
      </w:r>
      <w:r>
        <w:rPr>
          <w:sz w:val="24"/>
        </w:rPr>
        <w:t>tanggungjawab.</w:t>
      </w:r>
    </w:p>
    <w:p w14:paraId="29506DA1">
      <w:pPr>
        <w:pStyle w:val="6"/>
        <w:rPr>
          <w:sz w:val="26"/>
        </w:rPr>
      </w:pPr>
    </w:p>
    <w:p w14:paraId="1C391C92">
      <w:pPr>
        <w:pStyle w:val="6"/>
        <w:spacing w:before="1"/>
        <w:rPr>
          <w:sz w:val="22"/>
        </w:rPr>
      </w:pPr>
    </w:p>
    <w:p w14:paraId="0C318196">
      <w:pPr>
        <w:pStyle w:val="6"/>
        <w:spacing w:line="396" w:lineRule="auto"/>
        <w:ind w:left="7956" w:right="919" w:hanging="221"/>
      </w:pPr>
      <w:r>
        <w:t>Tegal, 20 Juli 2024</w:t>
      </w:r>
      <w:r>
        <w:rPr>
          <w:spacing w:val="1"/>
        </w:rPr>
        <w:t xml:space="preserve"> </w:t>
      </w:r>
      <w:r>
        <w:rPr>
          <w:spacing w:val="-3"/>
        </w:rPr>
        <w:t>Yang</w:t>
      </w:r>
      <w:r>
        <w:rPr>
          <w:spacing w:val="-11"/>
        </w:rPr>
        <w:t xml:space="preserve"> </w:t>
      </w:r>
      <w:r>
        <w:rPr>
          <w:spacing w:val="-2"/>
        </w:rPr>
        <w:t>Menyatakan</w:t>
      </w:r>
    </w:p>
    <w:p w14:paraId="2149C233">
      <w:pPr>
        <w:pStyle w:val="6"/>
        <w:rPr>
          <w:sz w:val="26"/>
        </w:rPr>
      </w:pPr>
    </w:p>
    <w:p w14:paraId="2632000D">
      <w:pPr>
        <w:pStyle w:val="6"/>
        <w:rPr>
          <w:sz w:val="26"/>
        </w:rPr>
      </w:pPr>
    </w:p>
    <w:p w14:paraId="5571D705">
      <w:pPr>
        <w:pStyle w:val="6"/>
        <w:rPr>
          <w:sz w:val="28"/>
        </w:rPr>
      </w:pPr>
    </w:p>
    <w:p w14:paraId="793D0E91">
      <w:pPr>
        <w:pStyle w:val="6"/>
        <w:ind w:right="1160"/>
        <w:jc w:val="right"/>
      </w:pPr>
      <w:r>
        <w:t>Ega</w:t>
      </w:r>
      <w:r>
        <w:rPr>
          <w:spacing w:val="-15"/>
        </w:rPr>
        <w:t xml:space="preserve"> </w:t>
      </w:r>
      <w:r>
        <w:t>Tiara</w:t>
      </w:r>
      <w:r>
        <w:rPr>
          <w:spacing w:val="-9"/>
        </w:rPr>
        <w:t xml:space="preserve"> </w:t>
      </w:r>
      <w:r>
        <w:t>Mukti</w:t>
      </w:r>
    </w:p>
    <w:p w14:paraId="1C3A73B8">
      <w:pPr>
        <w:pStyle w:val="6"/>
        <w:rPr>
          <w:sz w:val="20"/>
        </w:rPr>
      </w:pPr>
    </w:p>
    <w:p w14:paraId="7A0C12E5">
      <w:pPr>
        <w:pStyle w:val="6"/>
        <w:rPr>
          <w:sz w:val="20"/>
        </w:rPr>
      </w:pPr>
    </w:p>
    <w:p w14:paraId="3F446D7C">
      <w:pPr>
        <w:pStyle w:val="6"/>
        <w:rPr>
          <w:sz w:val="20"/>
        </w:rPr>
      </w:pPr>
    </w:p>
    <w:p w14:paraId="38D64AF3">
      <w:pPr>
        <w:pStyle w:val="6"/>
        <w:rPr>
          <w:sz w:val="20"/>
        </w:rPr>
      </w:pPr>
    </w:p>
    <w:p w14:paraId="1DBB00B6">
      <w:pPr>
        <w:pStyle w:val="6"/>
        <w:spacing w:before="10"/>
        <w:rPr>
          <w:sz w:val="23"/>
        </w:rPr>
      </w:pPr>
    </w:p>
    <w:p w14:paraId="4D922BE0">
      <w:pPr>
        <w:pStyle w:val="6"/>
        <w:spacing w:before="90"/>
        <w:ind w:left="2298" w:right="1780"/>
        <w:jc w:val="center"/>
      </w:pPr>
      <w:r>
        <w:t>vii</w:t>
      </w:r>
    </w:p>
    <w:p w14:paraId="10AFA445">
      <w:pPr>
        <w:spacing w:after="0"/>
        <w:jc w:val="center"/>
        <w:sectPr>
          <w:headerReference r:id="rId10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24E102B3">
      <w:pPr>
        <w:pStyle w:val="6"/>
        <w:rPr>
          <w:sz w:val="20"/>
        </w:rPr>
      </w:pPr>
    </w:p>
    <w:p w14:paraId="2B62A15C">
      <w:pPr>
        <w:pStyle w:val="6"/>
        <w:spacing w:before="5"/>
        <w:rPr>
          <w:sz w:val="28"/>
        </w:rPr>
      </w:pPr>
    </w:p>
    <w:p w14:paraId="1975C180">
      <w:pPr>
        <w:pStyle w:val="2"/>
        <w:ind w:left="2298" w:right="1708"/>
        <w:jc w:val="center"/>
      </w:pPr>
      <w:bookmarkStart w:id="2" w:name="_bookmark1"/>
      <w:bookmarkEnd w:id="2"/>
      <w:r>
        <w:t>ABSTRAK</w:t>
      </w:r>
    </w:p>
    <w:p w14:paraId="5BBFF367">
      <w:pPr>
        <w:pStyle w:val="6"/>
        <w:rPr>
          <w:b/>
          <w:sz w:val="26"/>
        </w:rPr>
      </w:pPr>
    </w:p>
    <w:p w14:paraId="2E1A7C2D">
      <w:pPr>
        <w:pStyle w:val="6"/>
        <w:spacing w:before="8"/>
        <w:rPr>
          <w:b/>
          <w:sz w:val="29"/>
        </w:rPr>
      </w:pPr>
    </w:p>
    <w:p w14:paraId="5CF4198A">
      <w:pPr>
        <w:pStyle w:val="6"/>
        <w:spacing w:before="1" w:line="242" w:lineRule="auto"/>
        <w:ind w:left="1748" w:right="1156" w:firstLine="720"/>
        <w:jc w:val="both"/>
        <w:rPr>
          <w:b/>
        </w:rPr>
      </w:pPr>
      <w:r>
        <w:rPr>
          <w:b/>
        </w:rPr>
        <w:t>Ega</w:t>
      </w:r>
      <w:r>
        <w:rPr>
          <w:b/>
          <w:spacing w:val="1"/>
        </w:rPr>
        <w:t xml:space="preserve"> </w:t>
      </w:r>
      <w:r>
        <w:rPr>
          <w:b/>
        </w:rPr>
        <w:t>Tiara</w:t>
      </w:r>
      <w:r>
        <w:rPr>
          <w:b/>
          <w:spacing w:val="1"/>
        </w:rPr>
        <w:t xml:space="preserve"> </w:t>
      </w:r>
      <w:r>
        <w:rPr>
          <w:b/>
        </w:rPr>
        <w:t>Mukti</w:t>
      </w:r>
      <w:r>
        <w:rPr>
          <w:b/>
          <w:spacing w:val="1"/>
        </w:rPr>
        <w:t xml:space="preserve"> </w:t>
      </w:r>
      <w:r>
        <w:rPr>
          <w:b/>
        </w:rPr>
        <w:t>2024,</w:t>
      </w:r>
      <w:r>
        <w:rPr>
          <w:b/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Kompentensi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-8"/>
        </w:rPr>
        <w:t xml:space="preserve"> </w:t>
      </w:r>
      <w:r>
        <w:t>Intern,Pemanfaatan</w:t>
      </w:r>
      <w:r>
        <w:rPr>
          <w:spacing w:val="-12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Informasi,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Kesuksesan</w:t>
      </w:r>
      <w:r>
        <w:rPr>
          <w:spacing w:val="-11"/>
        </w:rPr>
        <w:t xml:space="preserve"> </w:t>
      </w:r>
      <w:r>
        <w:t>Penerapan</w:t>
      </w:r>
      <w:r>
        <w:rPr>
          <w:spacing w:val="-57"/>
        </w:rPr>
        <w:t xml:space="preserve"> </w:t>
      </w:r>
      <w:r>
        <w:t>Sistem Informasi Keuangan Terhadap Kualitas</w:t>
      </w:r>
      <w:r>
        <w:rPr>
          <w:spacing w:val="1"/>
        </w:rPr>
        <w:t xml:space="preserve"> </w:t>
      </w:r>
      <w:r>
        <w:t>Laporan Keuangan Pada Bank</w:t>
      </w:r>
      <w:r>
        <w:rPr>
          <w:spacing w:val="1"/>
        </w:rPr>
        <w:t xml:space="preserve"> </w:t>
      </w:r>
      <w:r>
        <w:t>Perkreditan Rakyat</w:t>
      </w:r>
      <w:r>
        <w:rPr>
          <w:spacing w:val="3"/>
        </w:rPr>
        <w:t xml:space="preserve"> </w:t>
      </w:r>
      <w:r>
        <w:t>(BPR)</w:t>
      </w:r>
      <w:r>
        <w:rPr>
          <w:spacing w:val="-1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Tegal</w:t>
      </w:r>
      <w:r>
        <w:rPr>
          <w:b/>
        </w:rPr>
        <w:t>.</w:t>
      </w:r>
    </w:p>
    <w:p w14:paraId="0560CC83">
      <w:pPr>
        <w:pStyle w:val="6"/>
        <w:spacing w:before="154"/>
        <w:ind w:left="1748" w:right="1159" w:firstLine="427"/>
        <w:jc w:val="both"/>
      </w:pPr>
      <w:r>
        <w:t>Tujuan Penelitian ini adalah : 1) Untuk mengetahui pengaruh Kompetensi</w:t>
      </w:r>
      <w:r>
        <w:rPr>
          <w:spacing w:val="1"/>
        </w:rPr>
        <w:t xml:space="preserve"> </w:t>
      </w:r>
      <w:r>
        <w:t>SDM terhadap Kualitas Laporan Keuangan pada studi kasus Bank Perkreditan</w:t>
      </w:r>
      <w:r>
        <w:rPr>
          <w:spacing w:val="1"/>
        </w:rPr>
        <w:t xml:space="preserve"> </w:t>
      </w:r>
      <w:r>
        <w:t>Rakyat (BPR) Kota Tegal. 2) Untuk mengetahui pengaruh Sistem Pengendalian</w:t>
      </w:r>
      <w:r>
        <w:rPr>
          <w:spacing w:val="1"/>
        </w:rPr>
        <w:t xml:space="preserve"> </w:t>
      </w:r>
      <w:r>
        <w:t>Intern terhadap Kualitas Laporan keuangan pada studi kasus Bank Perkreditan</w:t>
      </w:r>
      <w:r>
        <w:rPr>
          <w:spacing w:val="1"/>
        </w:rPr>
        <w:t xml:space="preserve"> </w:t>
      </w:r>
      <w:r>
        <w:t>Rakyat (BPR) Kota Tegal. 3) Untuk mengetahui pengaruh Pemanfaatan teknologi</w:t>
      </w:r>
      <w:r>
        <w:rPr>
          <w:spacing w:val="1"/>
        </w:rPr>
        <w:t xml:space="preserve"> </w:t>
      </w:r>
      <w:r>
        <w:t>informasi terhadap Kualitas Laporan Keuangan pada studi kasus Bank Perkreditan</w:t>
      </w:r>
      <w:r>
        <w:rPr>
          <w:spacing w:val="-57"/>
        </w:rPr>
        <w:t xml:space="preserve"> </w:t>
      </w:r>
      <w:r>
        <w:t>Rakyat (BPR) Kota Tegal. 4) Untuk mengetahui pengaruh Kesuksesan Penerapan</w:t>
      </w:r>
      <w:r>
        <w:rPr>
          <w:spacing w:val="1"/>
        </w:rPr>
        <w:t xml:space="preserve"> </w:t>
      </w:r>
      <w:r>
        <w:t>Sistem Informasi Keuangan terhadap kualitas Laporan Keuangan pada studi kasus</w:t>
      </w:r>
      <w:r>
        <w:rPr>
          <w:spacing w:val="-57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Perkreditan Rakyat</w:t>
      </w:r>
      <w:r>
        <w:rPr>
          <w:spacing w:val="4"/>
        </w:rPr>
        <w:t xml:space="preserve"> </w:t>
      </w:r>
      <w:r>
        <w:t>(BPR) Kota</w:t>
      </w:r>
      <w:r>
        <w:rPr>
          <w:spacing w:val="-7"/>
        </w:rPr>
        <w:t xml:space="preserve"> </w:t>
      </w:r>
      <w:r>
        <w:t>Tegal.</w:t>
      </w:r>
    </w:p>
    <w:p w14:paraId="1F7D21ED">
      <w:pPr>
        <w:pStyle w:val="6"/>
        <w:spacing w:before="1"/>
      </w:pPr>
    </w:p>
    <w:p w14:paraId="211737D0">
      <w:pPr>
        <w:pStyle w:val="6"/>
        <w:ind w:left="1748" w:right="1152" w:firstLine="427"/>
        <w:jc w:val="both"/>
      </w:pPr>
      <w:r>
        <w:t>Metode penelitian ini menggunakan pendekatan kuantitatif. Jenis data dan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penelitian</w:t>
      </w:r>
      <w:r>
        <w:rPr>
          <w:spacing w:val="60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</w:t>
      </w:r>
      <w:r>
        <w:rPr>
          <w:spacing w:val="1"/>
        </w:rPr>
        <w:t xml:space="preserve"> </w:t>
      </w:r>
      <w:r>
        <w:t>(BPR)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lakukan dengan</w:t>
      </w:r>
      <w:r>
        <w:rPr>
          <w:spacing w:val="-4"/>
        </w:rPr>
        <w:t xml:space="preserve"> </w:t>
      </w:r>
      <w:r>
        <w:t>menggunakan</w:t>
      </w:r>
      <w:r>
        <w:rPr>
          <w:spacing w:val="-6"/>
        </w:rPr>
        <w:t xml:space="preserve"> </w:t>
      </w:r>
      <w:r>
        <w:t>sampel</w:t>
      </w:r>
      <w:r>
        <w:rPr>
          <w:spacing w:val="-5"/>
        </w:rPr>
        <w:t xml:space="preserve"> </w:t>
      </w:r>
      <w:r>
        <w:t>jenuh.</w:t>
      </w:r>
      <w:r>
        <w:rPr>
          <w:spacing w:val="-4"/>
        </w:rPr>
        <w:t xml:space="preserve"> </w:t>
      </w:r>
      <w:r>
        <w:t>Metode</w:t>
      </w:r>
      <w:r>
        <w:rPr>
          <w:spacing w:val="-4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t,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determinasi.</w:t>
      </w:r>
    </w:p>
    <w:p w14:paraId="27303D59">
      <w:pPr>
        <w:pStyle w:val="6"/>
        <w:spacing w:before="3"/>
      </w:pPr>
    </w:p>
    <w:p w14:paraId="335E6F8C">
      <w:pPr>
        <w:pStyle w:val="6"/>
        <w:ind w:left="1748" w:right="1149" w:firstLine="566"/>
        <w:jc w:val="both"/>
      </w:pP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Kompentensi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berpengaruh positif dan signifaikan terhadap Kualitas Laporan Keuangan dengan</w:t>
      </w:r>
      <w:r>
        <w:rPr>
          <w:spacing w:val="1"/>
        </w:rPr>
        <w:t xml:space="preserve"> </w:t>
      </w:r>
      <w:r>
        <w:t>nilai signifikan 0,000 &lt; 0,05. 2) Sistem Pengendalian Intern berpengaruh positif</w:t>
      </w:r>
      <w:r>
        <w:rPr>
          <w:spacing w:val="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Terhadap Kualitas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Keuangan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0,026</w:t>
      </w:r>
    </w:p>
    <w:p w14:paraId="386E710A">
      <w:pPr>
        <w:pStyle w:val="6"/>
        <w:ind w:left="1748" w:right="1158"/>
        <w:jc w:val="both"/>
      </w:pPr>
      <w:r>
        <w:t>&lt; 0,05. 3) Pemanfaatan Teknologi Informasi berpengaruh positif dan signifikan</w:t>
      </w:r>
      <w:r>
        <w:rPr>
          <w:spacing w:val="1"/>
        </w:rPr>
        <w:t xml:space="preserve"> </w:t>
      </w:r>
      <w:r>
        <w:t>Terhadap Kualitas Laporan Keuangan dengan nilai signifikan 0,001 &lt; 0,05. 4)</w:t>
      </w:r>
      <w:r>
        <w:rPr>
          <w:spacing w:val="1"/>
        </w:rPr>
        <w:t xml:space="preserve"> </w:t>
      </w:r>
      <w:r>
        <w:t>Kesuksesan Penerapan Sistem Informasi Keuangan tidak berpengaruh Terhadap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Laporan</w:t>
      </w:r>
      <w:r>
        <w:rPr>
          <w:spacing w:val="3"/>
        </w:rPr>
        <w:t xml:space="preserve"> </w:t>
      </w:r>
      <w:r>
        <w:t>Keuangan dengan</w:t>
      </w:r>
      <w:r>
        <w:rPr>
          <w:spacing w:val="-1"/>
        </w:rPr>
        <w:t xml:space="preserve"> </w:t>
      </w:r>
      <w:r>
        <w:t>nilai signifikan</w:t>
      </w:r>
      <w:r>
        <w:rPr>
          <w:spacing w:val="1"/>
        </w:rPr>
        <w:t xml:space="preserve"> </w:t>
      </w:r>
      <w:r>
        <w:t>0,287 &gt;</w:t>
      </w:r>
      <w:r>
        <w:rPr>
          <w:spacing w:val="-2"/>
        </w:rPr>
        <w:t xml:space="preserve"> </w:t>
      </w:r>
      <w:r>
        <w:t>0,05.</w:t>
      </w:r>
    </w:p>
    <w:p w14:paraId="368494D5">
      <w:pPr>
        <w:pStyle w:val="6"/>
        <w:spacing w:before="6"/>
        <w:rPr>
          <w:sz w:val="34"/>
        </w:rPr>
      </w:pPr>
    </w:p>
    <w:p w14:paraId="4BD74430">
      <w:pPr>
        <w:pStyle w:val="6"/>
        <w:spacing w:line="259" w:lineRule="auto"/>
        <w:ind w:left="1748" w:right="1156"/>
        <w:jc w:val="both"/>
      </w:pPr>
      <w:r>
        <w:rPr>
          <w:b/>
        </w:rPr>
        <w:t xml:space="preserve">Kata Kunci : </w:t>
      </w:r>
      <w:r>
        <w:t>Kompentensi Sumber Daya Manusia, Sistem Pengendalian Intern,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Keuangan.</w:t>
      </w:r>
    </w:p>
    <w:p w14:paraId="3C1DC17B">
      <w:pPr>
        <w:pStyle w:val="6"/>
        <w:rPr>
          <w:sz w:val="20"/>
        </w:rPr>
      </w:pPr>
    </w:p>
    <w:p w14:paraId="40001C99">
      <w:pPr>
        <w:pStyle w:val="6"/>
        <w:rPr>
          <w:sz w:val="20"/>
        </w:rPr>
      </w:pPr>
    </w:p>
    <w:p w14:paraId="11AA4524">
      <w:pPr>
        <w:pStyle w:val="6"/>
        <w:rPr>
          <w:sz w:val="20"/>
        </w:rPr>
      </w:pPr>
    </w:p>
    <w:p w14:paraId="01C9F057">
      <w:pPr>
        <w:pStyle w:val="6"/>
        <w:rPr>
          <w:sz w:val="20"/>
        </w:rPr>
      </w:pPr>
    </w:p>
    <w:p w14:paraId="10F61559">
      <w:pPr>
        <w:pStyle w:val="6"/>
        <w:rPr>
          <w:sz w:val="20"/>
        </w:rPr>
      </w:pPr>
    </w:p>
    <w:p w14:paraId="5EA3AA43">
      <w:pPr>
        <w:pStyle w:val="6"/>
        <w:rPr>
          <w:sz w:val="20"/>
        </w:rPr>
      </w:pPr>
    </w:p>
    <w:p w14:paraId="01C9D97C">
      <w:pPr>
        <w:pStyle w:val="6"/>
        <w:rPr>
          <w:sz w:val="20"/>
        </w:rPr>
      </w:pPr>
    </w:p>
    <w:p w14:paraId="4125B04A">
      <w:pPr>
        <w:pStyle w:val="6"/>
        <w:rPr>
          <w:sz w:val="20"/>
        </w:rPr>
      </w:pPr>
    </w:p>
    <w:p w14:paraId="09B8859A">
      <w:pPr>
        <w:pStyle w:val="6"/>
        <w:rPr>
          <w:sz w:val="20"/>
        </w:rPr>
      </w:pPr>
    </w:p>
    <w:p w14:paraId="16E85B3E">
      <w:pPr>
        <w:pStyle w:val="6"/>
        <w:rPr>
          <w:sz w:val="20"/>
        </w:rPr>
      </w:pPr>
    </w:p>
    <w:p w14:paraId="73E776BF">
      <w:pPr>
        <w:pStyle w:val="6"/>
        <w:rPr>
          <w:sz w:val="20"/>
        </w:rPr>
      </w:pPr>
    </w:p>
    <w:p w14:paraId="4450EDB5">
      <w:pPr>
        <w:pStyle w:val="6"/>
        <w:spacing w:before="7"/>
        <w:rPr>
          <w:sz w:val="28"/>
        </w:rPr>
      </w:pPr>
    </w:p>
    <w:p w14:paraId="18A7AC0E">
      <w:pPr>
        <w:pStyle w:val="6"/>
        <w:spacing w:before="90"/>
        <w:ind w:left="2298" w:right="1713"/>
        <w:jc w:val="center"/>
      </w:pPr>
      <w:r>
        <w:t>viii</w:t>
      </w:r>
    </w:p>
    <w:p w14:paraId="79E796AA">
      <w:pPr>
        <w:spacing w:after="0"/>
        <w:jc w:val="center"/>
        <w:sectPr>
          <w:headerReference r:id="rId11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276709F9">
      <w:pPr>
        <w:pStyle w:val="6"/>
        <w:rPr>
          <w:sz w:val="20"/>
        </w:rPr>
      </w:pPr>
    </w:p>
    <w:p w14:paraId="75237E86">
      <w:pPr>
        <w:pStyle w:val="6"/>
        <w:spacing w:before="5"/>
        <w:rPr>
          <w:sz w:val="28"/>
        </w:rPr>
      </w:pPr>
    </w:p>
    <w:p w14:paraId="60172291">
      <w:pPr>
        <w:pStyle w:val="3"/>
        <w:ind w:right="1708" w:firstLine="0"/>
        <w:jc w:val="center"/>
      </w:pPr>
      <w:r>
        <w:t>ABSTRACT</w:t>
      </w:r>
    </w:p>
    <w:p w14:paraId="0544FC77">
      <w:pPr>
        <w:pStyle w:val="6"/>
        <w:rPr>
          <w:b/>
          <w:i/>
          <w:sz w:val="26"/>
        </w:rPr>
      </w:pPr>
    </w:p>
    <w:p w14:paraId="06D44F53">
      <w:pPr>
        <w:pStyle w:val="6"/>
        <w:spacing w:before="8"/>
        <w:rPr>
          <w:b/>
          <w:i/>
          <w:sz w:val="29"/>
        </w:rPr>
      </w:pPr>
    </w:p>
    <w:p w14:paraId="345EB3CA">
      <w:pPr>
        <w:spacing w:before="1" w:line="259" w:lineRule="auto"/>
        <w:ind w:left="1748" w:right="1158" w:firstLine="0"/>
        <w:jc w:val="both"/>
        <w:rPr>
          <w:i/>
          <w:sz w:val="24"/>
        </w:rPr>
      </w:pPr>
      <w:r>
        <w:rPr>
          <w:b/>
          <w:sz w:val="24"/>
        </w:rPr>
        <w:t>Ega Tiara Mukti 2024</w:t>
      </w:r>
      <w:r>
        <w:rPr>
          <w:b/>
          <w:i/>
          <w:sz w:val="24"/>
        </w:rPr>
        <w:t xml:space="preserve">, </w:t>
      </w:r>
      <w:r>
        <w:rPr>
          <w:i/>
          <w:sz w:val="24"/>
        </w:rPr>
        <w:t>The Influence of Human Resource Competency, Internal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 of Financial Information Systems on the Quality of 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 Rural Banks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(BPR)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City.</w:t>
      </w:r>
    </w:p>
    <w:p w14:paraId="5C33C792">
      <w:pPr>
        <w:spacing w:before="156" w:line="259" w:lineRule="auto"/>
        <w:ind w:left="1748" w:right="1155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objectives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competence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Perkreditan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Rakyat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(BPR)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Tegal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City.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 financial reports in the case study of Bank Perkreditan Rakyat (BPR) in Tegal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City. 3) To determine the effect of information technology utilization on the quality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financial reports in the case study of Bank Perkreditan Rakyat (BPR) in Tegal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City. 4) To determine the effect of the success of financial information 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reports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Perkreditan Rakyat (BPR)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City..</w:t>
      </w:r>
    </w:p>
    <w:p w14:paraId="6A63741A">
      <w:pPr>
        <w:spacing w:before="158" w:line="259" w:lineRule="auto"/>
        <w:ind w:left="1748" w:right="1157" w:firstLine="0"/>
        <w:jc w:val="both"/>
        <w:rPr>
          <w:i/>
          <w:sz w:val="24"/>
        </w:rPr>
      </w:pPr>
      <w:r>
        <w:rPr>
          <w:i/>
          <w:sz w:val="24"/>
        </w:rPr>
        <w:t>This research uses a quantitative approach. The types and sources of data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primary data and secondary data. The population in this study consists of 8 Bank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Perkreditan Rakyat (BPR) in Tegal City. The sampling method used is saturated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linear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analysis,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t-test,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f-test,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coefficient of determination.</w:t>
      </w:r>
    </w:p>
    <w:p w14:paraId="79802262">
      <w:pPr>
        <w:spacing w:before="158" w:line="259" w:lineRule="auto"/>
        <w:ind w:left="1748" w:right="1155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are: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positive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on the quality of financial reports with a significant value of 0.000 &lt; 0.05. 2)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 control system has a positive and significant effect on the quality of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financial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reports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significant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0.026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&lt;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0.05.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utilization has a positive and significant effect on the quality of financial reports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a significant value of 0.001 &lt; 0.05. 4) The success of financial 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significant value of 0.287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&gt;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0.05.</w:t>
      </w:r>
    </w:p>
    <w:p w14:paraId="03FAA061">
      <w:pPr>
        <w:pStyle w:val="6"/>
        <w:rPr>
          <w:i/>
          <w:sz w:val="26"/>
        </w:rPr>
      </w:pPr>
    </w:p>
    <w:p w14:paraId="54712D61">
      <w:pPr>
        <w:pStyle w:val="6"/>
        <w:spacing w:before="7"/>
        <w:rPr>
          <w:i/>
          <w:sz w:val="27"/>
        </w:rPr>
      </w:pPr>
    </w:p>
    <w:p w14:paraId="170E1113">
      <w:pPr>
        <w:spacing w:before="0" w:line="256" w:lineRule="auto"/>
        <w:ind w:left="1748" w:right="1156" w:firstLine="0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 Human Resource Competency, Internal Control System, Utilization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Systems.</w:t>
      </w:r>
    </w:p>
    <w:p w14:paraId="13E190ED">
      <w:pPr>
        <w:pStyle w:val="6"/>
        <w:rPr>
          <w:i/>
          <w:sz w:val="20"/>
        </w:rPr>
      </w:pPr>
    </w:p>
    <w:p w14:paraId="1C104093">
      <w:pPr>
        <w:pStyle w:val="6"/>
        <w:rPr>
          <w:i/>
          <w:sz w:val="20"/>
        </w:rPr>
      </w:pPr>
    </w:p>
    <w:p w14:paraId="69843C18">
      <w:pPr>
        <w:pStyle w:val="6"/>
        <w:rPr>
          <w:i/>
          <w:sz w:val="20"/>
        </w:rPr>
      </w:pPr>
    </w:p>
    <w:p w14:paraId="3A6D84BF">
      <w:pPr>
        <w:pStyle w:val="6"/>
        <w:rPr>
          <w:i/>
          <w:sz w:val="20"/>
        </w:rPr>
      </w:pPr>
    </w:p>
    <w:p w14:paraId="02C6891B">
      <w:pPr>
        <w:pStyle w:val="6"/>
        <w:rPr>
          <w:i/>
          <w:sz w:val="20"/>
        </w:rPr>
      </w:pPr>
    </w:p>
    <w:p w14:paraId="5D85E1B6">
      <w:pPr>
        <w:pStyle w:val="6"/>
        <w:rPr>
          <w:i/>
          <w:sz w:val="20"/>
        </w:rPr>
      </w:pPr>
    </w:p>
    <w:p w14:paraId="6B4EE123">
      <w:pPr>
        <w:pStyle w:val="6"/>
        <w:rPr>
          <w:i/>
          <w:sz w:val="20"/>
        </w:rPr>
      </w:pPr>
    </w:p>
    <w:p w14:paraId="64703C1A">
      <w:pPr>
        <w:pStyle w:val="6"/>
        <w:rPr>
          <w:i/>
          <w:sz w:val="20"/>
        </w:rPr>
      </w:pPr>
    </w:p>
    <w:p w14:paraId="72BEE25B">
      <w:pPr>
        <w:pStyle w:val="6"/>
        <w:rPr>
          <w:i/>
          <w:sz w:val="20"/>
        </w:rPr>
      </w:pPr>
    </w:p>
    <w:p w14:paraId="1A9AE06F">
      <w:pPr>
        <w:pStyle w:val="6"/>
        <w:rPr>
          <w:i/>
          <w:sz w:val="20"/>
        </w:rPr>
      </w:pPr>
    </w:p>
    <w:p w14:paraId="5235524F">
      <w:pPr>
        <w:pStyle w:val="6"/>
        <w:rPr>
          <w:i/>
          <w:sz w:val="26"/>
        </w:rPr>
      </w:pPr>
    </w:p>
    <w:p w14:paraId="2F69E0AA">
      <w:pPr>
        <w:pStyle w:val="6"/>
        <w:spacing w:before="90"/>
        <w:ind w:left="2298" w:right="1716"/>
        <w:jc w:val="center"/>
      </w:pPr>
      <w:r>
        <w:t>ix</w:t>
      </w:r>
    </w:p>
    <w:p w14:paraId="34A7C4BA">
      <w:pPr>
        <w:spacing w:after="0"/>
        <w:jc w:val="center"/>
        <w:sectPr>
          <w:headerReference r:id="rId12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3526241A">
      <w:pPr>
        <w:pStyle w:val="6"/>
        <w:rPr>
          <w:sz w:val="20"/>
        </w:rPr>
      </w:pPr>
    </w:p>
    <w:p w14:paraId="3BF34A77">
      <w:pPr>
        <w:pStyle w:val="6"/>
        <w:spacing w:before="6"/>
        <w:rPr>
          <w:sz w:val="28"/>
        </w:rPr>
      </w:pPr>
    </w:p>
    <w:p w14:paraId="74138D9E">
      <w:pPr>
        <w:spacing w:before="91"/>
        <w:ind w:left="2298" w:right="1704" w:firstLine="0"/>
        <w:jc w:val="center"/>
        <w:rPr>
          <w:b/>
          <w:sz w:val="22"/>
        </w:rPr>
      </w:pPr>
      <w:r>
        <w:rPr>
          <w:b/>
          <w:spacing w:val="-4"/>
          <w:sz w:val="22"/>
        </w:rPr>
        <w:t>KATA</w:t>
      </w:r>
      <w:r>
        <w:rPr>
          <w:b/>
          <w:spacing w:val="-18"/>
          <w:sz w:val="22"/>
        </w:rPr>
        <w:t xml:space="preserve"> </w:t>
      </w:r>
      <w:r>
        <w:rPr>
          <w:b/>
          <w:spacing w:val="-4"/>
          <w:sz w:val="22"/>
        </w:rPr>
        <w:t>PENGANTAR</w:t>
      </w:r>
    </w:p>
    <w:p w14:paraId="616D6FE4">
      <w:pPr>
        <w:pStyle w:val="6"/>
        <w:spacing w:before="177" w:line="480" w:lineRule="auto"/>
        <w:ind w:left="1748" w:right="1154" w:firstLine="566"/>
        <w:jc w:val="both"/>
        <w:rPr>
          <w:b/>
        </w:rPr>
      </w:pPr>
      <w:r>
        <w:t>Puji Syukur Kehadirat Allah SWT yang telah memberikan rahmat, hidayah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karunianya,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rPr>
          <w:b/>
        </w:rPr>
        <w:t>“</w:t>
      </w:r>
      <w:r>
        <w:t>Pengaruh</w:t>
      </w:r>
      <w:r>
        <w:rPr>
          <w:spacing w:val="1"/>
        </w:rPr>
        <w:t xml:space="preserve"> </w:t>
      </w:r>
      <w:r>
        <w:t>Kompentensi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Intern,</w:t>
      </w:r>
      <w:r>
        <w:rPr>
          <w:spacing w:val="1"/>
        </w:rPr>
        <w:t xml:space="preserve"> </w:t>
      </w:r>
      <w:r>
        <w:t>Pemanfaatan Teknologi Informasi, dan Kesuksesan Penerapan Sistem Informasi</w:t>
      </w:r>
      <w:r>
        <w:rPr>
          <w:spacing w:val="1"/>
        </w:rPr>
        <w:t xml:space="preserve"> </w:t>
      </w:r>
      <w:r>
        <w:t>Keuangan Terhadap Kualitas Laporan Keuangan Pada Bank Perkreditan Rakyat</w:t>
      </w:r>
      <w:r>
        <w:rPr>
          <w:spacing w:val="1"/>
        </w:rPr>
        <w:t xml:space="preserve"> </w:t>
      </w:r>
      <w:r>
        <w:t>(BPR)</w:t>
      </w:r>
      <w:r>
        <w:rPr>
          <w:spacing w:val="-2"/>
        </w:rPr>
        <w:t xml:space="preserve"> </w:t>
      </w:r>
      <w:r>
        <w:t>Kota</w:t>
      </w:r>
      <w:r>
        <w:rPr>
          <w:spacing w:val="-8"/>
        </w:rPr>
        <w:t xml:space="preserve"> </w:t>
      </w:r>
      <w:r>
        <w:t>Tegal</w:t>
      </w:r>
      <w:r>
        <w:rPr>
          <w:b/>
        </w:rPr>
        <w:t>”.</w:t>
      </w:r>
    </w:p>
    <w:p w14:paraId="10A0345D">
      <w:pPr>
        <w:pStyle w:val="6"/>
        <w:spacing w:before="164" w:line="480" w:lineRule="auto"/>
        <w:ind w:left="1748" w:right="1150" w:firstLine="566"/>
        <w:jc w:val="both"/>
      </w:pPr>
      <w:r>
        <w:t>Skripsi ini disusun sebagai salah satu syarat untuk memenuhi persyaratan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Pancasakti</w:t>
      </w:r>
      <w:r>
        <w:rPr>
          <w:spacing w:val="1"/>
        </w:rPr>
        <w:t xml:space="preserve"> </w:t>
      </w:r>
      <w:r>
        <w:t>Tegal.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terselesaikan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kepada:</w:t>
      </w:r>
    </w:p>
    <w:p w14:paraId="622565AC">
      <w:pPr>
        <w:pStyle w:val="10"/>
        <w:numPr>
          <w:ilvl w:val="0"/>
          <w:numId w:val="2"/>
        </w:numPr>
        <w:tabs>
          <w:tab w:val="left" w:pos="2032"/>
        </w:tabs>
        <w:spacing w:before="159" w:after="0" w:line="477" w:lineRule="auto"/>
        <w:ind w:left="2031" w:right="1189" w:hanging="284"/>
        <w:jc w:val="left"/>
        <w:rPr>
          <w:sz w:val="24"/>
        </w:rPr>
      </w:pPr>
      <w:r>
        <w:rPr>
          <w:sz w:val="24"/>
        </w:rPr>
        <w:t>Ibu</w:t>
      </w:r>
      <w:r>
        <w:rPr>
          <w:spacing w:val="13"/>
          <w:sz w:val="24"/>
        </w:rPr>
        <w:t xml:space="preserve"> </w:t>
      </w:r>
      <w:r>
        <w:rPr>
          <w:sz w:val="24"/>
        </w:rPr>
        <w:t>Dr.</w:t>
      </w:r>
      <w:r>
        <w:rPr>
          <w:spacing w:val="11"/>
          <w:sz w:val="24"/>
        </w:rPr>
        <w:t xml:space="preserve"> </w:t>
      </w:r>
      <w:r>
        <w:rPr>
          <w:sz w:val="24"/>
        </w:rPr>
        <w:t>Dien</w:t>
      </w:r>
      <w:r>
        <w:rPr>
          <w:spacing w:val="14"/>
          <w:sz w:val="24"/>
        </w:rPr>
        <w:t xml:space="preserve"> </w:t>
      </w:r>
      <w:r>
        <w:rPr>
          <w:sz w:val="24"/>
        </w:rPr>
        <w:t>Noviany</w:t>
      </w:r>
      <w:r>
        <w:rPr>
          <w:spacing w:val="14"/>
          <w:sz w:val="24"/>
        </w:rPr>
        <w:t xml:space="preserve"> </w:t>
      </w:r>
      <w:r>
        <w:rPr>
          <w:sz w:val="24"/>
        </w:rPr>
        <w:t>Rahmatika,</w:t>
      </w:r>
      <w:r>
        <w:rPr>
          <w:spacing w:val="11"/>
          <w:sz w:val="24"/>
        </w:rPr>
        <w:t xml:space="preserve"> </w:t>
      </w:r>
      <w:r>
        <w:rPr>
          <w:sz w:val="24"/>
        </w:rPr>
        <w:t>S.E,</w:t>
      </w:r>
      <w:r>
        <w:rPr>
          <w:spacing w:val="12"/>
          <w:sz w:val="24"/>
        </w:rPr>
        <w:t xml:space="preserve"> </w:t>
      </w:r>
      <w:r>
        <w:rPr>
          <w:sz w:val="24"/>
        </w:rPr>
        <w:t>M.M,</w:t>
      </w:r>
      <w:r>
        <w:rPr>
          <w:spacing w:val="-3"/>
          <w:sz w:val="24"/>
        </w:rPr>
        <w:t xml:space="preserve"> </w:t>
      </w:r>
      <w:r>
        <w:rPr>
          <w:sz w:val="24"/>
        </w:rPr>
        <w:t>Ak,</w:t>
      </w:r>
      <w:r>
        <w:rPr>
          <w:spacing w:val="17"/>
          <w:sz w:val="24"/>
        </w:rPr>
        <w:t xml:space="preserve"> </w:t>
      </w:r>
      <w:r>
        <w:rPr>
          <w:sz w:val="24"/>
        </w:rPr>
        <w:t>C.A,</w:t>
      </w:r>
      <w:r>
        <w:rPr>
          <w:spacing w:val="12"/>
          <w:sz w:val="24"/>
        </w:rPr>
        <w:t xml:space="preserve"> </w:t>
      </w:r>
      <w:r>
        <w:rPr>
          <w:sz w:val="24"/>
        </w:rPr>
        <w:t>selaku</w:t>
      </w:r>
      <w:r>
        <w:rPr>
          <w:spacing w:val="10"/>
          <w:sz w:val="24"/>
        </w:rPr>
        <w:t xml:space="preserve"> </w:t>
      </w:r>
      <w:r>
        <w:rPr>
          <w:sz w:val="24"/>
        </w:rPr>
        <w:t>Dekan</w:t>
      </w:r>
      <w:r>
        <w:rPr>
          <w:spacing w:val="13"/>
          <w:sz w:val="24"/>
        </w:rPr>
        <w:t xml:space="preserve"> </w:t>
      </w:r>
      <w:r>
        <w:rPr>
          <w:sz w:val="24"/>
        </w:rPr>
        <w:t>Fakultas</w:t>
      </w:r>
      <w:r>
        <w:rPr>
          <w:spacing w:val="-57"/>
          <w:sz w:val="24"/>
        </w:rPr>
        <w:t xml:space="preserve"> </w:t>
      </w:r>
      <w:r>
        <w:rPr>
          <w:sz w:val="24"/>
        </w:rPr>
        <w:t>Ekonomi dan Bisnis Universitas Pancasakti</w:t>
      </w:r>
      <w:r>
        <w:rPr>
          <w:spacing w:val="-5"/>
          <w:sz w:val="24"/>
        </w:rPr>
        <w:t xml:space="preserve"> </w:t>
      </w:r>
      <w:r>
        <w:rPr>
          <w:sz w:val="24"/>
        </w:rPr>
        <w:t>Tegal.</w:t>
      </w:r>
    </w:p>
    <w:p w14:paraId="5DA9F8B5">
      <w:pPr>
        <w:pStyle w:val="10"/>
        <w:numPr>
          <w:ilvl w:val="0"/>
          <w:numId w:val="2"/>
        </w:numPr>
        <w:tabs>
          <w:tab w:val="left" w:pos="2032"/>
        </w:tabs>
        <w:spacing w:before="1" w:after="0" w:line="482" w:lineRule="auto"/>
        <w:ind w:left="2031" w:right="1187" w:hanging="284"/>
        <w:jc w:val="left"/>
        <w:rPr>
          <w:sz w:val="24"/>
        </w:rPr>
      </w:pPr>
      <w:r>
        <w:rPr>
          <w:sz w:val="24"/>
        </w:rPr>
        <w:t>Bapak Dr. Abdullah Mubarok S.E, M.M, Ak, C.A, selaku Ketua Program Studi</w:t>
      </w:r>
      <w:r>
        <w:rPr>
          <w:spacing w:val="-57"/>
          <w:sz w:val="24"/>
        </w:rPr>
        <w:t xml:space="preserve"> </w:t>
      </w:r>
      <w:r>
        <w:rPr>
          <w:sz w:val="24"/>
        </w:rPr>
        <w:t>Akuntansi</w:t>
      </w:r>
      <w:r>
        <w:rPr>
          <w:spacing w:val="-2"/>
          <w:sz w:val="24"/>
        </w:rPr>
        <w:t xml:space="preserve"> </w:t>
      </w:r>
      <w:r>
        <w:rPr>
          <w:sz w:val="24"/>
        </w:rPr>
        <w:t>Fakultas</w:t>
      </w:r>
      <w:r>
        <w:rPr>
          <w:spacing w:val="-3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Bisnis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2"/>
          <w:sz w:val="24"/>
        </w:rPr>
        <w:t xml:space="preserve"> </w:t>
      </w:r>
      <w:r>
        <w:rPr>
          <w:sz w:val="24"/>
        </w:rPr>
        <w:t>Pancasakti</w:t>
      </w:r>
      <w:r>
        <w:rPr>
          <w:spacing w:val="-6"/>
          <w:sz w:val="24"/>
        </w:rPr>
        <w:t xml:space="preserve"> </w:t>
      </w:r>
      <w:r>
        <w:rPr>
          <w:sz w:val="24"/>
        </w:rPr>
        <w:t>Tegal.</w:t>
      </w:r>
    </w:p>
    <w:p w14:paraId="2A90F56C">
      <w:pPr>
        <w:pStyle w:val="10"/>
        <w:numPr>
          <w:ilvl w:val="0"/>
          <w:numId w:val="2"/>
        </w:numPr>
        <w:tabs>
          <w:tab w:val="left" w:pos="2032"/>
        </w:tabs>
        <w:spacing w:before="0" w:after="0" w:line="480" w:lineRule="auto"/>
        <w:ind w:left="2031" w:right="1182" w:hanging="284"/>
        <w:jc w:val="left"/>
        <w:rPr>
          <w:sz w:val="24"/>
        </w:rPr>
      </w:pPr>
      <w:r>
        <w:rPr>
          <w:sz w:val="24"/>
        </w:rPr>
        <w:t>Ibu</w:t>
      </w:r>
      <w:r>
        <w:rPr>
          <w:spacing w:val="-4"/>
          <w:sz w:val="24"/>
        </w:rPr>
        <w:t xml:space="preserve"> </w:t>
      </w:r>
      <w:r>
        <w:rPr>
          <w:sz w:val="24"/>
        </w:rPr>
        <w:t>Dr.</w:t>
      </w:r>
      <w:r>
        <w:rPr>
          <w:spacing w:val="-6"/>
          <w:sz w:val="24"/>
        </w:rPr>
        <w:t xml:space="preserve"> </w:t>
      </w:r>
      <w:r>
        <w:rPr>
          <w:sz w:val="24"/>
        </w:rPr>
        <w:t>Dewi</w:t>
      </w:r>
      <w:r>
        <w:rPr>
          <w:spacing w:val="-3"/>
          <w:sz w:val="24"/>
        </w:rPr>
        <w:t xml:space="preserve"> </w:t>
      </w:r>
      <w:r>
        <w:rPr>
          <w:sz w:val="24"/>
        </w:rPr>
        <w:t>Indriasih,</w:t>
      </w:r>
      <w:r>
        <w:rPr>
          <w:spacing w:val="-6"/>
          <w:sz w:val="24"/>
        </w:rPr>
        <w:t xml:space="preserve"> </w:t>
      </w:r>
      <w:r>
        <w:rPr>
          <w:sz w:val="24"/>
        </w:rPr>
        <w:t>S.E.,</w:t>
      </w:r>
      <w:r>
        <w:rPr>
          <w:spacing w:val="-3"/>
          <w:sz w:val="24"/>
        </w:rPr>
        <w:t xml:space="preserve"> </w:t>
      </w:r>
      <w:r>
        <w:rPr>
          <w:sz w:val="24"/>
        </w:rPr>
        <w:t>M.M.,</w:t>
      </w:r>
      <w:r>
        <w:rPr>
          <w:spacing w:val="-5"/>
          <w:sz w:val="24"/>
        </w:rPr>
        <w:t xml:space="preserve"> </w:t>
      </w:r>
      <w:r>
        <w:rPr>
          <w:sz w:val="24"/>
        </w:rPr>
        <w:t>Ak,</w:t>
      </w:r>
      <w:r>
        <w:rPr>
          <w:spacing w:val="-4"/>
          <w:sz w:val="24"/>
        </w:rPr>
        <w:t xml:space="preserve"> </w:t>
      </w:r>
      <w:r>
        <w:rPr>
          <w:sz w:val="24"/>
        </w:rPr>
        <w:t>selaku</w:t>
      </w:r>
      <w:r>
        <w:rPr>
          <w:spacing w:val="-3"/>
          <w:sz w:val="24"/>
        </w:rPr>
        <w:t xml:space="preserve"> </w:t>
      </w:r>
      <w:r>
        <w:rPr>
          <w:sz w:val="24"/>
        </w:rPr>
        <w:t>Dosen</w:t>
      </w:r>
      <w:r>
        <w:rPr>
          <w:spacing w:val="-3"/>
          <w:sz w:val="24"/>
        </w:rPr>
        <w:t xml:space="preserve"> </w:t>
      </w:r>
      <w:r>
        <w:rPr>
          <w:sz w:val="24"/>
        </w:rPr>
        <w:t>Pembimbing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bimbingan, saran,</w:t>
      </w:r>
      <w:r>
        <w:rPr>
          <w:spacing w:val="-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waktunya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peneliti.</w:t>
      </w:r>
    </w:p>
    <w:p w14:paraId="1B2177B0">
      <w:pPr>
        <w:pStyle w:val="10"/>
        <w:numPr>
          <w:ilvl w:val="0"/>
          <w:numId w:val="2"/>
        </w:numPr>
        <w:tabs>
          <w:tab w:val="left" w:pos="2094"/>
        </w:tabs>
        <w:spacing w:before="0" w:after="0" w:line="480" w:lineRule="auto"/>
        <w:ind w:left="2031" w:right="1191" w:hanging="284"/>
        <w:jc w:val="left"/>
        <w:rPr>
          <w:sz w:val="24"/>
        </w:rPr>
      </w:pPr>
      <w:r>
        <w:tab/>
      </w: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Aminul</w:t>
      </w:r>
      <w:r>
        <w:rPr>
          <w:spacing w:val="17"/>
          <w:sz w:val="24"/>
        </w:rPr>
        <w:t xml:space="preserve"> </w:t>
      </w:r>
      <w:r>
        <w:rPr>
          <w:sz w:val="24"/>
        </w:rPr>
        <w:t>Fajri,</w:t>
      </w:r>
      <w:r>
        <w:rPr>
          <w:spacing w:val="13"/>
          <w:sz w:val="24"/>
        </w:rPr>
        <w:t xml:space="preserve"> </w:t>
      </w:r>
      <w:r>
        <w:rPr>
          <w:sz w:val="24"/>
        </w:rPr>
        <w:t>S.E.</w:t>
      </w:r>
      <w:r>
        <w:rPr>
          <w:spacing w:val="13"/>
          <w:sz w:val="24"/>
        </w:rPr>
        <w:t xml:space="preserve"> </w:t>
      </w:r>
      <w:r>
        <w:rPr>
          <w:sz w:val="24"/>
        </w:rPr>
        <w:t>M.</w:t>
      </w:r>
      <w:r>
        <w:rPr>
          <w:spacing w:val="13"/>
          <w:sz w:val="24"/>
        </w:rPr>
        <w:t xml:space="preserve"> </w:t>
      </w:r>
      <w:r>
        <w:rPr>
          <w:sz w:val="24"/>
        </w:rPr>
        <w:t>Si Akt,</w:t>
      </w:r>
      <w:r>
        <w:rPr>
          <w:spacing w:val="13"/>
          <w:sz w:val="24"/>
        </w:rPr>
        <w:t xml:space="preserve"> </w:t>
      </w:r>
      <w:r>
        <w:rPr>
          <w:sz w:val="24"/>
        </w:rPr>
        <w:t>selaku</w:t>
      </w:r>
      <w:r>
        <w:rPr>
          <w:spacing w:val="12"/>
          <w:sz w:val="24"/>
        </w:rPr>
        <w:t xml:space="preserve"> </w:t>
      </w:r>
      <w:r>
        <w:rPr>
          <w:sz w:val="24"/>
        </w:rPr>
        <w:t>Dosen</w:t>
      </w:r>
      <w:r>
        <w:rPr>
          <w:spacing w:val="13"/>
          <w:sz w:val="24"/>
        </w:rPr>
        <w:t xml:space="preserve"> </w:t>
      </w:r>
      <w:r>
        <w:rPr>
          <w:sz w:val="24"/>
        </w:rPr>
        <w:t>Pembimbing</w:t>
      </w:r>
      <w:r>
        <w:rPr>
          <w:spacing w:val="14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telah</w:t>
      </w:r>
      <w:r>
        <w:rPr>
          <w:spacing w:val="-57"/>
          <w:sz w:val="24"/>
        </w:rPr>
        <w:t xml:space="preserve"> </w:t>
      </w:r>
      <w:r>
        <w:rPr>
          <w:sz w:val="24"/>
        </w:rPr>
        <w:t>membimbing dan memberikan saran kepada peneliti.</w:t>
      </w:r>
    </w:p>
    <w:p w14:paraId="27C48902">
      <w:pPr>
        <w:pStyle w:val="6"/>
        <w:spacing w:before="159" w:line="480" w:lineRule="auto"/>
        <w:ind w:left="1748" w:right="919" w:firstLine="566"/>
      </w:pPr>
      <w:r>
        <w:t>Dalam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kekurangan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diperbaiki,</w:t>
      </w:r>
      <w:r>
        <w:rPr>
          <w:spacing w:val="-13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karena</w:t>
      </w:r>
      <w:r>
        <w:rPr>
          <w:spacing w:val="-14"/>
        </w:rPr>
        <w:t xml:space="preserve"> </w:t>
      </w:r>
      <w:r>
        <w:t>itu</w:t>
      </w:r>
      <w:r>
        <w:rPr>
          <w:spacing w:val="-12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mengharapkan</w:t>
      </w:r>
      <w:r>
        <w:rPr>
          <w:spacing w:val="-13"/>
        </w:rPr>
        <w:t xml:space="preserve"> </w:t>
      </w:r>
      <w:r>
        <w:t>kritik</w:t>
      </w:r>
      <w:r>
        <w:rPr>
          <w:spacing w:val="-12"/>
        </w:rPr>
        <w:t xml:space="preserve"> </w:t>
      </w:r>
      <w:r>
        <w:t>dan</w:t>
      </w:r>
    </w:p>
    <w:p w14:paraId="5AF6BC4B">
      <w:pPr>
        <w:pStyle w:val="6"/>
        <w:spacing w:before="9"/>
        <w:rPr>
          <w:sz w:val="15"/>
        </w:rPr>
      </w:pPr>
    </w:p>
    <w:p w14:paraId="5B3E60A6">
      <w:pPr>
        <w:pStyle w:val="6"/>
        <w:spacing w:before="90"/>
        <w:ind w:left="582"/>
        <w:jc w:val="center"/>
      </w:pPr>
      <w:r>
        <w:t>x</w:t>
      </w:r>
    </w:p>
    <w:p w14:paraId="3F40C10A">
      <w:pPr>
        <w:spacing w:after="0"/>
        <w:jc w:val="center"/>
        <w:sectPr>
          <w:headerReference r:id="rId13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443D4FD6">
      <w:pPr>
        <w:pStyle w:val="6"/>
        <w:spacing w:before="64"/>
        <w:ind w:right="1155"/>
        <w:jc w:val="right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962025</wp:posOffset>
            </wp:positionH>
            <wp:positionV relativeFrom="page">
              <wp:posOffset>608965</wp:posOffset>
            </wp:positionV>
            <wp:extent cx="6050915" cy="9467850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xi</w:t>
      </w:r>
    </w:p>
    <w:p w14:paraId="66EF15D0">
      <w:pPr>
        <w:pStyle w:val="6"/>
        <w:rPr>
          <w:sz w:val="26"/>
        </w:rPr>
      </w:pPr>
    </w:p>
    <w:p w14:paraId="663472E5">
      <w:pPr>
        <w:pStyle w:val="6"/>
        <w:rPr>
          <w:sz w:val="26"/>
        </w:rPr>
      </w:pPr>
    </w:p>
    <w:p w14:paraId="73CA64A2">
      <w:pPr>
        <w:pStyle w:val="6"/>
        <w:rPr>
          <w:sz w:val="26"/>
        </w:rPr>
      </w:pPr>
    </w:p>
    <w:p w14:paraId="68E74BC0">
      <w:pPr>
        <w:pStyle w:val="6"/>
        <w:spacing w:before="11"/>
        <w:rPr>
          <w:sz w:val="33"/>
        </w:rPr>
      </w:pPr>
    </w:p>
    <w:p w14:paraId="3C830F49">
      <w:pPr>
        <w:pStyle w:val="6"/>
        <w:spacing w:line="480" w:lineRule="auto"/>
        <w:ind w:left="1748" w:right="919"/>
      </w:pPr>
      <w:r>
        <w:rPr>
          <w:spacing w:val="-1"/>
        </w:rPr>
        <w:t>saran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-12"/>
        </w:rPr>
        <w:t xml:space="preserve"> </w:t>
      </w:r>
      <w:r>
        <w:t>membangun</w:t>
      </w:r>
      <w:r>
        <w:rPr>
          <w:spacing w:val="-15"/>
        </w:rPr>
        <w:t xml:space="preserve"> </w:t>
      </w:r>
      <w:r>
        <w:t>demi</w:t>
      </w:r>
      <w:r>
        <w:rPr>
          <w:spacing w:val="-13"/>
        </w:rPr>
        <w:t xml:space="preserve"> </w:t>
      </w:r>
      <w:r>
        <w:t>kesempurnaan</w:t>
      </w:r>
      <w:r>
        <w:rPr>
          <w:spacing w:val="-9"/>
        </w:rPr>
        <w:t xml:space="preserve"> </w:t>
      </w:r>
      <w:r>
        <w:t>proposal</w:t>
      </w:r>
      <w:r>
        <w:rPr>
          <w:spacing w:val="-14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skripsi</w:t>
      </w:r>
      <w:r>
        <w:rPr>
          <w:spacing w:val="-57"/>
        </w:rPr>
        <w:t xml:space="preserve"> </w:t>
      </w:r>
      <w:r>
        <w:t>ini.</w:t>
      </w:r>
    </w:p>
    <w:p w14:paraId="7D8BAB37">
      <w:pPr>
        <w:pStyle w:val="6"/>
        <w:spacing w:before="161" w:line="480" w:lineRule="auto"/>
        <w:ind w:left="1748" w:right="919" w:firstLine="566"/>
      </w:pPr>
      <w:r>
        <w:t>Akhir</w:t>
      </w:r>
      <w:r>
        <w:rPr>
          <w:spacing w:val="50"/>
        </w:rPr>
        <w:t xml:space="preserve"> </w:t>
      </w:r>
      <w:r>
        <w:t>kata,</w:t>
      </w:r>
      <w:r>
        <w:rPr>
          <w:spacing w:val="52"/>
        </w:rPr>
        <w:t xml:space="preserve"> </w:t>
      </w:r>
      <w:r>
        <w:t>Peneliti</w:t>
      </w:r>
      <w:r>
        <w:rPr>
          <w:spacing w:val="55"/>
        </w:rPr>
        <w:t xml:space="preserve"> </w:t>
      </w:r>
      <w:r>
        <w:t>berharap</w:t>
      </w:r>
      <w:r>
        <w:rPr>
          <w:spacing w:val="51"/>
        </w:rPr>
        <w:t xml:space="preserve"> </w:t>
      </w:r>
      <w:r>
        <w:t>proposal</w:t>
      </w:r>
      <w:r>
        <w:rPr>
          <w:spacing w:val="52"/>
        </w:rPr>
        <w:t xml:space="preserve"> </w:t>
      </w:r>
      <w:r>
        <w:t>penelitian</w:t>
      </w:r>
      <w:r>
        <w:rPr>
          <w:spacing w:val="51"/>
        </w:rPr>
        <w:t xml:space="preserve"> </w:t>
      </w:r>
      <w:r>
        <w:t>untuk</w:t>
      </w:r>
      <w:r>
        <w:rPr>
          <w:spacing w:val="52"/>
        </w:rPr>
        <w:t xml:space="preserve"> </w:t>
      </w:r>
      <w:r>
        <w:t>skripsi</w:t>
      </w:r>
      <w:r>
        <w:rPr>
          <w:spacing w:val="54"/>
        </w:rPr>
        <w:t xml:space="preserve"> </w:t>
      </w:r>
      <w:r>
        <w:t>ini</w:t>
      </w:r>
      <w:r>
        <w:rPr>
          <w:spacing w:val="52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bagi para</w:t>
      </w:r>
      <w:r>
        <w:rPr>
          <w:spacing w:val="-3"/>
        </w:rPr>
        <w:t xml:space="preserve"> </w:t>
      </w:r>
      <w:r>
        <w:t>pembaca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pihak-pihak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berkepentingan.</w:t>
      </w:r>
    </w:p>
    <w:p w14:paraId="0A8EEC44">
      <w:pPr>
        <w:pStyle w:val="6"/>
        <w:spacing w:before="158"/>
        <w:ind w:left="7565"/>
      </w:pPr>
      <w:r>
        <w:t>Tegal,</w:t>
      </w:r>
      <w:r>
        <w:rPr>
          <w:spacing w:val="-9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Juli</w:t>
      </w:r>
      <w:r>
        <w:rPr>
          <w:spacing w:val="-8"/>
        </w:rPr>
        <w:t xml:space="preserve"> </w:t>
      </w:r>
      <w:r>
        <w:t>2024</w:t>
      </w:r>
    </w:p>
    <w:p w14:paraId="5A8648CF">
      <w:pPr>
        <w:pStyle w:val="6"/>
        <w:rPr>
          <w:sz w:val="26"/>
        </w:rPr>
      </w:pPr>
    </w:p>
    <w:p w14:paraId="135F22EF">
      <w:pPr>
        <w:pStyle w:val="6"/>
        <w:rPr>
          <w:sz w:val="26"/>
        </w:rPr>
      </w:pPr>
    </w:p>
    <w:p w14:paraId="4587FC3C">
      <w:pPr>
        <w:pStyle w:val="6"/>
        <w:rPr>
          <w:sz w:val="26"/>
        </w:rPr>
      </w:pPr>
    </w:p>
    <w:p w14:paraId="3F87C726">
      <w:pPr>
        <w:pStyle w:val="6"/>
        <w:rPr>
          <w:sz w:val="22"/>
        </w:rPr>
      </w:pPr>
    </w:p>
    <w:p w14:paraId="1293E9D3">
      <w:pPr>
        <w:pStyle w:val="6"/>
        <w:spacing w:before="1"/>
        <w:ind w:left="7512"/>
      </w:pPr>
      <w:r>
        <w:t>Ega</w:t>
      </w:r>
      <w:r>
        <w:rPr>
          <w:spacing w:val="-12"/>
        </w:rPr>
        <w:t xml:space="preserve"> </w:t>
      </w:r>
      <w:r>
        <w:t>Tiara</w:t>
      </w:r>
      <w:r>
        <w:rPr>
          <w:spacing w:val="-7"/>
        </w:rPr>
        <w:t xml:space="preserve"> </w:t>
      </w:r>
      <w:r>
        <w:t>Mukti</w:t>
      </w:r>
    </w:p>
    <w:p w14:paraId="7FDD7034">
      <w:pPr>
        <w:spacing w:after="0"/>
        <w:sectPr>
          <w:headerReference r:id="rId14" w:type="default"/>
          <w:pgSz w:w="11920" w:h="16850"/>
          <w:pgMar w:top="620" w:right="540" w:bottom="280" w:left="520" w:header="0" w:footer="0" w:gutter="0"/>
          <w:cols w:space="720" w:num="1"/>
        </w:sectPr>
      </w:pPr>
    </w:p>
    <w:p w14:paraId="3C7E8927">
      <w:pPr>
        <w:pStyle w:val="6"/>
        <w:rPr>
          <w:sz w:val="20"/>
        </w:rPr>
      </w:pPr>
    </w:p>
    <w:p w14:paraId="3592320C">
      <w:pPr>
        <w:pStyle w:val="2"/>
        <w:spacing w:before="206"/>
        <w:ind w:left="2298" w:right="1710"/>
        <w:jc w:val="center"/>
      </w:pPr>
      <w:bookmarkStart w:id="3" w:name="_bookmark2"/>
      <w:bookmarkEnd w:id="3"/>
      <w:r>
        <w:t>DAFTAR</w:t>
      </w:r>
      <w:r>
        <w:rPr>
          <w:spacing w:val="-3"/>
        </w:rPr>
        <w:t xml:space="preserve"> </w:t>
      </w:r>
      <w:r>
        <w:t>ISI</w:t>
      </w:r>
    </w:p>
    <w:sdt>
      <w:sdtPr>
        <w:id w:val="147476207"/>
        <w:docPartObj>
          <w:docPartGallery w:val="Table of Contents"/>
          <w:docPartUnique/>
        </w:docPartObj>
      </w:sdtPr>
      <w:sdtContent>
        <w:p w14:paraId="563554F3">
          <w:pPr>
            <w:pStyle w:val="7"/>
            <w:tabs>
              <w:tab w:val="right" w:leader="dot" w:pos="9117"/>
            </w:tabs>
            <w:spacing w:before="499"/>
          </w:pPr>
          <w:r>
            <w:t>Halaman</w:t>
          </w:r>
          <w:r>
            <w:rPr>
              <w:spacing w:val="59"/>
            </w:rPr>
            <w:t xml:space="preserve"> </w:t>
          </w:r>
          <w:r>
            <w:t>Judul</w:t>
          </w:r>
          <w:r>
            <w:tab/>
          </w:r>
          <w:r>
            <w:t>ii</w:t>
          </w:r>
        </w:p>
        <w:p w14:paraId="59F1433F">
          <w:pPr>
            <w:pStyle w:val="7"/>
            <w:tabs>
              <w:tab w:val="right" w:leader="dot" w:pos="9187"/>
            </w:tabs>
          </w:pPr>
          <w:r>
            <w:t>Halaman</w:t>
          </w:r>
          <w:r>
            <w:rPr>
              <w:spacing w:val="59"/>
            </w:rPr>
            <w:t xml:space="preserve"> </w:t>
          </w:r>
          <w:r>
            <w:t>Persetujuan</w:t>
          </w:r>
          <w:r>
            <w:rPr>
              <w:spacing w:val="1"/>
            </w:rPr>
            <w:t xml:space="preserve"> </w:t>
          </w:r>
          <w:r>
            <w:t>Pembimbing</w:t>
          </w:r>
          <w:r>
            <w:tab/>
          </w:r>
          <w:r>
            <w:t>iii</w:t>
          </w:r>
        </w:p>
        <w:p w14:paraId="5BF5DFFF">
          <w:pPr>
            <w:pStyle w:val="7"/>
            <w:tabs>
              <w:tab w:val="right" w:leader="dot" w:pos="9171"/>
            </w:tabs>
          </w:pPr>
          <w:r>
            <w:t>Halaman</w:t>
          </w:r>
          <w:r>
            <w:rPr>
              <w:spacing w:val="-1"/>
            </w:rPr>
            <w:t xml:space="preserve"> </w:t>
          </w:r>
          <w:r>
            <w:t>Skripsi</w:t>
          </w:r>
          <w:r>
            <w:tab/>
          </w:r>
          <w:r>
            <w:t>iv</w:t>
          </w:r>
        </w:p>
        <w:p w14:paraId="653BE44D">
          <w:pPr>
            <w:pStyle w:val="7"/>
            <w:tabs>
              <w:tab w:val="right" w:leader="dot" w:pos="9103"/>
            </w:tabs>
            <w:spacing w:before="201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Motto</w:t>
          </w:r>
          <w:r>
            <w:rPr>
              <w:spacing w:val="-1"/>
            </w:rPr>
            <w:t xml:space="preserve"> </w:t>
          </w:r>
          <w:r>
            <w:t>dan Persembahan</w:t>
          </w:r>
          <w:r>
            <w:tab/>
          </w:r>
          <w:r>
            <w:t>v</w:t>
          </w:r>
          <w:r>
            <w:fldChar w:fldCharType="end"/>
          </w:r>
        </w:p>
        <w:p w14:paraId="36719C99">
          <w:pPr>
            <w:pStyle w:val="7"/>
            <w:tabs>
              <w:tab w:val="right" w:leader="dot" w:pos="9170"/>
            </w:tabs>
            <w:spacing w:before="204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Pernyataan</w:t>
          </w:r>
          <w:r>
            <w:rPr>
              <w:spacing w:val="-1"/>
            </w:rPr>
            <w:t xml:space="preserve"> </w:t>
          </w:r>
          <w:r>
            <w:t>Keaslian Dan</w:t>
          </w:r>
          <w:r>
            <w:rPr>
              <w:spacing w:val="5"/>
            </w:rPr>
            <w:t xml:space="preserve"> </w:t>
          </w:r>
          <w:r>
            <w:t>Persetujuan Publikasi</w:t>
          </w:r>
          <w:r>
            <w:tab/>
          </w:r>
          <w:r>
            <w:t>vi</w:t>
          </w:r>
          <w:r>
            <w:fldChar w:fldCharType="end"/>
          </w:r>
        </w:p>
        <w:p w14:paraId="38E8FFFD">
          <w:pPr>
            <w:pStyle w:val="7"/>
            <w:tabs>
              <w:tab w:val="right" w:leader="dot" w:pos="9234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Abstrak</w:t>
          </w:r>
          <w:r>
            <w:tab/>
          </w:r>
          <w:r>
            <w:t>vii</w:t>
          </w:r>
          <w:r>
            <w:fldChar w:fldCharType="end"/>
          </w:r>
        </w:p>
        <w:p w14:paraId="23477FD7">
          <w:pPr>
            <w:pStyle w:val="7"/>
            <w:tabs>
              <w:tab w:val="right" w:leader="dot" w:pos="9171"/>
            </w:tabs>
            <w:spacing w:before="200"/>
          </w:pPr>
          <w:r>
            <w:t>Kata</w:t>
          </w:r>
          <w:r>
            <w:rPr>
              <w:spacing w:val="-2"/>
            </w:rPr>
            <w:t xml:space="preserve"> </w:t>
          </w:r>
          <w:r>
            <w:t>Pengantar</w:t>
          </w:r>
          <w:r>
            <w:tab/>
          </w:r>
          <w:r>
            <w:t>ix</w:t>
          </w:r>
        </w:p>
        <w:p w14:paraId="6F5ABFD8">
          <w:pPr>
            <w:pStyle w:val="7"/>
            <w:tabs>
              <w:tab w:val="right" w:leader="dot" w:pos="9170"/>
            </w:tabs>
            <w:spacing w:before="201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Daftar Isi</w:t>
          </w:r>
          <w:r>
            <w:tab/>
          </w:r>
          <w:r>
            <w:t>xi</w:t>
          </w:r>
          <w:r>
            <w:fldChar w:fldCharType="end"/>
          </w:r>
        </w:p>
        <w:p w14:paraId="76EC8F98">
          <w:pPr>
            <w:pStyle w:val="7"/>
            <w:tabs>
              <w:tab w:val="right" w:leader="dot" w:pos="9304"/>
            </w:tabs>
          </w:pPr>
          <w:r>
            <w:t>Daftar</w:t>
          </w:r>
          <w:r>
            <w:rPr>
              <w:spacing w:val="-7"/>
            </w:rPr>
            <w:t xml:space="preserve"> </w:t>
          </w:r>
          <w:r>
            <w:t>Tabel</w:t>
          </w:r>
          <w:r>
            <w:tab/>
          </w:r>
          <w:r>
            <w:t>viii</w:t>
          </w:r>
        </w:p>
        <w:p w14:paraId="3666B86D">
          <w:pPr>
            <w:pStyle w:val="7"/>
            <w:tabs>
              <w:tab w:val="right" w:leader="dot" w:pos="9290"/>
            </w:tabs>
            <w:spacing w:before="201"/>
          </w:pPr>
          <w:r>
            <w:t>Daftar Gambar</w:t>
          </w:r>
          <w:r>
            <w:tab/>
          </w:r>
          <w:r>
            <w:t>xiv</w:t>
          </w:r>
        </w:p>
        <w:p w14:paraId="7BE8E63A">
          <w:pPr>
            <w:pStyle w:val="7"/>
            <w:tabs>
              <w:tab w:val="right" w:leader="dot" w:pos="9103"/>
            </w:tabs>
          </w:pPr>
          <w:r>
            <w:t>BAB 1</w:t>
          </w:r>
          <w:r>
            <w:tab/>
          </w:r>
          <w:r>
            <w:t>1</w:t>
          </w:r>
        </w:p>
        <w:p w14:paraId="13426415">
          <w:pPr>
            <w:pStyle w:val="7"/>
            <w:tabs>
              <w:tab w:val="right" w:leader="dot" w:pos="9103"/>
            </w:tabs>
          </w:pPr>
          <w:r>
            <w:t>PENDAHULUAN</w:t>
          </w:r>
          <w:r>
            <w:tab/>
          </w:r>
          <w:r>
            <w:t>1</w:t>
          </w:r>
        </w:p>
        <w:p w14:paraId="26FBFD3C">
          <w:pPr>
            <w:pStyle w:val="8"/>
            <w:numPr>
              <w:ilvl w:val="1"/>
              <w:numId w:val="2"/>
            </w:numPr>
            <w:tabs>
              <w:tab w:val="left" w:pos="2462"/>
              <w:tab w:val="right" w:leader="dot" w:pos="9103"/>
            </w:tabs>
            <w:spacing w:before="202" w:after="0" w:line="240" w:lineRule="auto"/>
            <w:ind w:left="2461" w:right="0" w:hanging="356"/>
            <w:jc w:val="left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Latar</w:t>
          </w:r>
          <w:r>
            <w:rPr>
              <w:spacing w:val="-4"/>
            </w:rPr>
            <w:t xml:space="preserve"> </w:t>
          </w:r>
          <w:r>
            <w:t>Belakang Masalah</w:t>
          </w:r>
          <w:r>
            <w:tab/>
          </w:r>
          <w:r>
            <w:t>1</w:t>
          </w:r>
          <w:r>
            <w:fldChar w:fldCharType="end"/>
          </w:r>
        </w:p>
        <w:p w14:paraId="3A844BCC">
          <w:pPr>
            <w:pStyle w:val="8"/>
            <w:numPr>
              <w:ilvl w:val="1"/>
              <w:numId w:val="2"/>
            </w:numPr>
            <w:tabs>
              <w:tab w:val="left" w:pos="2462"/>
              <w:tab w:val="right" w:leader="dot" w:pos="9103"/>
            </w:tabs>
            <w:spacing w:before="41" w:after="0" w:line="240" w:lineRule="auto"/>
            <w:ind w:left="2461" w:right="0" w:hanging="356"/>
            <w:jc w:val="left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Rumusan Masalah</w:t>
          </w:r>
          <w:r>
            <w:tab/>
          </w:r>
          <w:r>
            <w:t>5</w:t>
          </w:r>
          <w:r>
            <w:fldChar w:fldCharType="end"/>
          </w:r>
        </w:p>
        <w:p w14:paraId="031E9A68">
          <w:pPr>
            <w:pStyle w:val="8"/>
            <w:numPr>
              <w:ilvl w:val="1"/>
              <w:numId w:val="2"/>
            </w:numPr>
            <w:tabs>
              <w:tab w:val="left" w:pos="2462"/>
              <w:tab w:val="right" w:leader="dot" w:pos="9103"/>
            </w:tabs>
            <w:spacing w:before="40" w:after="0" w:line="240" w:lineRule="auto"/>
            <w:ind w:left="2461" w:right="0" w:hanging="356"/>
            <w:jc w:val="left"/>
          </w:pPr>
          <w:r>
            <w:t>Tujuan</w:t>
          </w:r>
          <w:r>
            <w:rPr>
              <w:spacing w:val="-1"/>
            </w:rPr>
            <w:t xml:space="preserve"> </w:t>
          </w:r>
          <w:r>
            <w:t>Penulisan</w:t>
          </w:r>
          <w:r>
            <w:tab/>
          </w:r>
          <w:r>
            <w:t>6</w:t>
          </w:r>
        </w:p>
        <w:p w14:paraId="2F711F19">
          <w:pPr>
            <w:pStyle w:val="8"/>
            <w:numPr>
              <w:ilvl w:val="1"/>
              <w:numId w:val="2"/>
            </w:numPr>
            <w:tabs>
              <w:tab w:val="left" w:pos="2462"/>
              <w:tab w:val="right" w:leader="dot" w:pos="9103"/>
            </w:tabs>
            <w:spacing w:before="44" w:after="0" w:line="240" w:lineRule="auto"/>
            <w:ind w:left="2461" w:right="0" w:hanging="356"/>
            <w:jc w:val="left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Manfaat Penelitian</w:t>
          </w:r>
          <w:r>
            <w:tab/>
          </w:r>
          <w:r>
            <w:t>6</w:t>
          </w:r>
          <w:r>
            <w:fldChar w:fldCharType="end"/>
          </w:r>
        </w:p>
        <w:p w14:paraId="17085F0A">
          <w:pPr>
            <w:pStyle w:val="7"/>
            <w:tabs>
              <w:tab w:val="right" w:leader="dot" w:pos="9223"/>
            </w:tabs>
            <w:spacing w:before="199"/>
          </w:pPr>
          <w:r>
            <w:t>BAB</w:t>
          </w:r>
          <w:r>
            <w:rPr>
              <w:spacing w:val="57"/>
            </w:rPr>
            <w:t xml:space="preserve"> </w:t>
          </w:r>
          <w:r>
            <w:t>II</w:t>
          </w:r>
          <w:r>
            <w:tab/>
          </w:r>
          <w:r>
            <w:t>10</w:t>
          </w:r>
        </w:p>
        <w:p w14:paraId="51C918F0">
          <w:pPr>
            <w:pStyle w:val="7"/>
            <w:tabs>
              <w:tab w:val="right" w:leader="dot" w:pos="9223"/>
            </w:tabs>
            <w:spacing w:before="201"/>
          </w:pPr>
          <w:r>
            <w:t>TINJAUAN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>
            <w:t>10</w:t>
          </w:r>
        </w:p>
        <w:p w14:paraId="174ED735">
          <w:pPr>
            <w:pStyle w:val="8"/>
            <w:numPr>
              <w:ilvl w:val="0"/>
              <w:numId w:val="3"/>
            </w:numPr>
            <w:tabs>
              <w:tab w:val="left" w:pos="2469"/>
              <w:tab w:val="right" w:leader="dot" w:pos="9223"/>
            </w:tabs>
            <w:spacing w:before="202" w:after="0" w:line="240" w:lineRule="auto"/>
            <w:ind w:left="2468" w:right="0" w:hanging="361"/>
            <w:jc w:val="left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Landasan</w:t>
          </w:r>
          <w:r>
            <w:rPr>
              <w:spacing w:val="-1"/>
            </w:rPr>
            <w:t xml:space="preserve"> </w:t>
          </w:r>
          <w:r>
            <w:t>Teori</w:t>
          </w:r>
          <w:r>
            <w:tab/>
          </w:r>
          <w:r>
            <w:t>10</w:t>
          </w:r>
          <w:r>
            <w:fldChar w:fldCharType="end"/>
          </w:r>
        </w:p>
        <w:p w14:paraId="3848B666">
          <w:pPr>
            <w:pStyle w:val="8"/>
            <w:numPr>
              <w:ilvl w:val="0"/>
              <w:numId w:val="3"/>
            </w:numPr>
            <w:tabs>
              <w:tab w:val="left" w:pos="2469"/>
              <w:tab w:val="right" w:leader="dot" w:pos="9223"/>
            </w:tabs>
            <w:spacing w:before="43" w:after="0" w:line="240" w:lineRule="auto"/>
            <w:ind w:left="2468" w:right="0" w:hanging="361"/>
            <w:jc w:val="left"/>
          </w:pPr>
          <w:r>
            <w:t>Studi</w:t>
          </w:r>
          <w:r>
            <w:rPr>
              <w:spacing w:val="-2"/>
            </w:rPr>
            <w:t xml:space="preserve"> </w:t>
          </w:r>
          <w:r>
            <w:t>Penelitian Terdahulu</w:t>
          </w:r>
          <w:r>
            <w:tab/>
          </w:r>
          <w:r>
            <w:t>27</w:t>
          </w:r>
        </w:p>
        <w:p w14:paraId="1DF89A9C">
          <w:pPr>
            <w:pStyle w:val="8"/>
            <w:numPr>
              <w:ilvl w:val="0"/>
              <w:numId w:val="3"/>
            </w:numPr>
            <w:tabs>
              <w:tab w:val="left" w:pos="2469"/>
              <w:tab w:val="right" w:leader="dot" w:pos="9223"/>
            </w:tabs>
            <w:spacing w:before="42" w:after="0" w:line="240" w:lineRule="auto"/>
            <w:ind w:left="2468" w:right="0" w:hanging="361"/>
            <w:jc w:val="left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Kerangka</w:t>
          </w:r>
          <w:r>
            <w:rPr>
              <w:spacing w:val="-4"/>
            </w:rPr>
            <w:t xml:space="preserve"> </w:t>
          </w:r>
          <w:r>
            <w:t>Pemikiran Konseptual</w:t>
          </w:r>
          <w:r>
            <w:tab/>
          </w:r>
          <w:r>
            <w:t>50</w:t>
          </w:r>
          <w:r>
            <w:fldChar w:fldCharType="end"/>
          </w:r>
        </w:p>
        <w:p w14:paraId="31526946">
          <w:pPr>
            <w:pStyle w:val="8"/>
            <w:numPr>
              <w:ilvl w:val="0"/>
              <w:numId w:val="3"/>
            </w:numPr>
            <w:tabs>
              <w:tab w:val="left" w:pos="2469"/>
              <w:tab w:val="right" w:leader="dot" w:pos="9223"/>
            </w:tabs>
            <w:spacing w:before="41" w:after="0" w:line="240" w:lineRule="auto"/>
            <w:ind w:left="2468" w:right="0" w:hanging="361"/>
            <w:jc w:val="left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Hipotesis</w:t>
          </w:r>
          <w:r>
            <w:tab/>
          </w:r>
          <w:r>
            <w:t>50</w:t>
          </w:r>
          <w:r>
            <w:fldChar w:fldCharType="end"/>
          </w:r>
        </w:p>
        <w:p w14:paraId="2B674471">
          <w:pPr>
            <w:pStyle w:val="7"/>
            <w:tabs>
              <w:tab w:val="right" w:leader="dot" w:pos="9223"/>
            </w:tabs>
            <w:spacing w:before="201"/>
          </w:pPr>
          <w:r>
            <w:t>BAB</w:t>
          </w:r>
          <w:r>
            <w:rPr>
              <w:spacing w:val="-3"/>
            </w:rPr>
            <w:t xml:space="preserve"> </w:t>
          </w:r>
          <w:r>
            <w:t>III</w:t>
          </w:r>
          <w:r>
            <w:tab/>
          </w:r>
          <w:r>
            <w:t>51</w:t>
          </w:r>
        </w:p>
        <w:p w14:paraId="5A0ACA7A">
          <w:pPr>
            <w:pStyle w:val="7"/>
            <w:tabs>
              <w:tab w:val="right" w:leader="dot" w:pos="9223"/>
            </w:tabs>
          </w:pPr>
          <w:r>
            <w:t>METODE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</w:r>
          <w:r>
            <w:t>51</w:t>
          </w:r>
        </w:p>
        <w:p w14:paraId="7F654E1A">
          <w:pPr>
            <w:pStyle w:val="8"/>
            <w:numPr>
              <w:ilvl w:val="0"/>
              <w:numId w:val="4"/>
            </w:numPr>
            <w:tabs>
              <w:tab w:val="left" w:pos="2469"/>
              <w:tab w:val="right" w:leader="dot" w:pos="9223"/>
            </w:tabs>
            <w:spacing w:before="201" w:after="0" w:line="240" w:lineRule="auto"/>
            <w:ind w:left="2468" w:right="0" w:hanging="361"/>
            <w:jc w:val="left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Jenis Penelitian</w:t>
          </w:r>
          <w:r>
            <w:tab/>
          </w:r>
          <w:r>
            <w:t>51</w:t>
          </w:r>
          <w:r>
            <w:fldChar w:fldCharType="end"/>
          </w:r>
        </w:p>
        <w:p w14:paraId="064B930C">
          <w:pPr>
            <w:pStyle w:val="8"/>
            <w:numPr>
              <w:ilvl w:val="0"/>
              <w:numId w:val="4"/>
            </w:numPr>
            <w:tabs>
              <w:tab w:val="left" w:pos="2469"/>
              <w:tab w:val="right" w:leader="dot" w:pos="9223"/>
            </w:tabs>
            <w:spacing w:before="41" w:after="0" w:line="240" w:lineRule="auto"/>
            <w:ind w:left="2468" w:right="0" w:hanging="361"/>
            <w:jc w:val="left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Populasi Dan Sampel</w:t>
          </w:r>
          <w:r>
            <w:tab/>
          </w:r>
          <w:r>
            <w:t>51</w:t>
          </w:r>
          <w:r>
            <w:fldChar w:fldCharType="end"/>
          </w:r>
        </w:p>
        <w:p w14:paraId="3FB6D9A1">
          <w:pPr>
            <w:pStyle w:val="8"/>
            <w:numPr>
              <w:ilvl w:val="0"/>
              <w:numId w:val="4"/>
            </w:numPr>
            <w:tabs>
              <w:tab w:val="left" w:pos="2469"/>
              <w:tab w:val="right" w:leader="dot" w:pos="9223"/>
            </w:tabs>
            <w:spacing w:before="41" w:after="0" w:line="240" w:lineRule="auto"/>
            <w:ind w:left="2468" w:right="0" w:hanging="361"/>
            <w:jc w:val="left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Definisi Konseptual Dan</w:t>
          </w:r>
          <w:r>
            <w:rPr>
              <w:spacing w:val="4"/>
            </w:rPr>
            <w:t xml:space="preserve"> </w:t>
          </w:r>
          <w:r>
            <w:t>Operasional Variabel</w:t>
          </w:r>
          <w:r>
            <w:tab/>
          </w:r>
          <w:r>
            <w:t>53</w:t>
          </w:r>
          <w:r>
            <w:fldChar w:fldCharType="end"/>
          </w:r>
        </w:p>
      </w:sdtContent>
    </w:sdt>
    <w:p w14:paraId="2DA7E6BD">
      <w:pPr>
        <w:pStyle w:val="6"/>
        <w:rPr>
          <w:sz w:val="26"/>
        </w:rPr>
      </w:pPr>
    </w:p>
    <w:p w14:paraId="7286D368">
      <w:pPr>
        <w:pStyle w:val="6"/>
        <w:rPr>
          <w:sz w:val="26"/>
        </w:rPr>
      </w:pPr>
    </w:p>
    <w:p w14:paraId="155B04B1">
      <w:pPr>
        <w:pStyle w:val="6"/>
        <w:rPr>
          <w:sz w:val="26"/>
        </w:rPr>
      </w:pPr>
    </w:p>
    <w:p w14:paraId="68FE77DD">
      <w:pPr>
        <w:pStyle w:val="6"/>
        <w:rPr>
          <w:sz w:val="26"/>
        </w:rPr>
      </w:pPr>
    </w:p>
    <w:p w14:paraId="5DB8E4AB">
      <w:pPr>
        <w:pStyle w:val="6"/>
        <w:spacing w:before="158"/>
        <w:ind w:left="2298" w:right="1718"/>
        <w:jc w:val="center"/>
      </w:pPr>
      <w:r>
        <w:t>xii</w:t>
      </w:r>
    </w:p>
    <w:p w14:paraId="1B96AAC2">
      <w:pPr>
        <w:spacing w:after="0"/>
        <w:jc w:val="center"/>
        <w:sectPr>
          <w:headerReference r:id="rId15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429B10FD">
      <w:pPr>
        <w:pStyle w:val="6"/>
        <w:spacing w:before="64"/>
        <w:ind w:right="1151"/>
        <w:jc w:val="right"/>
      </w:pPr>
      <w:r>
        <w:t>xiii</w:t>
      </w:r>
    </w:p>
    <w:p w14:paraId="4399B02C">
      <w:pPr>
        <w:pStyle w:val="6"/>
        <w:rPr>
          <w:sz w:val="20"/>
        </w:rPr>
      </w:pPr>
    </w:p>
    <w:p w14:paraId="4531A0AC">
      <w:pPr>
        <w:pStyle w:val="6"/>
        <w:rPr>
          <w:sz w:val="20"/>
        </w:rPr>
      </w:pPr>
    </w:p>
    <w:p w14:paraId="56DBC435">
      <w:pPr>
        <w:pStyle w:val="6"/>
        <w:rPr>
          <w:sz w:val="20"/>
        </w:rPr>
      </w:pPr>
    </w:p>
    <w:p w14:paraId="5DB90C4B">
      <w:pPr>
        <w:pStyle w:val="6"/>
        <w:rPr>
          <w:sz w:val="20"/>
        </w:rPr>
      </w:pPr>
    </w:p>
    <w:p w14:paraId="352BAAC1">
      <w:pPr>
        <w:pStyle w:val="6"/>
        <w:spacing w:before="1"/>
      </w:pPr>
    </w:p>
    <w:p w14:paraId="7DACEF00">
      <w:pPr>
        <w:pStyle w:val="10"/>
        <w:numPr>
          <w:ilvl w:val="0"/>
          <w:numId w:val="4"/>
        </w:numPr>
        <w:tabs>
          <w:tab w:val="left" w:pos="2469"/>
          <w:tab w:val="right" w:leader="dot" w:pos="9223"/>
        </w:tabs>
        <w:spacing w:before="90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Pengumpulan Data</w:t>
      </w:r>
      <w:r>
        <w:rPr>
          <w:sz w:val="24"/>
        </w:rPr>
        <w:tab/>
      </w:r>
      <w:r>
        <w:rPr>
          <w:sz w:val="24"/>
        </w:rPr>
        <w:t>62</w:t>
      </w:r>
    </w:p>
    <w:p w14:paraId="7F208A4A">
      <w:pPr>
        <w:pStyle w:val="10"/>
        <w:numPr>
          <w:ilvl w:val="0"/>
          <w:numId w:val="4"/>
        </w:numPr>
        <w:tabs>
          <w:tab w:val="left" w:pos="2469"/>
          <w:tab w:val="right" w:leader="dot" w:pos="9223"/>
        </w:tabs>
        <w:spacing w:before="41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 xml:space="preserve"> </w:t>
      </w:r>
      <w:r>
        <w:rPr>
          <w:sz w:val="24"/>
        </w:rPr>
        <w:t>VaIiditas dan</w:t>
      </w:r>
      <w:r>
        <w:rPr>
          <w:spacing w:val="-1"/>
          <w:sz w:val="24"/>
        </w:rPr>
        <w:t xml:space="preserve"> </w:t>
      </w:r>
      <w:r>
        <w:rPr>
          <w:sz w:val="24"/>
        </w:rPr>
        <w:t>Reabilitas</w:t>
      </w:r>
      <w:r>
        <w:rPr>
          <w:spacing w:val="2"/>
          <w:sz w:val="24"/>
        </w:rPr>
        <w:t xml:space="preserve"> </w:t>
      </w:r>
      <w:r>
        <w:rPr>
          <w:sz w:val="24"/>
        </w:rPr>
        <w:t>Instrumen Peneliti</w:t>
      </w:r>
      <w:r>
        <w:rPr>
          <w:sz w:val="24"/>
        </w:rPr>
        <w:tab/>
      </w:r>
      <w:r>
        <w:rPr>
          <w:sz w:val="24"/>
        </w:rPr>
        <w:t>63</w:t>
      </w:r>
    </w:p>
    <w:p w14:paraId="220D8A22">
      <w:pPr>
        <w:pStyle w:val="10"/>
        <w:numPr>
          <w:ilvl w:val="0"/>
          <w:numId w:val="4"/>
        </w:numPr>
        <w:tabs>
          <w:tab w:val="left" w:pos="2469"/>
          <w:tab w:val="right" w:leader="dot" w:pos="9223"/>
        </w:tabs>
        <w:spacing w:before="41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 xml:space="preserve"> </w:t>
      </w:r>
      <w:r>
        <w:rPr>
          <w:sz w:val="24"/>
        </w:rPr>
        <w:t>Analisis Data</w:t>
      </w:r>
      <w:r>
        <w:rPr>
          <w:sz w:val="24"/>
        </w:rPr>
        <w:tab/>
      </w:r>
      <w:r>
        <w:rPr>
          <w:sz w:val="24"/>
        </w:rPr>
        <w:t>64</w:t>
      </w:r>
    </w:p>
    <w:p w14:paraId="10D8043B">
      <w:pPr>
        <w:pStyle w:val="6"/>
        <w:tabs>
          <w:tab w:val="right" w:leader="dot" w:pos="9223"/>
        </w:tabs>
        <w:spacing w:before="202"/>
        <w:ind w:left="1748"/>
      </w:pPr>
      <w:r>
        <w:t>BAB</w:t>
      </w:r>
      <w:r>
        <w:rPr>
          <w:spacing w:val="-1"/>
        </w:rPr>
        <w:t xml:space="preserve"> </w:t>
      </w:r>
      <w:r>
        <w:t>IV</w:t>
      </w:r>
      <w:r>
        <w:tab/>
      </w:r>
      <w:r>
        <w:t>68</w:t>
      </w:r>
    </w:p>
    <w:p w14:paraId="5118E8EF">
      <w:pPr>
        <w:pStyle w:val="6"/>
        <w:tabs>
          <w:tab w:val="right" w:leader="dot" w:pos="9223"/>
        </w:tabs>
        <w:spacing w:before="201"/>
        <w:ind w:left="1748"/>
      </w:pPr>
      <w:r>
        <w:t>HASIL</w:t>
      </w:r>
      <w:r>
        <w:rPr>
          <w:spacing w:val="-11"/>
        </w:rPr>
        <w:t xml:space="preserve"> </w:t>
      </w:r>
      <w:r>
        <w:t>DAN PEMBAHASAN</w:t>
      </w:r>
      <w:r>
        <w:tab/>
      </w:r>
      <w:r>
        <w:t>68</w:t>
      </w:r>
    </w:p>
    <w:p w14:paraId="41915FE9">
      <w:pPr>
        <w:pStyle w:val="10"/>
        <w:numPr>
          <w:ilvl w:val="0"/>
          <w:numId w:val="5"/>
        </w:numPr>
        <w:tabs>
          <w:tab w:val="left" w:pos="2469"/>
          <w:tab w:val="right" w:leader="dot" w:pos="9223"/>
        </w:tabs>
        <w:spacing w:before="202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2"/>
          <w:sz w:val="24"/>
        </w:rPr>
        <w:t xml:space="preserve"> </w:t>
      </w:r>
      <w:r>
        <w:rPr>
          <w:sz w:val="24"/>
        </w:rPr>
        <w:t>Umum Objek</w:t>
      </w:r>
      <w:r>
        <w:rPr>
          <w:spacing w:val="2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68</w:t>
      </w:r>
    </w:p>
    <w:p w14:paraId="51BA1B0B">
      <w:pPr>
        <w:pStyle w:val="10"/>
        <w:numPr>
          <w:ilvl w:val="0"/>
          <w:numId w:val="5"/>
        </w:numPr>
        <w:tabs>
          <w:tab w:val="left" w:pos="2469"/>
          <w:tab w:val="right" w:leader="dot" w:pos="9223"/>
        </w:tabs>
        <w:spacing w:before="41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2"/>
          <w:sz w:val="24"/>
        </w:rPr>
        <w:t xml:space="preserve"> </w:t>
      </w:r>
      <w:r>
        <w:rPr>
          <w:sz w:val="24"/>
        </w:rPr>
        <w:t>Umum Responden</w:t>
      </w:r>
      <w:r>
        <w:rPr>
          <w:sz w:val="24"/>
        </w:rPr>
        <w:tab/>
      </w:r>
      <w:r>
        <w:rPr>
          <w:sz w:val="24"/>
        </w:rPr>
        <w:t>76</w:t>
      </w:r>
    </w:p>
    <w:p w14:paraId="097FD3D5">
      <w:pPr>
        <w:pStyle w:val="10"/>
        <w:numPr>
          <w:ilvl w:val="0"/>
          <w:numId w:val="5"/>
        </w:numPr>
        <w:tabs>
          <w:tab w:val="left" w:pos="2469"/>
          <w:tab w:val="right" w:leader="dot" w:pos="9223"/>
        </w:tabs>
        <w:spacing w:before="44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Pengujian Instrumen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z w:val="24"/>
        </w:rPr>
        <w:tab/>
      </w:r>
      <w:r>
        <w:rPr>
          <w:sz w:val="24"/>
        </w:rPr>
        <w:t>78</w:t>
      </w:r>
    </w:p>
    <w:p w14:paraId="4068C12E">
      <w:pPr>
        <w:pStyle w:val="10"/>
        <w:numPr>
          <w:ilvl w:val="0"/>
          <w:numId w:val="5"/>
        </w:numPr>
        <w:tabs>
          <w:tab w:val="left" w:pos="2469"/>
          <w:tab w:val="right" w:leader="dot" w:pos="9223"/>
        </w:tabs>
        <w:spacing w:before="40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4"/>
          <w:sz w:val="24"/>
        </w:rPr>
        <w:t xml:space="preserve"> </w:t>
      </w:r>
      <w:r>
        <w:rPr>
          <w:sz w:val="24"/>
        </w:rPr>
        <w:t>Analisis Data</w:t>
      </w:r>
      <w:r>
        <w:rPr>
          <w:sz w:val="24"/>
        </w:rPr>
        <w:tab/>
      </w:r>
      <w:r>
        <w:rPr>
          <w:sz w:val="24"/>
        </w:rPr>
        <w:t>85</w:t>
      </w:r>
    </w:p>
    <w:p w14:paraId="55AAA0B5">
      <w:pPr>
        <w:pStyle w:val="10"/>
        <w:numPr>
          <w:ilvl w:val="0"/>
          <w:numId w:val="5"/>
        </w:numPr>
        <w:tabs>
          <w:tab w:val="left" w:pos="2469"/>
          <w:tab w:val="right" w:leader="dot" w:pos="9223"/>
        </w:tabs>
        <w:spacing w:before="41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Pembahasan</w:t>
      </w:r>
      <w:r>
        <w:rPr>
          <w:sz w:val="24"/>
        </w:rPr>
        <w:tab/>
      </w:r>
      <w:r>
        <w:rPr>
          <w:sz w:val="24"/>
        </w:rPr>
        <w:t>93</w:t>
      </w:r>
    </w:p>
    <w:p w14:paraId="395ABC59">
      <w:pPr>
        <w:pStyle w:val="6"/>
        <w:tabs>
          <w:tab w:val="right" w:leader="dot" w:pos="9343"/>
        </w:tabs>
        <w:spacing w:before="202"/>
        <w:ind w:left="1748"/>
      </w:pPr>
      <w:r>
        <w:t>BAB</w:t>
      </w:r>
      <w:r>
        <w:rPr>
          <w:spacing w:val="-5"/>
        </w:rPr>
        <w:t xml:space="preserve"> </w:t>
      </w:r>
      <w:r>
        <w:t>V</w:t>
      </w:r>
      <w:r>
        <w:tab/>
      </w:r>
      <w:r>
        <w:t>100</w:t>
      </w:r>
    </w:p>
    <w:p w14:paraId="650919E9">
      <w:pPr>
        <w:pStyle w:val="6"/>
        <w:tabs>
          <w:tab w:val="right" w:leader="dot" w:pos="9343"/>
        </w:tabs>
        <w:spacing w:before="201"/>
        <w:ind w:left="1748"/>
      </w:pPr>
      <w:r>
        <w:t>KESIMPULAN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  <w:r>
        <w:tab/>
      </w:r>
      <w:r>
        <w:t>100</w:t>
      </w:r>
    </w:p>
    <w:p w14:paraId="10EAA5B1">
      <w:pPr>
        <w:pStyle w:val="10"/>
        <w:numPr>
          <w:ilvl w:val="0"/>
          <w:numId w:val="6"/>
        </w:numPr>
        <w:tabs>
          <w:tab w:val="left" w:pos="2469"/>
          <w:tab w:val="right" w:leader="dot" w:pos="9343"/>
        </w:tabs>
        <w:spacing w:before="202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Kesimpulan</w:t>
      </w:r>
      <w:r>
        <w:rPr>
          <w:sz w:val="24"/>
        </w:rPr>
        <w:tab/>
      </w:r>
      <w:r>
        <w:rPr>
          <w:sz w:val="24"/>
        </w:rPr>
        <w:t>100</w:t>
      </w:r>
    </w:p>
    <w:p w14:paraId="14911CA1">
      <w:pPr>
        <w:pStyle w:val="10"/>
        <w:numPr>
          <w:ilvl w:val="0"/>
          <w:numId w:val="6"/>
        </w:numPr>
        <w:tabs>
          <w:tab w:val="left" w:pos="2469"/>
          <w:tab w:val="right" w:leader="dot" w:pos="9343"/>
        </w:tabs>
        <w:spacing w:before="41" w:after="0" w:line="240" w:lineRule="auto"/>
        <w:ind w:left="2468" w:right="0" w:hanging="361"/>
        <w:jc w:val="left"/>
        <w:rPr>
          <w:sz w:val="24"/>
        </w:rPr>
      </w:pPr>
      <w:r>
        <w:rPr>
          <w:sz w:val="24"/>
        </w:rPr>
        <w:t>Saran</w:t>
      </w:r>
      <w:r>
        <w:rPr>
          <w:sz w:val="24"/>
        </w:rPr>
        <w:tab/>
      </w:r>
      <w:r>
        <w:rPr>
          <w:sz w:val="24"/>
        </w:rPr>
        <w:t>100</w:t>
      </w:r>
    </w:p>
    <w:p w14:paraId="4802207C">
      <w:pPr>
        <w:pStyle w:val="6"/>
        <w:tabs>
          <w:tab w:val="right" w:leader="dot" w:pos="9343"/>
        </w:tabs>
        <w:spacing w:before="201"/>
        <w:ind w:left="1748"/>
      </w:pPr>
      <w:r>
        <w:t>DAFTAR</w:t>
      </w:r>
      <w:r>
        <w:rPr>
          <w:spacing w:val="-3"/>
        </w:rPr>
        <w:t xml:space="preserve"> </w:t>
      </w:r>
      <w:r>
        <w:t>PUSTAKA</w:t>
      </w:r>
      <w:r>
        <w:tab/>
      </w:r>
      <w:r>
        <w:t>103</w:t>
      </w:r>
    </w:p>
    <w:p w14:paraId="03D368F6">
      <w:pPr>
        <w:pStyle w:val="6"/>
        <w:tabs>
          <w:tab w:val="right" w:leader="dot" w:pos="9343"/>
        </w:tabs>
        <w:spacing w:before="203"/>
        <w:ind w:left="1748"/>
      </w:pPr>
      <w:r>
        <w:t>LAMPIRAN</w:t>
      </w:r>
      <w:r>
        <w:tab/>
      </w:r>
      <w:r>
        <w:t>109</w:t>
      </w:r>
    </w:p>
    <w:p w14:paraId="44961AEB">
      <w:pPr>
        <w:spacing w:after="0"/>
        <w:sectPr>
          <w:headerReference r:id="rId16" w:type="default"/>
          <w:pgSz w:w="11920" w:h="16850"/>
          <w:pgMar w:top="620" w:right="540" w:bottom="280" w:left="520" w:header="0" w:footer="0" w:gutter="0"/>
          <w:cols w:space="720" w:num="1"/>
        </w:sectPr>
      </w:pPr>
    </w:p>
    <w:p w14:paraId="6B7E9ECD">
      <w:pPr>
        <w:pStyle w:val="6"/>
        <w:rPr>
          <w:sz w:val="26"/>
        </w:rPr>
      </w:pPr>
    </w:p>
    <w:p w14:paraId="732362AB">
      <w:pPr>
        <w:pStyle w:val="6"/>
        <w:tabs>
          <w:tab w:val="left" w:leader="dot" w:pos="9122"/>
        </w:tabs>
        <w:spacing w:before="190"/>
        <w:ind w:left="1465"/>
      </w:pPr>
      <w:r>
        <w:t>Tabel</w:t>
      </w:r>
      <w:r>
        <w:rPr>
          <w:spacing w:val="-6"/>
        </w:rPr>
        <w:t xml:space="preserve"> </w:t>
      </w:r>
      <w:r>
        <w:t>1.1</w:t>
      </w:r>
      <w:r>
        <w:rPr>
          <w:spacing w:val="47"/>
        </w:rPr>
        <w:t xml:space="preserve"> </w:t>
      </w:r>
      <w:r>
        <w:t>Pengucuran</w:t>
      </w:r>
      <w:r>
        <w:rPr>
          <w:spacing w:val="-2"/>
        </w:rPr>
        <w:t xml:space="preserve"> </w:t>
      </w:r>
      <w:r>
        <w:t>dana</w:t>
      </w:r>
      <w:r>
        <w:rPr>
          <w:spacing w:val="-7"/>
        </w:rPr>
        <w:t xml:space="preserve"> </w:t>
      </w:r>
      <w:r>
        <w:t>sekaresidenan</w:t>
      </w:r>
      <w:r>
        <w:rPr>
          <w:spacing w:val="-2"/>
        </w:rPr>
        <w:t xml:space="preserve"> </w:t>
      </w:r>
      <w:r>
        <w:t>pekalongan</w:t>
      </w:r>
      <w:r>
        <w:tab/>
      </w:r>
      <w:r>
        <w:t>2</w:t>
      </w:r>
    </w:p>
    <w:p w14:paraId="5E31284B">
      <w:pPr>
        <w:pStyle w:val="6"/>
        <w:tabs>
          <w:tab w:val="left" w:leader="dot" w:pos="9122"/>
        </w:tabs>
        <w:spacing w:before="46"/>
        <w:ind w:left="1465"/>
      </w:pPr>
      <w:r>
        <w:t>Tabel</w:t>
      </w:r>
      <w:r>
        <w:rPr>
          <w:spacing w:val="-9"/>
        </w:rPr>
        <w:t xml:space="preserve"> </w:t>
      </w:r>
      <w:r>
        <w:t>2.1</w:t>
      </w:r>
      <w:r>
        <w:rPr>
          <w:spacing w:val="4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Terdahulu</w:t>
      </w:r>
      <w:r>
        <w:tab/>
      </w:r>
      <w:r>
        <w:t>33</w:t>
      </w:r>
    </w:p>
    <w:p w14:paraId="2CA6E518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8"/>
        </w:rPr>
        <w:t xml:space="preserve"> </w:t>
      </w:r>
      <w:r>
        <w:t>3.1</w:t>
      </w:r>
      <w:r>
        <w:rPr>
          <w:spacing w:val="44"/>
        </w:rPr>
        <w:t xml:space="preserve"> </w:t>
      </w:r>
      <w:r>
        <w:t>BPR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Kota</w:t>
      </w:r>
      <w:r>
        <w:rPr>
          <w:spacing w:val="-13"/>
        </w:rPr>
        <w:t xml:space="preserve"> </w:t>
      </w:r>
      <w:r>
        <w:t>Tegal</w:t>
      </w:r>
      <w:r>
        <w:tab/>
      </w:r>
      <w:r>
        <w:t>46</w:t>
      </w:r>
    </w:p>
    <w:p w14:paraId="6760FC0C">
      <w:pPr>
        <w:pStyle w:val="6"/>
        <w:tabs>
          <w:tab w:val="left" w:leader="dot" w:pos="9122"/>
        </w:tabs>
        <w:spacing w:before="38"/>
        <w:ind w:left="1465"/>
      </w:pPr>
      <w:r>
        <w:t>Tabel</w:t>
      </w:r>
      <w:r>
        <w:rPr>
          <w:spacing w:val="-6"/>
        </w:rPr>
        <w:t xml:space="preserve"> </w:t>
      </w:r>
      <w:r>
        <w:t>3.2</w:t>
      </w:r>
      <w:r>
        <w:rPr>
          <w:spacing w:val="46"/>
        </w:rPr>
        <w:t xml:space="preserve"> </w:t>
      </w:r>
      <w:r>
        <w:t>Daftar</w:t>
      </w:r>
      <w:r>
        <w:rPr>
          <w:spacing w:val="-6"/>
        </w:rPr>
        <w:t xml:space="preserve"> </w:t>
      </w:r>
      <w:r>
        <w:t>Sampel</w:t>
      </w:r>
      <w:r>
        <w:tab/>
      </w:r>
      <w:r>
        <w:t>47</w:t>
      </w:r>
    </w:p>
    <w:p w14:paraId="18C5585D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9"/>
        </w:rPr>
        <w:t xml:space="preserve"> </w:t>
      </w:r>
      <w:r>
        <w:t>3.3</w:t>
      </w:r>
      <w:r>
        <w:rPr>
          <w:spacing w:val="43"/>
        </w:rPr>
        <w:t xml:space="preserve"> </w:t>
      </w:r>
      <w:r>
        <w:t>Operasional</w:t>
      </w:r>
      <w:r>
        <w:rPr>
          <w:spacing w:val="-5"/>
        </w:rPr>
        <w:t xml:space="preserve"> </w:t>
      </w:r>
      <w:r>
        <w:t>variabel</w:t>
      </w:r>
      <w:r>
        <w:tab/>
      </w:r>
      <w:r>
        <w:t>51</w:t>
      </w:r>
    </w:p>
    <w:p w14:paraId="42DBD0EE">
      <w:pPr>
        <w:pStyle w:val="6"/>
        <w:tabs>
          <w:tab w:val="left" w:leader="dot" w:pos="9122"/>
        </w:tabs>
        <w:spacing w:before="44"/>
        <w:ind w:left="1465"/>
      </w:pPr>
      <w:r>
        <w:t>Tabel</w:t>
      </w:r>
      <w:r>
        <w:rPr>
          <w:spacing w:val="-12"/>
        </w:rPr>
        <w:t xml:space="preserve"> </w:t>
      </w:r>
      <w:r>
        <w:t>3.4</w:t>
      </w:r>
      <w:r>
        <w:rPr>
          <w:spacing w:val="36"/>
        </w:rPr>
        <w:t xml:space="preserve"> </w:t>
      </w:r>
      <w:r>
        <w:t>Pengukuran</w:t>
      </w:r>
      <w:r>
        <w:rPr>
          <w:spacing w:val="-12"/>
        </w:rPr>
        <w:t xml:space="preserve"> </w:t>
      </w:r>
      <w:r>
        <w:t>Variabel</w:t>
      </w:r>
      <w:r>
        <w:tab/>
      </w:r>
      <w:r>
        <w:t>54</w:t>
      </w:r>
    </w:p>
    <w:p w14:paraId="31032417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6"/>
        </w:rPr>
        <w:t xml:space="preserve"> </w:t>
      </w:r>
      <w:r>
        <w:t>4.1</w:t>
      </w:r>
      <w:r>
        <w:rPr>
          <w:spacing w:val="43"/>
        </w:rPr>
        <w:t xml:space="preserve"> </w:t>
      </w:r>
      <w:r>
        <w:t>Klasifikasi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Jenis</w:t>
      </w:r>
      <w:r>
        <w:rPr>
          <w:spacing w:val="-5"/>
        </w:rPr>
        <w:t xml:space="preserve"> </w:t>
      </w:r>
      <w:r>
        <w:t>Kelamin</w:t>
      </w:r>
      <w:r>
        <w:tab/>
      </w:r>
      <w:r>
        <w:t>76</w:t>
      </w:r>
    </w:p>
    <w:p w14:paraId="38095C55">
      <w:pPr>
        <w:pStyle w:val="6"/>
        <w:tabs>
          <w:tab w:val="left" w:leader="dot" w:pos="9122"/>
        </w:tabs>
        <w:spacing w:before="43"/>
        <w:ind w:left="1465"/>
      </w:pPr>
      <w:r>
        <w:t>Tabel</w:t>
      </w:r>
      <w:r>
        <w:rPr>
          <w:spacing w:val="-8"/>
        </w:rPr>
        <w:t xml:space="preserve"> </w:t>
      </w:r>
      <w:r>
        <w:t>4.2</w:t>
      </w:r>
      <w:r>
        <w:rPr>
          <w:spacing w:val="43"/>
        </w:rPr>
        <w:t xml:space="preserve"> </w:t>
      </w:r>
      <w:r>
        <w:t>Klasifikasi</w:t>
      </w:r>
      <w:r>
        <w:rPr>
          <w:spacing w:val="-7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Pendidikan</w:t>
      </w:r>
      <w:r>
        <w:tab/>
      </w:r>
      <w:r>
        <w:t>77</w:t>
      </w:r>
    </w:p>
    <w:p w14:paraId="04A589F7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8"/>
        </w:rPr>
        <w:t xml:space="preserve"> </w:t>
      </w:r>
      <w:r>
        <w:t>4.3</w:t>
      </w:r>
      <w:r>
        <w:rPr>
          <w:spacing w:val="43"/>
        </w:rPr>
        <w:t xml:space="preserve"> </w:t>
      </w:r>
      <w:r>
        <w:t>Klasifikasi</w:t>
      </w:r>
      <w:r>
        <w:rPr>
          <w:spacing w:val="-7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Umur</w:t>
      </w:r>
      <w:r>
        <w:tab/>
      </w:r>
      <w:r>
        <w:t>77</w:t>
      </w:r>
    </w:p>
    <w:p w14:paraId="6265AD09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9"/>
        </w:rPr>
        <w:t xml:space="preserve"> </w:t>
      </w:r>
      <w:r>
        <w:t>4.4</w:t>
      </w:r>
      <w:r>
        <w:rPr>
          <w:spacing w:val="41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8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Laporan</w:t>
      </w:r>
      <w:r>
        <w:rPr>
          <w:spacing w:val="-6"/>
        </w:rPr>
        <w:t xml:space="preserve"> </w:t>
      </w:r>
      <w:r>
        <w:t>Keuangan</w:t>
      </w:r>
      <w:r>
        <w:tab/>
      </w:r>
      <w:r>
        <w:t>79</w:t>
      </w:r>
    </w:p>
    <w:p w14:paraId="5C7D1E1E">
      <w:pPr>
        <w:pStyle w:val="6"/>
        <w:tabs>
          <w:tab w:val="left" w:leader="dot" w:pos="9122"/>
        </w:tabs>
        <w:spacing w:before="43"/>
        <w:ind w:left="1465"/>
      </w:pPr>
      <w:r>
        <w:t>Tabel</w:t>
      </w:r>
      <w:r>
        <w:rPr>
          <w:spacing w:val="-6"/>
        </w:rPr>
        <w:t xml:space="preserve"> </w:t>
      </w:r>
      <w:r>
        <w:t>4.5</w:t>
      </w:r>
      <w:r>
        <w:rPr>
          <w:spacing w:val="43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51"/>
        </w:rPr>
        <w:t xml:space="preserve"> </w:t>
      </w:r>
      <w:r>
        <w:t>Kompetensi</w:t>
      </w:r>
      <w:r>
        <w:rPr>
          <w:spacing w:val="-5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Manusia</w:t>
      </w:r>
      <w:r>
        <w:tab/>
      </w:r>
      <w:r>
        <w:t>79</w:t>
      </w:r>
    </w:p>
    <w:p w14:paraId="2A64C82F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9"/>
        </w:rPr>
        <w:t xml:space="preserve"> </w:t>
      </w:r>
      <w:r>
        <w:t>4.6</w:t>
      </w:r>
      <w:r>
        <w:rPr>
          <w:spacing w:val="41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5"/>
        </w:rPr>
        <w:t xml:space="preserve"> </w:t>
      </w:r>
      <w:r>
        <w:t>Sistem</w:t>
      </w:r>
      <w:r>
        <w:rPr>
          <w:spacing w:val="-9"/>
        </w:rPr>
        <w:t xml:space="preserve"> </w:t>
      </w:r>
      <w:r>
        <w:t>Pengendalian</w:t>
      </w:r>
      <w:r>
        <w:rPr>
          <w:spacing w:val="-5"/>
        </w:rPr>
        <w:t xml:space="preserve"> </w:t>
      </w:r>
      <w:r>
        <w:t>Intern</w:t>
      </w:r>
      <w:r>
        <w:tab/>
      </w:r>
      <w:r>
        <w:t>80</w:t>
      </w:r>
    </w:p>
    <w:p w14:paraId="7BC676D5">
      <w:pPr>
        <w:pStyle w:val="6"/>
        <w:tabs>
          <w:tab w:val="left" w:leader="dot" w:pos="9122"/>
        </w:tabs>
        <w:spacing w:before="40"/>
        <w:ind w:left="1465"/>
      </w:pPr>
      <w:r>
        <w:t>Tabel</w:t>
      </w:r>
      <w:r>
        <w:rPr>
          <w:spacing w:val="-9"/>
        </w:rPr>
        <w:t xml:space="preserve"> </w:t>
      </w:r>
      <w:r>
        <w:t>4.7</w:t>
      </w:r>
      <w:r>
        <w:rPr>
          <w:spacing w:val="38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Uji</w:t>
      </w:r>
      <w:r>
        <w:rPr>
          <w:spacing w:val="-13"/>
        </w:rPr>
        <w:t xml:space="preserve"> </w:t>
      </w:r>
      <w:r>
        <w:t>Validitas</w:t>
      </w:r>
      <w:r>
        <w:rPr>
          <w:spacing w:val="-9"/>
        </w:rPr>
        <w:t xml:space="preserve"> </w:t>
      </w:r>
      <w:r>
        <w:t>Pemanfaatan</w:t>
      </w:r>
      <w:r>
        <w:rPr>
          <w:spacing w:val="-13"/>
        </w:rPr>
        <w:t xml:space="preserve"> </w:t>
      </w:r>
      <w:r>
        <w:t>Teknologi</w:t>
      </w:r>
      <w:r>
        <w:rPr>
          <w:spacing w:val="-8"/>
        </w:rPr>
        <w:t xml:space="preserve"> </w:t>
      </w:r>
      <w:r>
        <w:t>Informasi</w:t>
      </w:r>
      <w:r>
        <w:tab/>
      </w:r>
      <w:r>
        <w:t>81</w:t>
      </w:r>
    </w:p>
    <w:p w14:paraId="2CB20740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9"/>
        </w:rPr>
        <w:t xml:space="preserve"> </w:t>
      </w:r>
      <w:r>
        <w:t>4.8</w:t>
      </w:r>
      <w:r>
        <w:rPr>
          <w:spacing w:val="41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Validitas</w:t>
      </w:r>
      <w:r>
        <w:rPr>
          <w:spacing w:val="-8"/>
        </w:rPr>
        <w:t xml:space="preserve"> </w:t>
      </w:r>
      <w:r>
        <w:t>Penerapan</w:t>
      </w:r>
      <w:r>
        <w:rPr>
          <w:spacing w:val="-7"/>
        </w:rPr>
        <w:t xml:space="preserve"> </w:t>
      </w:r>
      <w:r>
        <w:t>SIK</w:t>
      </w:r>
      <w:r>
        <w:tab/>
      </w:r>
      <w:r>
        <w:t>82</w:t>
      </w:r>
    </w:p>
    <w:p w14:paraId="22C89ADA">
      <w:pPr>
        <w:pStyle w:val="6"/>
        <w:tabs>
          <w:tab w:val="left" w:leader="dot" w:pos="9122"/>
        </w:tabs>
        <w:spacing w:before="43"/>
        <w:ind w:left="1465"/>
      </w:pPr>
      <w:r>
        <w:t>Tabel</w:t>
      </w:r>
      <w:r>
        <w:rPr>
          <w:spacing w:val="-6"/>
        </w:rPr>
        <w:t xml:space="preserve"> </w:t>
      </w:r>
      <w:r>
        <w:t>4.9</w:t>
      </w:r>
      <w:r>
        <w:rPr>
          <w:spacing w:val="46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Realibitas</w:t>
      </w:r>
      <w:r>
        <w:tab/>
      </w:r>
      <w:r>
        <w:t>83</w:t>
      </w:r>
    </w:p>
    <w:p w14:paraId="433608A8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6"/>
        </w:rPr>
        <w:t xml:space="preserve"> </w:t>
      </w:r>
      <w:r>
        <w:t>4.10</w:t>
      </w:r>
      <w:r>
        <w:rPr>
          <w:spacing w:val="-6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Statistik</w:t>
      </w:r>
      <w:r>
        <w:rPr>
          <w:spacing w:val="-6"/>
        </w:rPr>
        <w:t xml:space="preserve"> </w:t>
      </w:r>
      <w:r>
        <w:t>Deskriptif</w:t>
      </w:r>
      <w:r>
        <w:tab/>
      </w:r>
      <w:r>
        <w:t>84</w:t>
      </w:r>
    </w:p>
    <w:p w14:paraId="2FC8F61D">
      <w:pPr>
        <w:pStyle w:val="6"/>
        <w:tabs>
          <w:tab w:val="left" w:leader="dot" w:pos="9122"/>
        </w:tabs>
        <w:spacing w:before="42"/>
        <w:ind w:left="1465"/>
      </w:pPr>
      <w:r>
        <w:t>Tabel</w:t>
      </w:r>
      <w:r>
        <w:rPr>
          <w:spacing w:val="-9"/>
        </w:rPr>
        <w:t xml:space="preserve"> </w:t>
      </w:r>
      <w:r>
        <w:t>4.11Hasil</w:t>
      </w:r>
      <w:r>
        <w:rPr>
          <w:spacing w:val="-7"/>
        </w:rPr>
        <w:t xml:space="preserve"> </w:t>
      </w:r>
      <w:r>
        <w:t>Uji</w:t>
      </w:r>
      <w:r>
        <w:rPr>
          <w:spacing w:val="-8"/>
        </w:rPr>
        <w:t xml:space="preserve"> </w:t>
      </w:r>
      <w:r>
        <w:t>Normalitas</w:t>
      </w:r>
      <w:r>
        <w:tab/>
      </w:r>
      <w:r>
        <w:t>85</w:t>
      </w:r>
    </w:p>
    <w:p w14:paraId="68007652">
      <w:pPr>
        <w:pStyle w:val="6"/>
        <w:tabs>
          <w:tab w:val="left" w:leader="dot" w:pos="9122"/>
        </w:tabs>
        <w:spacing w:before="40"/>
        <w:ind w:left="1465"/>
      </w:pPr>
      <w:r>
        <w:t>Tabel</w:t>
      </w:r>
      <w:r>
        <w:rPr>
          <w:spacing w:val="-6"/>
        </w:rPr>
        <w:t xml:space="preserve"> </w:t>
      </w:r>
      <w:r>
        <w:t>4.12</w:t>
      </w:r>
      <w:r>
        <w:rPr>
          <w:spacing w:val="-6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Uji</w:t>
      </w:r>
      <w:r>
        <w:rPr>
          <w:spacing w:val="-8"/>
        </w:rPr>
        <w:t xml:space="preserve"> </w:t>
      </w:r>
      <w:r>
        <w:t>Multikolonieritas</w:t>
      </w:r>
      <w:r>
        <w:tab/>
      </w:r>
      <w:r>
        <w:t>86</w:t>
      </w:r>
    </w:p>
    <w:p w14:paraId="6D73E982">
      <w:pPr>
        <w:pStyle w:val="6"/>
        <w:tabs>
          <w:tab w:val="left" w:leader="dot" w:pos="9122"/>
        </w:tabs>
        <w:spacing w:before="44"/>
        <w:ind w:left="1465"/>
      </w:pPr>
      <w:r>
        <w:rPr>
          <w:spacing w:val="-1"/>
        </w:rPr>
        <w:t>Tabel</w:t>
      </w:r>
      <w:r>
        <w:rPr>
          <w:spacing w:val="-2"/>
        </w:rPr>
        <w:t xml:space="preserve"> </w:t>
      </w:r>
      <w:r>
        <w:rPr>
          <w:spacing w:val="-1"/>
        </w:rPr>
        <w:t>4.13</w:t>
      </w:r>
      <w:r>
        <w:t xml:space="preserve"> </w:t>
      </w: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Analisis</w:t>
      </w:r>
      <w:r>
        <w:rPr>
          <w:spacing w:val="-2"/>
        </w:rPr>
        <w:t xml:space="preserve"> </w:t>
      </w:r>
      <w:r>
        <w:rPr>
          <w:spacing w:val="-1"/>
        </w:rPr>
        <w:t>Regresi</w:t>
      </w:r>
      <w:r>
        <w:t xml:space="preserve"> </w:t>
      </w:r>
      <w:r>
        <w:rPr>
          <w:spacing w:val="-1"/>
        </w:rPr>
        <w:t>Linier Berganda</w:t>
      </w:r>
      <w:r>
        <w:rPr>
          <w:spacing w:val="-1"/>
        </w:rPr>
        <w:tab/>
      </w:r>
      <w:r>
        <w:t>88</w:t>
      </w:r>
    </w:p>
    <w:p w14:paraId="15912570">
      <w:pPr>
        <w:pStyle w:val="6"/>
        <w:tabs>
          <w:tab w:val="left" w:leader="dot" w:pos="9122"/>
        </w:tabs>
        <w:spacing w:before="40"/>
        <w:ind w:left="1465"/>
      </w:pPr>
      <w:r>
        <w:t>Tabel</w:t>
      </w:r>
      <w:r>
        <w:rPr>
          <w:spacing w:val="-7"/>
        </w:rPr>
        <w:t xml:space="preserve"> </w:t>
      </w:r>
      <w:r>
        <w:t>4.14</w:t>
      </w:r>
      <w:r>
        <w:rPr>
          <w:spacing w:val="-5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Simultan</w:t>
      </w:r>
      <w:r>
        <w:rPr>
          <w:spacing w:val="-3"/>
        </w:rPr>
        <w:t xml:space="preserve"> </w:t>
      </w:r>
      <w:r>
        <w:t>(Uji</w:t>
      </w:r>
      <w:r>
        <w:rPr>
          <w:spacing w:val="-6"/>
        </w:rPr>
        <w:t xml:space="preserve"> </w:t>
      </w:r>
      <w:r>
        <w:t>F)</w:t>
      </w:r>
      <w:r>
        <w:tab/>
      </w:r>
      <w:r>
        <w:t>90</w:t>
      </w:r>
    </w:p>
    <w:p w14:paraId="39B0BFDF">
      <w:pPr>
        <w:pStyle w:val="6"/>
        <w:tabs>
          <w:tab w:val="left" w:leader="dot" w:pos="9122"/>
        </w:tabs>
        <w:spacing w:before="41"/>
        <w:ind w:left="1465"/>
      </w:pPr>
      <w:r>
        <w:t>Tabel</w:t>
      </w:r>
      <w:r>
        <w:rPr>
          <w:spacing w:val="-4"/>
        </w:rPr>
        <w:t xml:space="preserve"> </w:t>
      </w:r>
      <w:r>
        <w:t>4.15</w:t>
      </w:r>
      <w:r>
        <w:rPr>
          <w:spacing w:val="-4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Parsial</w:t>
      </w:r>
      <w:r>
        <w:rPr>
          <w:spacing w:val="-3"/>
        </w:rPr>
        <w:t xml:space="preserve"> </w:t>
      </w:r>
      <w:r>
        <w:t>(Uji</w:t>
      </w:r>
      <w:r>
        <w:rPr>
          <w:spacing w:val="-2"/>
        </w:rPr>
        <w:t xml:space="preserve"> </w:t>
      </w:r>
      <w:r>
        <w:t>t)</w:t>
      </w:r>
      <w:r>
        <w:tab/>
      </w:r>
      <w:r>
        <w:t>91</w:t>
      </w:r>
    </w:p>
    <w:p w14:paraId="4CB12EC8">
      <w:pPr>
        <w:pStyle w:val="6"/>
        <w:tabs>
          <w:tab w:val="left" w:leader="dot" w:pos="9122"/>
        </w:tabs>
        <w:spacing w:before="41"/>
        <w:ind w:left="1465"/>
      </w:pPr>
      <w:r>
        <w:rPr>
          <w:spacing w:val="-2"/>
        </w:rPr>
        <w:t xml:space="preserve">Tabel </w:t>
      </w:r>
      <w:r>
        <w:rPr>
          <w:spacing w:val="-1"/>
        </w:rPr>
        <w:t>4.16</w:t>
      </w:r>
      <w:r>
        <w:t xml:space="preserve"> </w:t>
      </w:r>
      <w:r>
        <w:rPr>
          <w:spacing w:val="-1"/>
        </w:rPr>
        <w:t>Uji</w:t>
      </w:r>
      <w:r>
        <w:rPr>
          <w:spacing w:val="-13"/>
        </w:rPr>
        <w:t xml:space="preserve"> </w:t>
      </w:r>
      <w:r>
        <w:rPr>
          <w:spacing w:val="-1"/>
        </w:rPr>
        <w:t>Analisis</w:t>
      </w:r>
      <w:r>
        <w:t xml:space="preserve"> </w:t>
      </w:r>
      <w:r>
        <w:rPr>
          <w:spacing w:val="-1"/>
        </w:rPr>
        <w:t>Koefisien</w:t>
      </w:r>
      <w:r>
        <w:rPr>
          <w:spacing w:val="2"/>
        </w:rPr>
        <w:t xml:space="preserve"> </w:t>
      </w:r>
      <w:r>
        <w:rPr>
          <w:spacing w:val="-1"/>
        </w:rPr>
        <w:t>Determinasi</w:t>
      </w:r>
      <w:r>
        <w:rPr>
          <w:spacing w:val="-1"/>
        </w:rPr>
        <w:tab/>
      </w:r>
      <w:r>
        <w:t>93</w:t>
      </w:r>
    </w:p>
    <w:p w14:paraId="554FDAE9">
      <w:pPr>
        <w:pStyle w:val="6"/>
        <w:rPr>
          <w:sz w:val="20"/>
        </w:rPr>
      </w:pPr>
    </w:p>
    <w:p w14:paraId="50452FE5">
      <w:pPr>
        <w:pStyle w:val="6"/>
        <w:rPr>
          <w:sz w:val="20"/>
        </w:rPr>
      </w:pPr>
    </w:p>
    <w:p w14:paraId="5678CC4B">
      <w:pPr>
        <w:pStyle w:val="6"/>
        <w:rPr>
          <w:sz w:val="20"/>
        </w:rPr>
      </w:pPr>
    </w:p>
    <w:p w14:paraId="01A7439D">
      <w:pPr>
        <w:pStyle w:val="6"/>
        <w:rPr>
          <w:sz w:val="20"/>
        </w:rPr>
      </w:pPr>
    </w:p>
    <w:p w14:paraId="746B2447">
      <w:pPr>
        <w:pStyle w:val="6"/>
        <w:rPr>
          <w:sz w:val="20"/>
        </w:rPr>
      </w:pPr>
    </w:p>
    <w:p w14:paraId="6EFAF82F">
      <w:pPr>
        <w:pStyle w:val="6"/>
        <w:rPr>
          <w:sz w:val="20"/>
        </w:rPr>
      </w:pPr>
    </w:p>
    <w:p w14:paraId="1F35BF1C">
      <w:pPr>
        <w:pStyle w:val="6"/>
        <w:rPr>
          <w:sz w:val="20"/>
        </w:rPr>
      </w:pPr>
    </w:p>
    <w:p w14:paraId="7111B678">
      <w:pPr>
        <w:pStyle w:val="6"/>
        <w:rPr>
          <w:sz w:val="20"/>
        </w:rPr>
      </w:pPr>
    </w:p>
    <w:p w14:paraId="43D9DB9D">
      <w:pPr>
        <w:pStyle w:val="6"/>
        <w:rPr>
          <w:sz w:val="20"/>
        </w:rPr>
      </w:pPr>
    </w:p>
    <w:p w14:paraId="13031B17">
      <w:pPr>
        <w:pStyle w:val="6"/>
        <w:rPr>
          <w:sz w:val="20"/>
        </w:rPr>
      </w:pPr>
    </w:p>
    <w:p w14:paraId="278FFF12">
      <w:pPr>
        <w:pStyle w:val="6"/>
        <w:rPr>
          <w:sz w:val="20"/>
        </w:rPr>
      </w:pPr>
    </w:p>
    <w:p w14:paraId="4451DE09">
      <w:pPr>
        <w:pStyle w:val="6"/>
        <w:rPr>
          <w:sz w:val="20"/>
        </w:rPr>
      </w:pPr>
    </w:p>
    <w:p w14:paraId="2D60267C">
      <w:pPr>
        <w:pStyle w:val="6"/>
        <w:rPr>
          <w:sz w:val="20"/>
        </w:rPr>
      </w:pPr>
    </w:p>
    <w:p w14:paraId="6F73A596">
      <w:pPr>
        <w:pStyle w:val="6"/>
        <w:rPr>
          <w:sz w:val="20"/>
        </w:rPr>
      </w:pPr>
    </w:p>
    <w:p w14:paraId="533DD974">
      <w:pPr>
        <w:pStyle w:val="6"/>
        <w:rPr>
          <w:sz w:val="20"/>
        </w:rPr>
      </w:pPr>
    </w:p>
    <w:p w14:paraId="1239E0DA">
      <w:pPr>
        <w:pStyle w:val="6"/>
        <w:rPr>
          <w:sz w:val="20"/>
        </w:rPr>
      </w:pPr>
    </w:p>
    <w:p w14:paraId="39FBF3A4">
      <w:pPr>
        <w:pStyle w:val="6"/>
        <w:rPr>
          <w:sz w:val="20"/>
        </w:rPr>
      </w:pPr>
    </w:p>
    <w:p w14:paraId="4DA6DE2B">
      <w:pPr>
        <w:pStyle w:val="6"/>
        <w:rPr>
          <w:sz w:val="20"/>
        </w:rPr>
      </w:pPr>
    </w:p>
    <w:p w14:paraId="3B8AFA8F">
      <w:pPr>
        <w:pStyle w:val="6"/>
        <w:rPr>
          <w:sz w:val="20"/>
        </w:rPr>
      </w:pPr>
    </w:p>
    <w:p w14:paraId="719710B8">
      <w:pPr>
        <w:pStyle w:val="6"/>
        <w:rPr>
          <w:sz w:val="20"/>
        </w:rPr>
      </w:pPr>
    </w:p>
    <w:p w14:paraId="181B470E">
      <w:pPr>
        <w:pStyle w:val="6"/>
        <w:rPr>
          <w:sz w:val="20"/>
        </w:rPr>
      </w:pPr>
    </w:p>
    <w:p w14:paraId="550F0D67">
      <w:pPr>
        <w:pStyle w:val="6"/>
        <w:rPr>
          <w:sz w:val="20"/>
        </w:rPr>
      </w:pPr>
    </w:p>
    <w:p w14:paraId="5DB91CB8">
      <w:pPr>
        <w:pStyle w:val="6"/>
        <w:spacing w:before="219"/>
        <w:ind w:left="2298" w:right="1717"/>
        <w:jc w:val="center"/>
      </w:pPr>
      <w:r>
        <w:t>xiv</w:t>
      </w:r>
    </w:p>
    <w:p w14:paraId="7BBE2EAF">
      <w:pPr>
        <w:spacing w:after="0"/>
        <w:jc w:val="center"/>
        <w:sectPr>
          <w:headerReference r:id="rId17" w:type="default"/>
          <w:pgSz w:w="11920" w:h="16850"/>
          <w:pgMar w:top="2860" w:right="540" w:bottom="280" w:left="520" w:header="2599" w:footer="0" w:gutter="0"/>
          <w:cols w:space="720" w:num="1"/>
        </w:sectPr>
      </w:pPr>
    </w:p>
    <w:p w14:paraId="4CE75366">
      <w:pPr>
        <w:pStyle w:val="6"/>
        <w:rPr>
          <w:sz w:val="20"/>
        </w:rPr>
      </w:pPr>
    </w:p>
    <w:p w14:paraId="1504ABF2">
      <w:pPr>
        <w:pStyle w:val="6"/>
        <w:tabs>
          <w:tab w:val="right" w:leader="dot" w:pos="9362"/>
        </w:tabs>
        <w:spacing w:before="259"/>
        <w:ind w:left="1465"/>
      </w:pPr>
      <w:r>
        <w:t>Gambar</w:t>
      </w:r>
      <w:r>
        <w:rPr>
          <w:spacing w:val="-5"/>
        </w:rPr>
        <w:t xml:space="preserve"> </w:t>
      </w:r>
      <w:r>
        <w:t>2.1 Kerangka Pemikiran</w:t>
      </w:r>
      <w:r>
        <w:tab/>
      </w:r>
      <w:r>
        <w:t>50</w:t>
      </w:r>
    </w:p>
    <w:p w14:paraId="1BCA19BA">
      <w:pPr>
        <w:pStyle w:val="6"/>
        <w:tabs>
          <w:tab w:val="right" w:leader="dot" w:pos="9362"/>
        </w:tabs>
        <w:spacing w:before="46"/>
        <w:ind w:left="1465"/>
      </w:pPr>
      <w:r>
        <w:t>Gambar</w:t>
      </w:r>
      <w:r>
        <w:rPr>
          <w:spacing w:val="-5"/>
        </w:rPr>
        <w:t xml:space="preserve"> </w:t>
      </w:r>
      <w:r>
        <w:t>4.1 Hasil Uji</w:t>
      </w:r>
      <w:r>
        <w:rPr>
          <w:spacing w:val="1"/>
        </w:rPr>
        <w:t xml:space="preserve"> </w:t>
      </w:r>
      <w:r>
        <w:t>Heteroskedastisitas</w:t>
      </w:r>
      <w:r>
        <w:tab/>
      </w:r>
      <w:r>
        <w:t>87</w:t>
      </w:r>
    </w:p>
    <w:p w14:paraId="022C7FF2">
      <w:pPr>
        <w:pStyle w:val="6"/>
        <w:rPr>
          <w:sz w:val="26"/>
        </w:rPr>
      </w:pPr>
    </w:p>
    <w:p w14:paraId="4E4F1D6B">
      <w:pPr>
        <w:pStyle w:val="6"/>
        <w:rPr>
          <w:sz w:val="26"/>
        </w:rPr>
      </w:pPr>
    </w:p>
    <w:p w14:paraId="351ACA7B">
      <w:pPr>
        <w:pStyle w:val="6"/>
        <w:rPr>
          <w:sz w:val="26"/>
        </w:rPr>
      </w:pPr>
    </w:p>
    <w:p w14:paraId="2F5E6C04">
      <w:pPr>
        <w:pStyle w:val="6"/>
        <w:rPr>
          <w:sz w:val="26"/>
        </w:rPr>
      </w:pPr>
    </w:p>
    <w:p w14:paraId="01CBC811">
      <w:pPr>
        <w:pStyle w:val="6"/>
        <w:rPr>
          <w:sz w:val="26"/>
        </w:rPr>
      </w:pPr>
    </w:p>
    <w:p w14:paraId="1062B3CF">
      <w:pPr>
        <w:pStyle w:val="6"/>
        <w:rPr>
          <w:sz w:val="26"/>
        </w:rPr>
      </w:pPr>
    </w:p>
    <w:p w14:paraId="3575789F">
      <w:pPr>
        <w:pStyle w:val="6"/>
        <w:rPr>
          <w:sz w:val="26"/>
        </w:rPr>
      </w:pPr>
    </w:p>
    <w:p w14:paraId="6CF49A0B">
      <w:pPr>
        <w:pStyle w:val="6"/>
        <w:rPr>
          <w:sz w:val="26"/>
        </w:rPr>
      </w:pPr>
    </w:p>
    <w:p w14:paraId="4BF4847B">
      <w:pPr>
        <w:pStyle w:val="6"/>
        <w:rPr>
          <w:sz w:val="26"/>
        </w:rPr>
      </w:pPr>
    </w:p>
    <w:p w14:paraId="484AA64A">
      <w:pPr>
        <w:pStyle w:val="6"/>
        <w:rPr>
          <w:sz w:val="26"/>
        </w:rPr>
      </w:pPr>
    </w:p>
    <w:p w14:paraId="114FEF9B">
      <w:pPr>
        <w:pStyle w:val="6"/>
        <w:rPr>
          <w:sz w:val="26"/>
        </w:rPr>
      </w:pPr>
    </w:p>
    <w:p w14:paraId="60D74E95">
      <w:pPr>
        <w:pStyle w:val="6"/>
        <w:rPr>
          <w:sz w:val="26"/>
        </w:rPr>
      </w:pPr>
    </w:p>
    <w:p w14:paraId="32EB3F33">
      <w:pPr>
        <w:pStyle w:val="6"/>
        <w:rPr>
          <w:sz w:val="26"/>
        </w:rPr>
      </w:pPr>
    </w:p>
    <w:p w14:paraId="13B278B3">
      <w:pPr>
        <w:pStyle w:val="6"/>
        <w:rPr>
          <w:sz w:val="26"/>
        </w:rPr>
      </w:pPr>
    </w:p>
    <w:p w14:paraId="03C6F4D3">
      <w:pPr>
        <w:pStyle w:val="6"/>
        <w:rPr>
          <w:sz w:val="26"/>
        </w:rPr>
      </w:pPr>
    </w:p>
    <w:p w14:paraId="59BB36AC">
      <w:pPr>
        <w:pStyle w:val="6"/>
        <w:rPr>
          <w:sz w:val="26"/>
        </w:rPr>
      </w:pPr>
    </w:p>
    <w:p w14:paraId="3066CA5A">
      <w:pPr>
        <w:pStyle w:val="6"/>
        <w:rPr>
          <w:sz w:val="26"/>
        </w:rPr>
      </w:pPr>
    </w:p>
    <w:p w14:paraId="34BFEC4B">
      <w:pPr>
        <w:pStyle w:val="6"/>
        <w:rPr>
          <w:sz w:val="26"/>
        </w:rPr>
      </w:pPr>
    </w:p>
    <w:p w14:paraId="4DD538E0">
      <w:pPr>
        <w:pStyle w:val="6"/>
        <w:rPr>
          <w:sz w:val="26"/>
        </w:rPr>
      </w:pPr>
    </w:p>
    <w:p w14:paraId="66B150F4">
      <w:pPr>
        <w:pStyle w:val="6"/>
        <w:rPr>
          <w:sz w:val="26"/>
        </w:rPr>
      </w:pPr>
    </w:p>
    <w:p w14:paraId="4A19ACB3">
      <w:pPr>
        <w:pStyle w:val="6"/>
        <w:rPr>
          <w:sz w:val="26"/>
        </w:rPr>
      </w:pPr>
    </w:p>
    <w:p w14:paraId="34DB2398">
      <w:pPr>
        <w:pStyle w:val="6"/>
        <w:rPr>
          <w:sz w:val="26"/>
        </w:rPr>
      </w:pPr>
    </w:p>
    <w:p w14:paraId="2D5AE8B9">
      <w:pPr>
        <w:pStyle w:val="6"/>
        <w:rPr>
          <w:sz w:val="26"/>
        </w:rPr>
      </w:pPr>
    </w:p>
    <w:p w14:paraId="44862DB3">
      <w:pPr>
        <w:pStyle w:val="6"/>
        <w:rPr>
          <w:sz w:val="26"/>
        </w:rPr>
      </w:pPr>
    </w:p>
    <w:p w14:paraId="25167E48">
      <w:pPr>
        <w:pStyle w:val="6"/>
        <w:rPr>
          <w:sz w:val="26"/>
        </w:rPr>
      </w:pPr>
    </w:p>
    <w:p w14:paraId="5ADCF9B2">
      <w:pPr>
        <w:pStyle w:val="6"/>
        <w:rPr>
          <w:sz w:val="26"/>
        </w:rPr>
      </w:pPr>
    </w:p>
    <w:p w14:paraId="49DFCF31">
      <w:pPr>
        <w:pStyle w:val="6"/>
        <w:rPr>
          <w:sz w:val="26"/>
        </w:rPr>
      </w:pPr>
    </w:p>
    <w:p w14:paraId="1539EB3F">
      <w:pPr>
        <w:pStyle w:val="6"/>
        <w:rPr>
          <w:sz w:val="26"/>
        </w:rPr>
      </w:pPr>
    </w:p>
    <w:p w14:paraId="1BD8D0DB">
      <w:pPr>
        <w:pStyle w:val="6"/>
        <w:rPr>
          <w:sz w:val="26"/>
        </w:rPr>
      </w:pPr>
    </w:p>
    <w:p w14:paraId="4587A7A9">
      <w:pPr>
        <w:pStyle w:val="6"/>
        <w:rPr>
          <w:sz w:val="26"/>
        </w:rPr>
      </w:pPr>
    </w:p>
    <w:p w14:paraId="68500CF1">
      <w:pPr>
        <w:pStyle w:val="6"/>
        <w:rPr>
          <w:sz w:val="26"/>
        </w:rPr>
      </w:pPr>
    </w:p>
    <w:p w14:paraId="099A07FE">
      <w:pPr>
        <w:pStyle w:val="6"/>
        <w:rPr>
          <w:sz w:val="26"/>
        </w:rPr>
      </w:pPr>
    </w:p>
    <w:p w14:paraId="7109481F">
      <w:pPr>
        <w:pStyle w:val="6"/>
        <w:rPr>
          <w:sz w:val="26"/>
        </w:rPr>
      </w:pPr>
    </w:p>
    <w:p w14:paraId="13988228">
      <w:pPr>
        <w:pStyle w:val="6"/>
        <w:rPr>
          <w:sz w:val="26"/>
        </w:rPr>
      </w:pPr>
    </w:p>
    <w:p w14:paraId="548F5AAF">
      <w:pPr>
        <w:pStyle w:val="6"/>
        <w:rPr>
          <w:sz w:val="26"/>
        </w:rPr>
      </w:pPr>
    </w:p>
    <w:p w14:paraId="7CACB34E">
      <w:pPr>
        <w:pStyle w:val="6"/>
        <w:rPr>
          <w:sz w:val="26"/>
        </w:rPr>
      </w:pPr>
    </w:p>
    <w:p w14:paraId="09E35AC4">
      <w:pPr>
        <w:pStyle w:val="6"/>
        <w:rPr>
          <w:sz w:val="26"/>
        </w:rPr>
      </w:pPr>
    </w:p>
    <w:p w14:paraId="127A5CC4">
      <w:pPr>
        <w:pStyle w:val="6"/>
        <w:rPr>
          <w:sz w:val="26"/>
        </w:rPr>
      </w:pPr>
    </w:p>
    <w:p w14:paraId="73C64290">
      <w:pPr>
        <w:pStyle w:val="6"/>
        <w:spacing w:before="11"/>
        <w:rPr>
          <w:sz w:val="22"/>
        </w:rPr>
      </w:pPr>
    </w:p>
    <w:p w14:paraId="0C0BDC44">
      <w:pPr>
        <w:pStyle w:val="6"/>
        <w:ind w:left="2298" w:right="1716"/>
        <w:jc w:val="center"/>
      </w:pPr>
      <w:r>
        <w:t>xv</w:t>
      </w:r>
    </w:p>
    <w:p w14:paraId="67050DDB">
      <w:pPr>
        <w:spacing w:after="0"/>
        <w:jc w:val="center"/>
        <w:sectPr>
          <w:headerReference r:id="rId18" w:type="default"/>
          <w:pgSz w:w="11920" w:h="16850"/>
          <w:pgMar w:top="2860" w:right="540" w:bottom="280" w:left="520" w:header="2599" w:footer="0" w:gutter="0"/>
          <w:cols w:space="720" w:num="1"/>
        </w:sectPr>
      </w:pPr>
    </w:p>
    <w:p w14:paraId="6E71DB56">
      <w:pPr>
        <w:pStyle w:val="6"/>
        <w:rPr>
          <w:sz w:val="20"/>
        </w:rPr>
      </w:pPr>
    </w:p>
    <w:p w14:paraId="62071EE1">
      <w:pPr>
        <w:pStyle w:val="6"/>
        <w:spacing w:before="5"/>
        <w:rPr>
          <w:sz w:val="28"/>
        </w:rPr>
      </w:pPr>
    </w:p>
    <w:p w14:paraId="4AB633CF">
      <w:pPr>
        <w:pStyle w:val="2"/>
        <w:spacing w:line="480" w:lineRule="auto"/>
        <w:ind w:left="4785" w:right="4199" w:firstLine="2"/>
        <w:jc w:val="center"/>
      </w:pPr>
      <w:r>
        <w:t>BAB I</w:t>
      </w:r>
      <w:r>
        <w:rPr>
          <w:spacing w:val="1"/>
        </w:rPr>
        <w:t xml:space="preserve"> </w:t>
      </w:r>
      <w:r>
        <w:t>PENDAHULUAN</w:t>
      </w:r>
    </w:p>
    <w:p w14:paraId="7504F57C">
      <w:pPr>
        <w:pStyle w:val="2"/>
        <w:numPr>
          <w:ilvl w:val="0"/>
          <w:numId w:val="7"/>
        </w:numPr>
        <w:tabs>
          <w:tab w:val="left" w:pos="2469"/>
        </w:tabs>
        <w:spacing w:before="0" w:after="0" w:line="240" w:lineRule="auto"/>
        <w:ind w:left="2468" w:right="0" w:hanging="361"/>
        <w:jc w:val="left"/>
      </w:pPr>
      <w:bookmarkStart w:id="4" w:name="_bookmark3"/>
      <w:bookmarkEnd w:id="4"/>
      <w:bookmarkStart w:id="5" w:name="_bookmark3"/>
      <w:bookmarkEnd w:id="5"/>
      <w:r>
        <w:t>Latar</w:t>
      </w:r>
      <w:r>
        <w:rPr>
          <w:spacing w:val="-10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Masalah</w:t>
      </w:r>
    </w:p>
    <w:p w14:paraId="7C32B2BB">
      <w:pPr>
        <w:pStyle w:val="6"/>
        <w:spacing w:before="3"/>
        <w:rPr>
          <w:b/>
        </w:rPr>
      </w:pPr>
    </w:p>
    <w:p w14:paraId="5A371A02">
      <w:pPr>
        <w:pStyle w:val="6"/>
        <w:spacing w:line="480" w:lineRule="auto"/>
        <w:ind w:left="2468" w:right="1152" w:firstLine="720"/>
        <w:jc w:val="both"/>
      </w:pPr>
      <w:r>
        <w:t>Kemajuan industri perbankan tidak terlepas dari kemajuan dunia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simpanan</w:t>
      </w:r>
      <w:r>
        <w:rPr>
          <w:spacing w:val="1"/>
        </w:rPr>
        <w:t xml:space="preserve"> </w:t>
      </w:r>
      <w:r>
        <w:t>tabungan masyarakat dan meminjamkannya dengan berbagai cara 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rPr>
          <w:spacing w:val="-1"/>
        </w:rPr>
        <w:t xml:space="preserve">Undang Perbankan </w:t>
      </w:r>
      <w:r>
        <w:t>No. 10 Tahun 1998. Pembangunan diberbagai bidang</w:t>
      </w:r>
      <w:r>
        <w:rPr>
          <w:spacing w:val="1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industri</w:t>
      </w:r>
      <w:r>
        <w:rPr>
          <w:spacing w:val="-12"/>
        </w:rPr>
        <w:t xml:space="preserve"> </w:t>
      </w:r>
      <w:r>
        <w:t>tentunya</w:t>
      </w:r>
      <w:r>
        <w:rPr>
          <w:spacing w:val="-16"/>
        </w:rPr>
        <w:t xml:space="preserve"> </w:t>
      </w:r>
      <w:r>
        <w:t>memerlukan</w:t>
      </w:r>
      <w:r>
        <w:rPr>
          <w:spacing w:val="-12"/>
        </w:rPr>
        <w:t xml:space="preserve"> </w:t>
      </w:r>
      <w:r>
        <w:t>dana</w:t>
      </w:r>
      <w:r>
        <w:rPr>
          <w:spacing w:val="-16"/>
        </w:rPr>
        <w:t xml:space="preserve"> </w:t>
      </w:r>
      <w:r>
        <w:t>pendukungyang tidak sedikit.</w:t>
      </w:r>
      <w:r>
        <w:rPr>
          <w:spacing w:val="-57"/>
        </w:rPr>
        <w:t xml:space="preserve"> </w:t>
      </w:r>
      <w:r>
        <w:t>Peran sektor publik perbankan nasional sangat mementukan. Ambruknya</w:t>
      </w:r>
      <w:r>
        <w:rPr>
          <w:spacing w:val="1"/>
        </w:rPr>
        <w:t xml:space="preserve"> </w:t>
      </w:r>
      <w:r>
        <w:t>bisnis perbankan tidak hanya merugikan dunia perbankan semata. Dampak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berhentinya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rill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berkurangnya suplai dana dari dunia perbankan kepada perusahaan 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didunia</w:t>
      </w:r>
      <w:r>
        <w:rPr>
          <w:spacing w:val="1"/>
        </w:rPr>
        <w:t xml:space="preserve"> </w:t>
      </w:r>
      <w:r>
        <w:t>bisnis,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perdagangan,</w:t>
      </w:r>
      <w:r>
        <w:rPr>
          <w:spacing w:val="1"/>
        </w:rPr>
        <w:t xml:space="preserve"> </w:t>
      </w:r>
      <w:r>
        <w:t>industri,</w:t>
      </w:r>
      <w:r>
        <w:rPr>
          <w:spacing w:val="1"/>
        </w:rPr>
        <w:t xml:space="preserve"> </w:t>
      </w:r>
      <w:r>
        <w:t>peternakan,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mengalami</w:t>
      </w:r>
      <w:r>
        <w:rPr>
          <w:spacing w:val="2"/>
        </w:rPr>
        <w:t xml:space="preserve"> </w:t>
      </w:r>
      <w:r>
        <w:t>kebangkrutan</w:t>
      </w:r>
      <w:r>
        <w:rPr>
          <w:spacing w:val="4"/>
        </w:rPr>
        <w:t xml:space="preserve"> </w:t>
      </w:r>
      <w:r>
        <w:t>(Amin, 2019).</w:t>
      </w:r>
    </w:p>
    <w:p w14:paraId="7229D1F7">
      <w:pPr>
        <w:pStyle w:val="6"/>
        <w:spacing w:before="4" w:line="480" w:lineRule="auto"/>
        <w:ind w:left="2468" w:right="1155" w:firstLine="720"/>
        <w:jc w:val="both"/>
      </w:pPr>
      <w:r>
        <w:t>Bank Indonesia, Departemen Koperasi, dan Departemen Pegadaian</w:t>
      </w:r>
      <w:r>
        <w:rPr>
          <w:spacing w:val="-57"/>
        </w:rPr>
        <w:t xml:space="preserve"> </w:t>
      </w:r>
      <w:r>
        <w:t>membawahi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non-bank.</w:t>
      </w:r>
      <w:r>
        <w:rPr>
          <w:spacing w:val="1"/>
        </w:rPr>
        <w:t xml:space="preserve"> </w:t>
      </w:r>
      <w:r>
        <w:t>Menurut Undang-Undang Nomor 10 Tahun 1998 tentang Perubahan Atas</w:t>
      </w:r>
      <w:r>
        <w:rPr>
          <w:spacing w:val="1"/>
        </w:rPr>
        <w:t xml:space="preserve"> </w:t>
      </w:r>
      <w:r>
        <w:t>Undang-Undang Nomor 7 Tahun 1992, bank umum dan BPR merupakan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utama.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BPR</w:t>
      </w:r>
      <w:r>
        <w:rPr>
          <w:spacing w:val="-57"/>
        </w:rPr>
        <w:t xml:space="preserve"> </w:t>
      </w:r>
      <w:r>
        <w:t>mempunyai pilihan untuk mendasarkan operasinya pada praktik perbankan</w:t>
      </w:r>
      <w:r>
        <w:rPr>
          <w:spacing w:val="-57"/>
        </w:rPr>
        <w:t xml:space="preserve"> </w:t>
      </w:r>
      <w:r>
        <w:t>syariah</w:t>
      </w:r>
      <w:r>
        <w:rPr>
          <w:spacing w:val="-1"/>
        </w:rPr>
        <w:t xml:space="preserve"> </w:t>
      </w:r>
      <w:r>
        <w:t>atau pada</w:t>
      </w:r>
      <w:r>
        <w:rPr>
          <w:spacing w:val="-1"/>
        </w:rPr>
        <w:t xml:space="preserve"> </w:t>
      </w:r>
      <w:r>
        <w:t>prinsip</w:t>
      </w:r>
      <w:r>
        <w:rPr>
          <w:spacing w:val="2"/>
        </w:rPr>
        <w:t xml:space="preserve"> </w:t>
      </w:r>
      <w:r>
        <w:t>perbankan yang lebih</w:t>
      </w:r>
      <w:r>
        <w:rPr>
          <w:spacing w:val="-1"/>
        </w:rPr>
        <w:t xml:space="preserve"> </w:t>
      </w:r>
      <w:r>
        <w:t>tradisional.</w:t>
      </w:r>
    </w:p>
    <w:p w14:paraId="20DFB5D3">
      <w:pPr>
        <w:pStyle w:val="6"/>
        <w:rPr>
          <w:sz w:val="20"/>
        </w:rPr>
      </w:pPr>
    </w:p>
    <w:p w14:paraId="00FB56A1">
      <w:pPr>
        <w:pStyle w:val="6"/>
        <w:spacing w:before="9"/>
        <w:rPr>
          <w:sz w:val="26"/>
        </w:rPr>
      </w:pPr>
    </w:p>
    <w:p w14:paraId="7D82E626">
      <w:pPr>
        <w:pStyle w:val="6"/>
        <w:spacing w:before="90"/>
        <w:ind w:left="582"/>
        <w:jc w:val="center"/>
      </w:pPr>
      <w:r>
        <w:t>1</w:t>
      </w:r>
    </w:p>
    <w:p w14:paraId="21370B4E">
      <w:pPr>
        <w:spacing w:after="0"/>
        <w:jc w:val="center"/>
        <w:sectPr>
          <w:headerReference r:id="rId19" w:type="default"/>
          <w:pgSz w:w="11920" w:h="16850"/>
          <w:pgMar w:top="1600" w:right="540" w:bottom="280" w:left="520" w:header="0" w:footer="0" w:gutter="0"/>
          <w:cols w:space="720" w:num="1"/>
        </w:sectPr>
      </w:pPr>
    </w:p>
    <w:p w14:paraId="1462568A">
      <w:pPr>
        <w:pStyle w:val="6"/>
        <w:rPr>
          <w:sz w:val="20"/>
        </w:rPr>
      </w:pPr>
    </w:p>
    <w:p w14:paraId="3F9646A6">
      <w:pPr>
        <w:pStyle w:val="6"/>
        <w:rPr>
          <w:sz w:val="20"/>
        </w:rPr>
      </w:pPr>
    </w:p>
    <w:p w14:paraId="22F3F8B0">
      <w:pPr>
        <w:pStyle w:val="6"/>
        <w:rPr>
          <w:sz w:val="20"/>
        </w:rPr>
      </w:pPr>
    </w:p>
    <w:p w14:paraId="5D01459F">
      <w:pPr>
        <w:pStyle w:val="6"/>
        <w:rPr>
          <w:sz w:val="20"/>
        </w:rPr>
      </w:pPr>
    </w:p>
    <w:p w14:paraId="6C62C26E">
      <w:pPr>
        <w:pStyle w:val="6"/>
        <w:spacing w:before="11"/>
        <w:rPr>
          <w:sz w:val="15"/>
        </w:rPr>
      </w:pPr>
    </w:p>
    <w:p w14:paraId="65CEF07C">
      <w:pPr>
        <w:pStyle w:val="6"/>
        <w:spacing w:before="90" w:line="480" w:lineRule="auto"/>
        <w:ind w:left="2468" w:right="1095" w:firstLine="720"/>
        <w:jc w:val="both"/>
      </w:pPr>
      <w:r>
        <w:t>Bank perkreditan rakyat adalah lembaga keuangan yang beroperasi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pembayaran. Deposito berjangka, tabungan, atau produk serupa merupakan</w:t>
      </w:r>
      <w:r>
        <w:rPr>
          <w:spacing w:val="-57"/>
        </w:rPr>
        <w:t xml:space="preserve"> </w:t>
      </w:r>
      <w:r>
        <w:t>satu-satunya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simpanan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BPR.</w:t>
      </w:r>
      <w:r>
        <w:rPr>
          <w:spacing w:val="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Widyastuti dan Yuliandari (2019), usaha kecil dan masyarakat di pedesaan</w:t>
      </w:r>
      <w:r>
        <w:rPr>
          <w:spacing w:val="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sasaran utama upaya</w:t>
      </w:r>
      <w:r>
        <w:rPr>
          <w:spacing w:val="-1"/>
        </w:rPr>
        <w:t xml:space="preserve"> </w:t>
      </w:r>
      <w:r>
        <w:t>komersial BPR.</w:t>
      </w:r>
    </w:p>
    <w:p w14:paraId="1701A47A">
      <w:pPr>
        <w:pStyle w:val="2"/>
        <w:spacing w:before="0"/>
        <w:ind w:left="2298" w:right="264"/>
        <w:jc w:val="center"/>
      </w:pPr>
      <w:r>
        <w:t>Tabel</w:t>
      </w:r>
      <w:r>
        <w:rPr>
          <w:spacing w:val="-10"/>
        </w:rPr>
        <w:t xml:space="preserve"> </w:t>
      </w:r>
      <w:r>
        <w:t>1.1</w:t>
      </w:r>
    </w:p>
    <w:p w14:paraId="1548F096">
      <w:pPr>
        <w:spacing w:before="0"/>
        <w:ind w:left="2298" w:right="269" w:firstLine="0"/>
        <w:jc w:val="center"/>
        <w:rPr>
          <w:b/>
          <w:sz w:val="24"/>
        </w:rPr>
      </w:pPr>
      <w:r>
        <w:rPr>
          <w:b/>
          <w:sz w:val="24"/>
        </w:rPr>
        <w:t>Pengucuran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sekaresidenan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pekalongan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2022</w:t>
      </w:r>
    </w:p>
    <w:p w14:paraId="1996FD6D">
      <w:pPr>
        <w:pStyle w:val="6"/>
        <w:spacing w:before="4"/>
        <w:rPr>
          <w:b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592"/>
        <w:gridCol w:w="3682"/>
      </w:tblGrid>
      <w:tr w14:paraId="06E9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39" w:type="dxa"/>
          </w:tcPr>
          <w:p w14:paraId="46EC3D0B">
            <w:pPr>
              <w:pStyle w:val="11"/>
              <w:spacing w:before="0" w:line="270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92" w:type="dxa"/>
          </w:tcPr>
          <w:p w14:paraId="7D917D51">
            <w:pPr>
              <w:pStyle w:val="11"/>
              <w:spacing w:before="0" w:line="270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Penyaluran</w:t>
            </w:r>
          </w:p>
        </w:tc>
        <w:tc>
          <w:tcPr>
            <w:tcW w:w="3682" w:type="dxa"/>
          </w:tcPr>
          <w:p w14:paraId="59959F3E">
            <w:pPr>
              <w:pStyle w:val="11"/>
              <w:spacing w:before="0" w:line="270" w:lineRule="exact"/>
              <w:ind w:left="8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penyaluran</w:t>
            </w:r>
          </w:p>
        </w:tc>
      </w:tr>
      <w:tr w14:paraId="60D88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39" w:type="dxa"/>
          </w:tcPr>
          <w:p w14:paraId="798EDD61">
            <w:pPr>
              <w:pStyle w:val="11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92" w:type="dxa"/>
          </w:tcPr>
          <w:p w14:paraId="707D8FEA">
            <w:pPr>
              <w:pStyle w:val="11"/>
              <w:spacing w:before="0"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</w:p>
        </w:tc>
        <w:tc>
          <w:tcPr>
            <w:tcW w:w="3682" w:type="dxa"/>
          </w:tcPr>
          <w:p w14:paraId="2DC2D0CB">
            <w:pPr>
              <w:pStyle w:val="11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45,40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Triliun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(97,73%)</w:t>
            </w:r>
          </w:p>
        </w:tc>
      </w:tr>
      <w:tr w14:paraId="6DB2C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9" w:type="dxa"/>
            <w:vMerge w:val="restart"/>
          </w:tcPr>
          <w:p w14:paraId="1AAFEF1B">
            <w:pPr>
              <w:pStyle w:val="11"/>
              <w:spacing w:before="18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92" w:type="dxa"/>
            <w:tcBorders>
              <w:bottom w:val="nil"/>
            </w:tcBorders>
          </w:tcPr>
          <w:p w14:paraId="7092D924">
            <w:pPr>
              <w:pStyle w:val="11"/>
              <w:spacing w:before="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</w:p>
        </w:tc>
        <w:tc>
          <w:tcPr>
            <w:tcW w:w="3682" w:type="dxa"/>
            <w:tcBorders>
              <w:bottom w:val="nil"/>
            </w:tcBorders>
          </w:tcPr>
          <w:p w14:paraId="14D86A08">
            <w:pPr>
              <w:pStyle w:val="11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2,55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Triliun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(5,27%)</w:t>
            </w:r>
          </w:p>
        </w:tc>
      </w:tr>
      <w:tr w14:paraId="5825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39" w:type="dxa"/>
            <w:vMerge w:val="continue"/>
            <w:tcBorders>
              <w:top w:val="nil"/>
            </w:tcBorders>
          </w:tcPr>
          <w:p w14:paraId="2480A894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14:paraId="4C5F7527">
            <w:pPr>
              <w:pStyle w:val="11"/>
              <w:spacing w:before="65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(Penyaluran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  <w:p w14:paraId="78417FC8">
            <w:pPr>
              <w:pStyle w:val="11"/>
              <w:spacing w:before="139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Tegal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682" w:type="dxa"/>
            <w:tcBorders>
              <w:top w:val="nil"/>
            </w:tcBorders>
          </w:tcPr>
          <w:p w14:paraId="75265062">
            <w:pPr>
              <w:pStyle w:val="11"/>
              <w:spacing w:before="6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14,77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Triliun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(30,52%)</w:t>
            </w:r>
          </w:p>
        </w:tc>
      </w:tr>
      <w:tr w14:paraId="33CE3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39" w:type="dxa"/>
          </w:tcPr>
          <w:p w14:paraId="4A3D0DF7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592" w:type="dxa"/>
          </w:tcPr>
          <w:p w14:paraId="1982A8C4">
            <w:pPr>
              <w:pStyle w:val="11"/>
              <w:spacing w:before="0" w:line="273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Penyaluran</w:t>
            </w:r>
          </w:p>
        </w:tc>
        <w:tc>
          <w:tcPr>
            <w:tcW w:w="3682" w:type="dxa"/>
          </w:tcPr>
          <w:p w14:paraId="0A6B171C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48,40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Triliun</w:t>
            </w:r>
          </w:p>
        </w:tc>
      </w:tr>
    </w:tbl>
    <w:p w14:paraId="0DE45DEC">
      <w:pPr>
        <w:pStyle w:val="6"/>
        <w:rPr>
          <w:b/>
          <w:sz w:val="26"/>
        </w:rPr>
      </w:pPr>
    </w:p>
    <w:p w14:paraId="5B9E9117">
      <w:pPr>
        <w:pStyle w:val="6"/>
        <w:spacing w:before="4"/>
        <w:rPr>
          <w:b/>
        </w:rPr>
      </w:pPr>
    </w:p>
    <w:p w14:paraId="6466A2D8">
      <w:pPr>
        <w:pStyle w:val="6"/>
        <w:spacing w:before="1" w:line="480" w:lineRule="auto"/>
        <w:ind w:left="2468" w:right="1149" w:firstLine="720"/>
        <w:jc w:val="both"/>
      </w:pPr>
      <w:r>
        <w:t>Selain itu Otoritas Jasa Keuangan (OJK) Tegal mencatat, seusai</w:t>
      </w:r>
      <w:r>
        <w:rPr>
          <w:spacing w:val="1"/>
        </w:rPr>
        <w:t xml:space="preserve"> </w:t>
      </w:r>
      <w:r>
        <w:t>melandanya pendemik COVID-19 angka pertumbuhan ekonomi di 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angka</w:t>
      </w:r>
      <w:r>
        <w:rPr>
          <w:spacing w:val="-57"/>
        </w:rPr>
        <w:t xml:space="preserve"> </w:t>
      </w:r>
      <w:r>
        <w:t>pertumbuhan yang positif pada asset perbankan 9,03% yoy, dana pihak</w:t>
      </w:r>
      <w:r>
        <w:rPr>
          <w:spacing w:val="1"/>
        </w:rPr>
        <w:t xml:space="preserve"> </w:t>
      </w:r>
      <w:r>
        <w:t>ketiga tumbuh 3,51% yoy, penyaluran kredit tumbuh 8,71% yoy. Menurut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OJK</w:t>
      </w:r>
      <w:r>
        <w:rPr>
          <w:spacing w:val="1"/>
        </w:rPr>
        <w:t xml:space="preserve"> </w:t>
      </w:r>
      <w:r>
        <w:t>Tegal,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perbankandi</w:t>
      </w:r>
      <w:r>
        <w:rPr>
          <w:spacing w:val="1"/>
        </w:rPr>
        <w:t xml:space="preserve"> </w:t>
      </w:r>
      <w:r>
        <w:t>eks</w:t>
      </w:r>
      <w:r>
        <w:rPr>
          <w:spacing w:val="1"/>
        </w:rPr>
        <w:t xml:space="preserve"> </w:t>
      </w:r>
      <w:r>
        <w:t>Karesidenan</w:t>
      </w:r>
      <w:r>
        <w:rPr>
          <w:spacing w:val="1"/>
        </w:rPr>
        <w:t xml:space="preserve"> </w:t>
      </w:r>
      <w:r>
        <w:t>pekalongan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mengucurkan</w:t>
      </w:r>
      <w:r>
        <w:rPr>
          <w:spacing w:val="1"/>
        </w:rPr>
        <w:t xml:space="preserve"> </w:t>
      </w:r>
      <w:r>
        <w:t>kredit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Rp.</w:t>
      </w:r>
      <w:r>
        <w:rPr>
          <w:spacing w:val="1"/>
        </w:rPr>
        <w:t xml:space="preserve"> </w:t>
      </w:r>
      <w:r>
        <w:t>48,40</w:t>
      </w:r>
      <w:r>
        <w:rPr>
          <w:spacing w:val="1"/>
        </w:rPr>
        <w:t xml:space="preserve"> </w:t>
      </w:r>
      <w:r>
        <w:t>Triliun atau 94,73%, sedangkan sisanya BPR sebesar 2,55 Triliun atau</w:t>
      </w:r>
      <w:r>
        <w:rPr>
          <w:spacing w:val="1"/>
        </w:rPr>
        <w:t xml:space="preserve"> </w:t>
      </w:r>
      <w:r>
        <w:rPr>
          <w:spacing w:val="-1"/>
        </w:rPr>
        <w:t>5,27%.</w:t>
      </w:r>
      <w:r>
        <w:rPr>
          <w:spacing w:val="-12"/>
        </w:rPr>
        <w:t xml:space="preserve"> </w:t>
      </w:r>
      <w:r>
        <w:rPr>
          <w:spacing w:val="-1"/>
        </w:rPr>
        <w:t>Porsi</w:t>
      </w:r>
      <w:r>
        <w:rPr>
          <w:spacing w:val="-10"/>
        </w:rPr>
        <w:t xml:space="preserve"> </w:t>
      </w:r>
      <w:r>
        <w:rPr>
          <w:spacing w:val="-1"/>
        </w:rPr>
        <w:t>penyaluran</w:t>
      </w:r>
      <w:r>
        <w:rPr>
          <w:spacing w:val="-12"/>
        </w:rPr>
        <w:t xml:space="preserve"> </w:t>
      </w:r>
      <w:r>
        <w:rPr>
          <w:spacing w:val="-1"/>
        </w:rPr>
        <w:t>terbesar</w:t>
      </w:r>
      <w:r>
        <w:rPr>
          <w:spacing w:val="-13"/>
        </w:rPr>
        <w:t xml:space="preserve"> </w:t>
      </w:r>
      <w:r>
        <w:rPr>
          <w:spacing w:val="-1"/>
        </w:rPr>
        <w:t>berada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Kota</w:t>
      </w:r>
      <w:r>
        <w:rPr>
          <w:spacing w:val="-16"/>
        </w:rPr>
        <w:t xml:space="preserve"> </w:t>
      </w:r>
      <w:r>
        <w:t>Tegal</w:t>
      </w:r>
      <w:r>
        <w:rPr>
          <w:spacing w:val="-9"/>
        </w:rPr>
        <w:t xml:space="preserve"> </w:t>
      </w:r>
      <w:r>
        <w:t>Rp.</w:t>
      </w:r>
      <w:r>
        <w:rPr>
          <w:spacing w:val="-10"/>
        </w:rPr>
        <w:t xml:space="preserve"> </w:t>
      </w:r>
      <w:r>
        <w:t>1477</w:t>
      </w:r>
      <w:r>
        <w:rPr>
          <w:spacing w:val="-15"/>
        </w:rPr>
        <w:t xml:space="preserve"> </w:t>
      </w:r>
      <w:r>
        <w:t>Triliun</w:t>
      </w:r>
      <w:r>
        <w:rPr>
          <w:spacing w:val="-9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30,52%</w:t>
      </w:r>
      <w:r>
        <w:rPr>
          <w:spacing w:val="-3"/>
        </w:rPr>
        <w:t xml:space="preserve"> </w:t>
      </w:r>
      <w:r>
        <w:t>(TribunJateng.com.2023).</w:t>
      </w:r>
    </w:p>
    <w:p w14:paraId="4EA402B6">
      <w:pPr>
        <w:spacing w:after="0" w:line="480" w:lineRule="auto"/>
        <w:jc w:val="both"/>
        <w:sectPr>
          <w:headerReference r:id="rId20" w:type="default"/>
          <w:pgSz w:w="11920" w:h="16850"/>
          <w:pgMar w:top="980" w:right="540" w:bottom="280" w:left="520" w:header="715" w:footer="0" w:gutter="0"/>
          <w:pgNumType w:start="2"/>
          <w:cols w:space="720" w:num="1"/>
        </w:sectPr>
      </w:pPr>
    </w:p>
    <w:p w14:paraId="1C1ACCE5">
      <w:pPr>
        <w:pStyle w:val="6"/>
        <w:rPr>
          <w:sz w:val="20"/>
        </w:rPr>
      </w:pPr>
    </w:p>
    <w:p w14:paraId="725D2B90">
      <w:pPr>
        <w:pStyle w:val="6"/>
        <w:rPr>
          <w:sz w:val="20"/>
        </w:rPr>
      </w:pPr>
    </w:p>
    <w:p w14:paraId="66CA7764">
      <w:pPr>
        <w:pStyle w:val="6"/>
        <w:rPr>
          <w:sz w:val="20"/>
        </w:rPr>
      </w:pPr>
    </w:p>
    <w:p w14:paraId="0B28A6F5">
      <w:pPr>
        <w:pStyle w:val="6"/>
        <w:rPr>
          <w:sz w:val="20"/>
        </w:rPr>
      </w:pPr>
    </w:p>
    <w:p w14:paraId="48BDB3E3">
      <w:pPr>
        <w:pStyle w:val="6"/>
        <w:spacing w:before="10"/>
        <w:rPr>
          <w:sz w:val="23"/>
        </w:rPr>
      </w:pPr>
    </w:p>
    <w:p w14:paraId="2DB735B3">
      <w:pPr>
        <w:pStyle w:val="6"/>
        <w:spacing w:before="90" w:line="480" w:lineRule="auto"/>
        <w:ind w:left="2468" w:right="1155" w:firstLine="718"/>
        <w:jc w:val="both"/>
      </w:pPr>
      <w:r>
        <w:t>Untuk memastikan bahwa seluruh hak dan tanggung jawab daerah,</w:t>
      </w:r>
      <w:r>
        <w:rPr>
          <w:spacing w:val="1"/>
        </w:rPr>
        <w:t xml:space="preserve"> </w:t>
      </w:r>
      <w:r>
        <w:t>termasuk aset moneter dan jenis kekayaan lain yang terkait dengannya,</w:t>
      </w:r>
      <w:r>
        <w:rPr>
          <w:spacing w:val="1"/>
        </w:rPr>
        <w:t xml:space="preserve"> </w:t>
      </w:r>
      <w:r>
        <w:t>tercantum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 No. 58 Tahun 2005 memastikan bahwa laporan tersebut harus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mempertanggungjawabkan kinerja keuangannya, laporan keuangan harus</w:t>
      </w:r>
      <w:r>
        <w:rPr>
          <w:spacing w:val="1"/>
        </w:rPr>
        <w:t xml:space="preserve"> </w:t>
      </w:r>
      <w:r>
        <w:t>dipertimbangkan baik dalam laporan resmi maupun yang menggambarkan</w:t>
      </w:r>
      <w:r>
        <w:rPr>
          <w:spacing w:val="1"/>
        </w:rPr>
        <w:t xml:space="preserve"> </w:t>
      </w:r>
      <w:r>
        <w:t>operasi</w:t>
      </w:r>
      <w:r>
        <w:rPr>
          <w:spacing w:val="-1"/>
        </w:rPr>
        <w:t xml:space="preserve"> </w:t>
      </w:r>
      <w:r>
        <w:t>pemerintah di media (Reza</w:t>
      </w:r>
      <w:r>
        <w:rPr>
          <w:spacing w:val="1"/>
        </w:rPr>
        <w:t xml:space="preserve"> </w:t>
      </w:r>
      <w:r>
        <w:t>Aditya &amp; Surjono,</w:t>
      </w:r>
      <w:r>
        <w:rPr>
          <w:spacing w:val="-1"/>
        </w:rPr>
        <w:t xml:space="preserve"> </w:t>
      </w:r>
      <w:r>
        <w:t>2017).</w:t>
      </w:r>
    </w:p>
    <w:p w14:paraId="6AA80F29">
      <w:pPr>
        <w:pStyle w:val="6"/>
        <w:spacing w:before="89" w:line="480" w:lineRule="auto"/>
        <w:ind w:left="2468" w:right="1158" w:firstLine="718"/>
        <w:jc w:val="both"/>
      </w:pPr>
      <w:r>
        <w:t>Di zaman sekarang ini, teknologi informasi sangat penting dalam</w:t>
      </w:r>
      <w:r>
        <w:rPr>
          <w:spacing w:val="1"/>
        </w:rPr>
        <w:t xml:space="preserve"> </w:t>
      </w:r>
      <w:r>
        <w:t>kehidupan sehari-hari. Dengan pemanfaatan IT, HR dapat mengelola dana</w:t>
      </w:r>
      <w:r>
        <w:rPr>
          <w:spacing w:val="1"/>
        </w:rPr>
        <w:t xml:space="preserve"> </w:t>
      </w:r>
      <w:r>
        <w:t>dengan lebih baik. Meskipun laporan keuangan akuntansi pada akhirnya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memperkecil</w:t>
      </w:r>
      <w:r>
        <w:rPr>
          <w:spacing w:val="6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adalah (a) pengolahan data dan informasi, sistem manajemen, dan proses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elektronik,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murah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Karayadi (2019).</w:t>
      </w:r>
    </w:p>
    <w:p w14:paraId="7B36FBB3">
      <w:pPr>
        <w:spacing w:before="4" w:line="480" w:lineRule="auto"/>
        <w:ind w:left="2468" w:right="1156" w:firstLine="720"/>
        <w:jc w:val="both"/>
        <w:rPr>
          <w:sz w:val="22"/>
        </w:rPr>
      </w:pPr>
      <w:r>
        <w:rPr>
          <w:sz w:val="22"/>
        </w:rPr>
        <w:t>Seberapa</w:t>
      </w:r>
      <w:r>
        <w:rPr>
          <w:spacing w:val="1"/>
          <w:sz w:val="22"/>
        </w:rPr>
        <w:t xml:space="preserve"> </w:t>
      </w:r>
      <w:r>
        <w:rPr>
          <w:sz w:val="22"/>
        </w:rPr>
        <w:t>baik</w:t>
      </w:r>
      <w:r>
        <w:rPr>
          <w:spacing w:val="1"/>
          <w:sz w:val="22"/>
        </w:rPr>
        <w:t xml:space="preserve"> </w:t>
      </w:r>
      <w:r>
        <w:rPr>
          <w:sz w:val="22"/>
        </w:rPr>
        <w:t>suatu</w:t>
      </w:r>
      <w:r>
        <w:rPr>
          <w:spacing w:val="1"/>
          <w:sz w:val="22"/>
        </w:rPr>
        <w:t xml:space="preserve"> </w:t>
      </w:r>
      <w:r>
        <w:rPr>
          <w:sz w:val="22"/>
        </w:rPr>
        <w:t>organisasi</w:t>
      </w:r>
      <w:r>
        <w:rPr>
          <w:spacing w:val="1"/>
          <w:sz w:val="22"/>
        </w:rPr>
        <w:t xml:space="preserve"> </w:t>
      </w:r>
      <w:r>
        <w:rPr>
          <w:sz w:val="22"/>
        </w:rPr>
        <w:t>memanfaatkan</w:t>
      </w:r>
      <w:r>
        <w:rPr>
          <w:spacing w:val="1"/>
          <w:sz w:val="22"/>
        </w:rPr>
        <w:t xml:space="preserve"> </w:t>
      </w:r>
      <w:r>
        <w:rPr>
          <w:sz w:val="22"/>
        </w:rPr>
        <w:t>teknologi</w:t>
      </w:r>
      <w:r>
        <w:rPr>
          <w:spacing w:val="1"/>
          <w:sz w:val="22"/>
        </w:rPr>
        <w:t xml:space="preserve"> </w:t>
      </w:r>
      <w:r>
        <w:rPr>
          <w:sz w:val="22"/>
        </w:rPr>
        <w:t>sistem</w:t>
      </w:r>
      <w:r>
        <w:rPr>
          <w:spacing w:val="1"/>
          <w:sz w:val="22"/>
        </w:rPr>
        <w:t xml:space="preserve"> </w:t>
      </w:r>
      <w:r>
        <w:rPr>
          <w:sz w:val="22"/>
        </w:rPr>
        <w:t>informasinya</w:t>
      </w:r>
      <w:r>
        <w:rPr>
          <w:spacing w:val="1"/>
          <w:sz w:val="22"/>
        </w:rPr>
        <w:t xml:space="preserve"> </w:t>
      </w:r>
      <w:r>
        <w:rPr>
          <w:sz w:val="22"/>
        </w:rPr>
        <w:t>untuk</w:t>
      </w:r>
      <w:r>
        <w:rPr>
          <w:spacing w:val="1"/>
          <w:sz w:val="22"/>
        </w:rPr>
        <w:t xml:space="preserve"> </w:t>
      </w:r>
      <w:r>
        <w:rPr>
          <w:sz w:val="22"/>
        </w:rPr>
        <w:t>membuat</w:t>
      </w:r>
      <w:r>
        <w:rPr>
          <w:spacing w:val="1"/>
          <w:sz w:val="22"/>
        </w:rPr>
        <w:t xml:space="preserve"> </w:t>
      </w:r>
      <w:r>
        <w:rPr>
          <w:sz w:val="22"/>
        </w:rPr>
        <w:t>produk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layanannya</w:t>
      </w:r>
      <w:r>
        <w:rPr>
          <w:spacing w:val="1"/>
          <w:sz w:val="22"/>
        </w:rPr>
        <w:t xml:space="preserve"> </w:t>
      </w:r>
      <w:r>
        <w:rPr>
          <w:sz w:val="22"/>
        </w:rPr>
        <w:t>ramah</w:t>
      </w:r>
      <w:r>
        <w:rPr>
          <w:spacing w:val="56"/>
          <w:sz w:val="22"/>
        </w:rPr>
        <w:t xml:space="preserve"> </w:t>
      </w:r>
      <w:r>
        <w:rPr>
          <w:sz w:val="22"/>
        </w:rPr>
        <w:t>pengguna</w:t>
      </w:r>
      <w:r>
        <w:rPr>
          <w:spacing w:val="1"/>
          <w:sz w:val="22"/>
        </w:rPr>
        <w:t xml:space="preserve"> </w:t>
      </w:r>
      <w:r>
        <w:rPr>
          <w:sz w:val="22"/>
        </w:rPr>
        <w:t>merupakan indikator yang baik mengenai seberapa baik kinerja bisnisnya secara</w:t>
      </w:r>
      <w:r>
        <w:rPr>
          <w:spacing w:val="1"/>
          <w:sz w:val="22"/>
        </w:rPr>
        <w:t xml:space="preserve"> </w:t>
      </w:r>
      <w:r>
        <w:rPr>
          <w:sz w:val="22"/>
        </w:rPr>
        <w:t>keseluruhan. Sistem informasi akuntansi suatu perusahaan merupakan salah satu</w:t>
      </w:r>
      <w:r>
        <w:rPr>
          <w:spacing w:val="1"/>
          <w:sz w:val="22"/>
        </w:rPr>
        <w:t xml:space="preserve"> </w:t>
      </w:r>
      <w:r>
        <w:rPr>
          <w:sz w:val="22"/>
        </w:rPr>
        <w:t>contoh</w:t>
      </w:r>
      <w:r>
        <w:rPr>
          <w:spacing w:val="1"/>
          <w:sz w:val="22"/>
        </w:rPr>
        <w:t xml:space="preserve"> </w:t>
      </w:r>
      <w:r>
        <w:rPr>
          <w:sz w:val="22"/>
        </w:rPr>
        <w:t>sistem</w:t>
      </w:r>
      <w:r>
        <w:rPr>
          <w:spacing w:val="1"/>
          <w:sz w:val="22"/>
        </w:rPr>
        <w:t xml:space="preserve"> </w:t>
      </w:r>
      <w:r>
        <w:rPr>
          <w:sz w:val="22"/>
        </w:rPr>
        <w:t>informasi.</w:t>
      </w:r>
      <w:r>
        <w:rPr>
          <w:spacing w:val="1"/>
          <w:sz w:val="22"/>
        </w:rPr>
        <w:t xml:space="preserve"> </w:t>
      </w:r>
      <w:r>
        <w:rPr>
          <w:sz w:val="22"/>
        </w:rPr>
        <w:t>Sistem</w:t>
      </w:r>
      <w:r>
        <w:rPr>
          <w:spacing w:val="1"/>
          <w:sz w:val="22"/>
        </w:rPr>
        <w:t xml:space="preserve"> </w:t>
      </w:r>
      <w:r>
        <w:rPr>
          <w:sz w:val="22"/>
        </w:rPr>
        <w:t>komputerisasi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membantu</w:t>
      </w:r>
      <w:r>
        <w:rPr>
          <w:spacing w:val="1"/>
          <w:sz w:val="22"/>
        </w:rPr>
        <w:t xml:space="preserve"> </w:t>
      </w:r>
      <w:r>
        <w:rPr>
          <w:sz w:val="22"/>
        </w:rPr>
        <w:t>bisnis</w:t>
      </w:r>
      <w:r>
        <w:rPr>
          <w:spacing w:val="1"/>
          <w:sz w:val="22"/>
        </w:rPr>
        <w:t xml:space="preserve"> </w:t>
      </w:r>
      <w:r>
        <w:rPr>
          <w:sz w:val="22"/>
        </w:rPr>
        <w:t>memperoleh</w:t>
      </w:r>
      <w:r>
        <w:rPr>
          <w:spacing w:val="-1"/>
          <w:sz w:val="22"/>
        </w:rPr>
        <w:t xml:space="preserve"> </w:t>
      </w:r>
      <w:r>
        <w:rPr>
          <w:sz w:val="22"/>
        </w:rPr>
        <w:t>keunggulan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pasar</w:t>
      </w:r>
      <w:r>
        <w:rPr>
          <w:spacing w:val="-1"/>
          <w:sz w:val="22"/>
        </w:rPr>
        <w:t xml:space="preserve"> </w:t>
      </w:r>
      <w:r>
        <w:rPr>
          <w:sz w:val="22"/>
        </w:rPr>
        <w:t>adalah</w:t>
      </w:r>
      <w:r>
        <w:rPr>
          <w:spacing w:val="-1"/>
          <w:sz w:val="22"/>
        </w:rPr>
        <w:t xml:space="preserve"> </w:t>
      </w:r>
      <w:r>
        <w:rPr>
          <w:sz w:val="22"/>
        </w:rPr>
        <w:t>sistem</w:t>
      </w:r>
      <w:r>
        <w:rPr>
          <w:spacing w:val="-2"/>
          <w:sz w:val="22"/>
        </w:rPr>
        <w:t xml:space="preserve"> </w:t>
      </w:r>
      <w:r>
        <w:rPr>
          <w:sz w:val="22"/>
        </w:rPr>
        <w:t>informasi</w:t>
      </w:r>
      <w:r>
        <w:rPr>
          <w:spacing w:val="-3"/>
          <w:sz w:val="22"/>
        </w:rPr>
        <w:t xml:space="preserve"> </w:t>
      </w:r>
      <w:r>
        <w:rPr>
          <w:sz w:val="22"/>
        </w:rPr>
        <w:t>akuntansi (AIS).</w:t>
      </w:r>
    </w:p>
    <w:p w14:paraId="55DF1C60">
      <w:pPr>
        <w:spacing w:after="0" w:line="480" w:lineRule="auto"/>
        <w:jc w:val="both"/>
        <w:rPr>
          <w:sz w:val="22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4AB5934">
      <w:pPr>
        <w:pStyle w:val="6"/>
        <w:rPr>
          <w:sz w:val="20"/>
        </w:rPr>
      </w:pPr>
    </w:p>
    <w:p w14:paraId="18833369">
      <w:pPr>
        <w:pStyle w:val="6"/>
        <w:rPr>
          <w:sz w:val="20"/>
        </w:rPr>
      </w:pPr>
    </w:p>
    <w:p w14:paraId="683CABB7">
      <w:pPr>
        <w:pStyle w:val="6"/>
        <w:rPr>
          <w:sz w:val="20"/>
        </w:rPr>
      </w:pPr>
    </w:p>
    <w:p w14:paraId="55998E7A">
      <w:pPr>
        <w:pStyle w:val="6"/>
        <w:spacing w:before="1"/>
        <w:rPr>
          <w:sz w:val="20"/>
        </w:rPr>
      </w:pPr>
    </w:p>
    <w:p w14:paraId="718E1353">
      <w:pPr>
        <w:spacing w:before="91" w:line="480" w:lineRule="auto"/>
        <w:ind w:left="2468" w:right="1154" w:firstLine="720"/>
        <w:jc w:val="both"/>
        <w:rPr>
          <w:sz w:val="22"/>
        </w:rPr>
      </w:pPr>
      <w:r>
        <w:rPr>
          <w:sz w:val="22"/>
        </w:rPr>
        <w:t>Tujuannya adalah untuk mengatur data keuangan dan informasi lain yang</w:t>
      </w:r>
      <w:r>
        <w:rPr>
          <w:spacing w:val="-52"/>
          <w:sz w:val="22"/>
        </w:rPr>
        <w:t xml:space="preserve"> </w:t>
      </w:r>
      <w:r>
        <w:rPr>
          <w:sz w:val="22"/>
        </w:rPr>
        <w:t>dikumpulkan dari pemrosesan dan pengumpulan transaksi sehingga keputusan</w:t>
      </w:r>
      <w:r>
        <w:rPr>
          <w:spacing w:val="1"/>
          <w:sz w:val="22"/>
        </w:rPr>
        <w:t xml:space="preserve"> </w:t>
      </w:r>
      <w:r>
        <w:rPr>
          <w:sz w:val="22"/>
        </w:rPr>
        <w:t>dapat</w:t>
      </w:r>
      <w:r>
        <w:rPr>
          <w:spacing w:val="1"/>
          <w:sz w:val="22"/>
        </w:rPr>
        <w:t xml:space="preserve"> </w:t>
      </w:r>
      <w:r>
        <w:rPr>
          <w:sz w:val="22"/>
        </w:rPr>
        <w:t>diambil</w:t>
      </w:r>
      <w:r>
        <w:rPr>
          <w:spacing w:val="1"/>
          <w:sz w:val="22"/>
        </w:rPr>
        <w:t xml:space="preserve"> </w:t>
      </w:r>
      <w:r>
        <w:rPr>
          <w:sz w:val="22"/>
        </w:rPr>
        <w:t>dengan</w:t>
      </w:r>
      <w:r>
        <w:rPr>
          <w:spacing w:val="1"/>
          <w:sz w:val="22"/>
        </w:rPr>
        <w:t xml:space="preserve"> </w:t>
      </w:r>
      <w:r>
        <w:rPr>
          <w:sz w:val="22"/>
        </w:rPr>
        <w:t>lebih</w:t>
      </w:r>
      <w:r>
        <w:rPr>
          <w:spacing w:val="1"/>
          <w:sz w:val="22"/>
        </w:rPr>
        <w:t xml:space="preserve"> </w:t>
      </w:r>
      <w:r>
        <w:rPr>
          <w:sz w:val="22"/>
        </w:rPr>
        <w:t>efisien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efektif.</w:t>
      </w:r>
      <w:r>
        <w:rPr>
          <w:spacing w:val="1"/>
          <w:sz w:val="22"/>
        </w:rPr>
        <w:t xml:space="preserve"> </w:t>
      </w:r>
      <w:r>
        <w:rPr>
          <w:sz w:val="22"/>
        </w:rPr>
        <w:t>Dalam</w:t>
      </w:r>
      <w:r>
        <w:rPr>
          <w:spacing w:val="1"/>
          <w:sz w:val="22"/>
        </w:rPr>
        <w:t xml:space="preserve"> </w:t>
      </w:r>
      <w:r>
        <w:rPr>
          <w:sz w:val="22"/>
        </w:rPr>
        <w:t>hal</w:t>
      </w:r>
      <w:r>
        <w:rPr>
          <w:spacing w:val="1"/>
          <w:sz w:val="22"/>
        </w:rPr>
        <w:t xml:space="preserve"> </w:t>
      </w:r>
      <w:r>
        <w:rPr>
          <w:sz w:val="22"/>
        </w:rPr>
        <w:t>efisiensi</w:t>
      </w:r>
      <w:r>
        <w:rPr>
          <w:spacing w:val="1"/>
          <w:sz w:val="22"/>
        </w:rPr>
        <w:t xml:space="preserve"> </w:t>
      </w:r>
      <w:r>
        <w:rPr>
          <w:sz w:val="22"/>
        </w:rPr>
        <w:t>kinerja</w:t>
      </w:r>
      <w:r>
        <w:rPr>
          <w:spacing w:val="1"/>
          <w:sz w:val="22"/>
        </w:rPr>
        <w:t xml:space="preserve"> </w:t>
      </w:r>
      <w:r>
        <w:rPr>
          <w:sz w:val="22"/>
        </w:rPr>
        <w:t>keuangan</w:t>
      </w:r>
      <w:r>
        <w:rPr>
          <w:spacing w:val="1"/>
          <w:sz w:val="22"/>
        </w:rPr>
        <w:t xml:space="preserve"> </w:t>
      </w:r>
      <w:r>
        <w:rPr>
          <w:sz w:val="22"/>
        </w:rPr>
        <w:t>perusahaan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kinerja</w:t>
      </w:r>
      <w:r>
        <w:rPr>
          <w:spacing w:val="1"/>
          <w:sz w:val="22"/>
        </w:rPr>
        <w:t xml:space="preserve"> </w:t>
      </w:r>
      <w:r>
        <w:rPr>
          <w:sz w:val="22"/>
        </w:rPr>
        <w:t>manajemen,</w:t>
      </w:r>
      <w:r>
        <w:rPr>
          <w:spacing w:val="1"/>
          <w:sz w:val="22"/>
        </w:rPr>
        <w:t xml:space="preserve"> </w:t>
      </w:r>
      <w:r>
        <w:rPr>
          <w:sz w:val="22"/>
        </w:rPr>
        <w:t>yang</w:t>
      </w:r>
      <w:r>
        <w:rPr>
          <w:spacing w:val="1"/>
          <w:sz w:val="22"/>
        </w:rPr>
        <w:t xml:space="preserve"> </w:t>
      </w:r>
      <w:r>
        <w:rPr>
          <w:sz w:val="22"/>
        </w:rPr>
        <w:t>pada</w:t>
      </w:r>
      <w:r>
        <w:rPr>
          <w:spacing w:val="1"/>
          <w:sz w:val="22"/>
        </w:rPr>
        <w:t xml:space="preserve"> </w:t>
      </w:r>
      <w:r>
        <w:rPr>
          <w:sz w:val="22"/>
        </w:rPr>
        <w:t>gilirannya</w:t>
      </w:r>
      <w:r>
        <w:rPr>
          <w:spacing w:val="1"/>
          <w:sz w:val="22"/>
        </w:rPr>
        <w:t xml:space="preserve"> </w:t>
      </w:r>
      <w:r>
        <w:rPr>
          <w:sz w:val="22"/>
        </w:rPr>
        <w:t>mengungkapkan</w:t>
      </w:r>
      <w:r>
        <w:rPr>
          <w:spacing w:val="1"/>
          <w:sz w:val="22"/>
        </w:rPr>
        <w:t xml:space="preserve"> </w:t>
      </w:r>
      <w:r>
        <w:rPr>
          <w:sz w:val="22"/>
        </w:rPr>
        <w:t>kinerja</w:t>
      </w:r>
      <w:r>
        <w:rPr>
          <w:spacing w:val="1"/>
          <w:sz w:val="22"/>
        </w:rPr>
        <w:t xml:space="preserve"> </w:t>
      </w:r>
      <w:r>
        <w:rPr>
          <w:sz w:val="22"/>
        </w:rPr>
        <w:t>perusahaan</w:t>
      </w:r>
      <w:r>
        <w:rPr>
          <w:spacing w:val="1"/>
          <w:sz w:val="22"/>
        </w:rPr>
        <w:t xml:space="preserve"> </w:t>
      </w:r>
      <w:r>
        <w:rPr>
          <w:sz w:val="22"/>
        </w:rPr>
        <w:t>secara</w:t>
      </w:r>
      <w:r>
        <w:rPr>
          <w:spacing w:val="1"/>
          <w:sz w:val="22"/>
        </w:rPr>
        <w:t xml:space="preserve"> </w:t>
      </w:r>
      <w:r>
        <w:rPr>
          <w:sz w:val="22"/>
        </w:rPr>
        <w:t>keseluruhan,</w:t>
      </w:r>
      <w:r>
        <w:rPr>
          <w:spacing w:val="1"/>
          <w:sz w:val="22"/>
        </w:rPr>
        <w:t xml:space="preserve"> </w:t>
      </w:r>
      <w:r>
        <w:rPr>
          <w:sz w:val="22"/>
        </w:rPr>
        <w:t>sistem</w:t>
      </w:r>
      <w:r>
        <w:rPr>
          <w:spacing w:val="1"/>
          <w:sz w:val="22"/>
        </w:rPr>
        <w:t xml:space="preserve"> </w:t>
      </w:r>
      <w:r>
        <w:rPr>
          <w:sz w:val="22"/>
        </w:rPr>
        <w:t>informasi</w:t>
      </w:r>
      <w:r>
        <w:rPr>
          <w:spacing w:val="1"/>
          <w:sz w:val="22"/>
        </w:rPr>
        <w:t xml:space="preserve"> </w:t>
      </w:r>
      <w:r>
        <w:rPr>
          <w:sz w:val="22"/>
        </w:rPr>
        <w:t>akuntansi sangatlah berharga (Saputri et al., 2023). Sistem ini membantu dalam</w:t>
      </w:r>
      <w:r>
        <w:rPr>
          <w:spacing w:val="1"/>
          <w:sz w:val="22"/>
        </w:rPr>
        <w:t xml:space="preserve"> </w:t>
      </w:r>
      <w:r>
        <w:rPr>
          <w:sz w:val="22"/>
        </w:rPr>
        <w:t>perencanaan,</w:t>
      </w:r>
      <w:r>
        <w:rPr>
          <w:spacing w:val="-1"/>
          <w:sz w:val="22"/>
        </w:rPr>
        <w:t xml:space="preserve"> </w:t>
      </w:r>
      <w:r>
        <w:rPr>
          <w:sz w:val="22"/>
        </w:rPr>
        <w:t>pengendalian,</w:t>
      </w:r>
      <w:r>
        <w:rPr>
          <w:spacing w:val="-4"/>
          <w:sz w:val="22"/>
        </w:rPr>
        <w:t xml:space="preserve"> </w:t>
      </w:r>
      <w:r>
        <w:rPr>
          <w:sz w:val="22"/>
        </w:rPr>
        <w:t>analisis,</w:t>
      </w:r>
      <w:r>
        <w:rPr>
          <w:spacing w:val="-1"/>
          <w:sz w:val="22"/>
        </w:rPr>
        <w:t xml:space="preserve"> </w:t>
      </w:r>
      <w:r>
        <w:rPr>
          <w:sz w:val="22"/>
        </w:rPr>
        <w:t>pelaporan,</w:t>
      </w:r>
      <w:r>
        <w:rPr>
          <w:spacing w:val="-1"/>
          <w:sz w:val="22"/>
        </w:rPr>
        <w:t xml:space="preserve"> </w:t>
      </w:r>
      <w:r>
        <w:rPr>
          <w:sz w:val="22"/>
        </w:rPr>
        <w:t>dan pengambilan</w:t>
      </w:r>
      <w:r>
        <w:rPr>
          <w:spacing w:val="-1"/>
          <w:sz w:val="22"/>
        </w:rPr>
        <w:t xml:space="preserve"> </w:t>
      </w:r>
      <w:r>
        <w:rPr>
          <w:sz w:val="22"/>
        </w:rPr>
        <w:t>keputusan</w:t>
      </w:r>
    </w:p>
    <w:p w14:paraId="5069A28E">
      <w:pPr>
        <w:pStyle w:val="6"/>
        <w:spacing w:before="2" w:line="480" w:lineRule="auto"/>
        <w:ind w:left="2468" w:right="1155" w:firstLine="413"/>
        <w:jc w:val="both"/>
      </w:pPr>
      <w:r>
        <w:t>Jika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 dapat mendeteksi dan mencegah penipuan dan kesalahan dalam</w:t>
      </w:r>
      <w:r>
        <w:rPr>
          <w:spacing w:val="1"/>
        </w:rPr>
        <w:t xml:space="preserve"> </w:t>
      </w:r>
      <w:r>
        <w:t>batas yang dapat diterima. Yohanes (2015) mengutip Purwono (2004).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 untuk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laporan keuangan disajikan secara akurat, yang merupakan sesuatu yang</w:t>
      </w:r>
      <w:r>
        <w:rPr>
          <w:spacing w:val="1"/>
        </w:rPr>
        <w:t xml:space="preserve"> </w:t>
      </w:r>
      <w:r>
        <w:t>diharapkan setiap orang. Memiliki cukup banyak orang bukanlah jaminan</w:t>
      </w:r>
      <w:r>
        <w:rPr>
          <w:spacing w:val="1"/>
        </w:rPr>
        <w:t xml:space="preserve"> </w:t>
      </w:r>
      <w:r>
        <w:t>pelaporan keuangan yang akurat (Sa'adah &amp; Sitawati, 2017), terutama 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SPI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solid.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sama-sama sangat dipengaruhi oleh perkembangan teknologi. Pengelolaan</w:t>
      </w:r>
      <w:r>
        <w:rPr>
          <w:spacing w:val="1"/>
        </w:rPr>
        <w:t xml:space="preserve"> </w:t>
      </w:r>
      <w:r>
        <w:t>keuangan daerah dapat menjadi lebih efisien dan produktif dengan bantuan</w:t>
      </w:r>
      <w:r>
        <w:rPr>
          <w:spacing w:val="-57"/>
        </w:rPr>
        <w:t xml:space="preserve"> </w:t>
      </w:r>
      <w:r>
        <w:t>teknologi informasi. Revisi PP No. 65 Tahun 2020, sebelumnya PP No. 56</w:t>
      </w:r>
      <w:r>
        <w:rPr>
          <w:spacing w:val="-57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mengamanatkan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mutakhir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tata</w:t>
      </w:r>
      <w:r>
        <w:rPr>
          <w:spacing w:val="1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keuangan daerah yang mumpuni dan mengkomunikasikan hasilnya kepada</w:t>
      </w:r>
      <w:r>
        <w:rPr>
          <w:spacing w:val="-57"/>
        </w:rPr>
        <w:t xml:space="preserve"> </w:t>
      </w:r>
      <w:r>
        <w:t>pihak-pihak</w:t>
      </w:r>
      <w:r>
        <w:rPr>
          <w:spacing w:val="9"/>
        </w:rPr>
        <w:t xml:space="preserve"> </w:t>
      </w:r>
      <w:r>
        <w:t>terkait</w:t>
      </w:r>
      <w:r>
        <w:rPr>
          <w:spacing w:val="10"/>
        </w:rPr>
        <w:t xml:space="preserve"> </w:t>
      </w:r>
      <w:r>
        <w:t>guna</w:t>
      </w:r>
      <w:r>
        <w:rPr>
          <w:spacing w:val="11"/>
        </w:rPr>
        <w:t xml:space="preserve"> </w:t>
      </w:r>
      <w:r>
        <w:t>memfasilitasi</w:t>
      </w:r>
      <w:r>
        <w:rPr>
          <w:spacing w:val="10"/>
        </w:rPr>
        <w:t xml:space="preserve"> </w:t>
      </w:r>
      <w:r>
        <w:t>pengambilan</w:t>
      </w:r>
      <w:r>
        <w:rPr>
          <w:spacing w:val="9"/>
        </w:rPr>
        <w:t xml:space="preserve"> </w:t>
      </w:r>
      <w:r>
        <w:t>keputusan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tepat.</w:t>
      </w:r>
    </w:p>
    <w:p w14:paraId="0E98FDBC">
      <w:pPr>
        <w:pStyle w:val="6"/>
        <w:spacing w:line="275" w:lineRule="exact"/>
        <w:ind w:left="2468"/>
      </w:pPr>
      <w:r>
        <w:t>-pembuatan</w:t>
      </w:r>
      <w:r>
        <w:rPr>
          <w:spacing w:val="-2"/>
        </w:rPr>
        <w:t xml:space="preserve"> </w:t>
      </w:r>
      <w:r>
        <w:t>(Pemerintah, 2010).</w:t>
      </w:r>
    </w:p>
    <w:p w14:paraId="45805252">
      <w:pPr>
        <w:spacing w:after="0" w:line="275" w:lineRule="exact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4D32E059">
      <w:pPr>
        <w:pStyle w:val="6"/>
        <w:rPr>
          <w:sz w:val="20"/>
        </w:rPr>
      </w:pPr>
    </w:p>
    <w:p w14:paraId="23FFF43B">
      <w:pPr>
        <w:pStyle w:val="6"/>
        <w:rPr>
          <w:sz w:val="20"/>
        </w:rPr>
      </w:pPr>
    </w:p>
    <w:p w14:paraId="26E72303">
      <w:pPr>
        <w:pStyle w:val="6"/>
        <w:rPr>
          <w:sz w:val="20"/>
        </w:rPr>
      </w:pPr>
    </w:p>
    <w:p w14:paraId="7D6BEFFE">
      <w:pPr>
        <w:pStyle w:val="6"/>
        <w:rPr>
          <w:sz w:val="28"/>
        </w:rPr>
      </w:pPr>
    </w:p>
    <w:p w14:paraId="0506DF5E">
      <w:pPr>
        <w:spacing w:before="92" w:line="480" w:lineRule="auto"/>
        <w:ind w:left="2468" w:right="1147" w:firstLine="720"/>
        <w:jc w:val="both"/>
        <w:rPr>
          <w:b/>
          <w:sz w:val="22"/>
        </w:rPr>
      </w:pPr>
      <w:r>
        <w:rPr>
          <w:sz w:val="22"/>
        </w:rPr>
        <w:t>Dari</w:t>
      </w:r>
      <w:r>
        <w:rPr>
          <w:spacing w:val="1"/>
          <w:sz w:val="22"/>
        </w:rPr>
        <w:t xml:space="preserve"> </w:t>
      </w:r>
      <w:r>
        <w:rPr>
          <w:sz w:val="22"/>
        </w:rPr>
        <w:t>latar</w:t>
      </w:r>
      <w:r>
        <w:rPr>
          <w:spacing w:val="1"/>
          <w:sz w:val="22"/>
        </w:rPr>
        <w:t xml:space="preserve"> </w:t>
      </w:r>
      <w:r>
        <w:rPr>
          <w:sz w:val="22"/>
        </w:rPr>
        <w:t>belakang</w:t>
      </w:r>
      <w:r>
        <w:rPr>
          <w:spacing w:val="1"/>
          <w:sz w:val="22"/>
        </w:rPr>
        <w:t xml:space="preserve"> </w:t>
      </w:r>
      <w:r>
        <w:rPr>
          <w:sz w:val="22"/>
        </w:rPr>
        <w:t>diatas</w:t>
      </w:r>
      <w:r>
        <w:rPr>
          <w:spacing w:val="1"/>
          <w:sz w:val="22"/>
        </w:rPr>
        <w:t xml:space="preserve"> </w:t>
      </w:r>
      <w:r>
        <w:rPr>
          <w:sz w:val="22"/>
        </w:rPr>
        <w:t>dapat</w:t>
      </w:r>
      <w:r>
        <w:rPr>
          <w:spacing w:val="1"/>
          <w:sz w:val="22"/>
        </w:rPr>
        <w:t xml:space="preserve"> </w:t>
      </w:r>
      <w:r>
        <w:rPr>
          <w:sz w:val="22"/>
        </w:rPr>
        <w:t>ditarik</w:t>
      </w:r>
      <w:r>
        <w:rPr>
          <w:spacing w:val="1"/>
          <w:sz w:val="22"/>
        </w:rPr>
        <w:t xml:space="preserve"> </w:t>
      </w:r>
      <w:r>
        <w:rPr>
          <w:sz w:val="22"/>
        </w:rPr>
        <w:t>kesimpulan</w:t>
      </w:r>
      <w:r>
        <w:rPr>
          <w:spacing w:val="55"/>
          <w:sz w:val="22"/>
        </w:rPr>
        <w:t xml:space="preserve"> </w:t>
      </w:r>
      <w:r>
        <w:rPr>
          <w:sz w:val="22"/>
        </w:rPr>
        <w:t>untuk</w:t>
      </w:r>
      <w:r>
        <w:rPr>
          <w:spacing w:val="55"/>
          <w:sz w:val="22"/>
        </w:rPr>
        <w:t xml:space="preserve"> </w:t>
      </w:r>
      <w:r>
        <w:rPr>
          <w:sz w:val="22"/>
        </w:rPr>
        <w:t>meneliti</w:t>
      </w:r>
      <w:r>
        <w:rPr>
          <w:spacing w:val="1"/>
          <w:sz w:val="22"/>
        </w:rPr>
        <w:t xml:space="preserve"> </w:t>
      </w:r>
      <w:r>
        <w:rPr>
          <w:sz w:val="22"/>
        </w:rPr>
        <w:t>dengan</w:t>
      </w:r>
      <w:r>
        <w:rPr>
          <w:spacing w:val="1"/>
          <w:sz w:val="22"/>
        </w:rPr>
        <w:t xml:space="preserve"> </w:t>
      </w:r>
      <w:r>
        <w:rPr>
          <w:sz w:val="22"/>
        </w:rPr>
        <w:t>judul</w:t>
      </w:r>
      <w:r>
        <w:rPr>
          <w:spacing w:val="1"/>
          <w:sz w:val="22"/>
        </w:rPr>
        <w:t xml:space="preserve"> </w:t>
      </w:r>
      <w:r>
        <w:rPr>
          <w:b/>
          <w:sz w:val="22"/>
        </w:rPr>
        <w:t>Pengaruh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Kompentensi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Sumber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Daya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Manusia,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Sistem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Pengendalian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Intern,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Pemanfaatan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Teknologi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Informasi,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Kesuksesan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Penerapan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Sistem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Informasi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Keuangan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Terhadap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Kualitas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Laporan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Keuangan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Pada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Bank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Perkreditan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Rakyat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(BPR)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Kota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Tegal.</w:t>
      </w:r>
    </w:p>
    <w:p w14:paraId="635806F6">
      <w:pPr>
        <w:pStyle w:val="2"/>
        <w:numPr>
          <w:ilvl w:val="0"/>
          <w:numId w:val="7"/>
        </w:numPr>
        <w:tabs>
          <w:tab w:val="left" w:pos="2469"/>
        </w:tabs>
        <w:spacing w:before="0" w:after="0" w:line="240" w:lineRule="auto"/>
        <w:ind w:left="2468" w:right="0" w:hanging="361"/>
        <w:jc w:val="both"/>
      </w:pPr>
      <w:bookmarkStart w:id="6" w:name="_bookmark4"/>
      <w:bookmarkEnd w:id="6"/>
      <w:bookmarkStart w:id="7" w:name="_bookmark4"/>
      <w:bookmarkEnd w:id="7"/>
      <w:r>
        <w:t>Rumusan</w:t>
      </w:r>
      <w:r>
        <w:rPr>
          <w:spacing w:val="-5"/>
        </w:rPr>
        <w:t xml:space="preserve"> </w:t>
      </w:r>
      <w:r>
        <w:t>Masalah</w:t>
      </w:r>
    </w:p>
    <w:p w14:paraId="7736BB19">
      <w:pPr>
        <w:pStyle w:val="6"/>
        <w:rPr>
          <w:b/>
        </w:rPr>
      </w:pPr>
    </w:p>
    <w:p w14:paraId="60525EE6">
      <w:pPr>
        <w:pStyle w:val="6"/>
        <w:spacing w:before="1"/>
        <w:ind w:left="2003" w:right="2056"/>
        <w:jc w:val="center"/>
      </w:pPr>
      <w:r>
        <w:t>Ada</w:t>
      </w:r>
      <w:r>
        <w:rPr>
          <w:spacing w:val="-3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rumusan</w:t>
      </w:r>
      <w:r>
        <w:rPr>
          <w:spacing w:val="-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yaitu:</w:t>
      </w:r>
    </w:p>
    <w:p w14:paraId="06D26919">
      <w:pPr>
        <w:pStyle w:val="6"/>
      </w:pPr>
    </w:p>
    <w:p w14:paraId="3D834688">
      <w:pPr>
        <w:pStyle w:val="10"/>
        <w:numPr>
          <w:ilvl w:val="1"/>
          <w:numId w:val="7"/>
        </w:numPr>
        <w:tabs>
          <w:tab w:val="left" w:pos="2829"/>
        </w:tabs>
        <w:spacing w:before="0" w:after="0" w:line="480" w:lineRule="auto"/>
        <w:ind w:left="2828" w:right="1166" w:hanging="360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BPR</w:t>
      </w:r>
      <w:r>
        <w:rPr>
          <w:spacing w:val="1"/>
          <w:sz w:val="24"/>
        </w:rPr>
        <w:t xml:space="preserve"> </w:t>
      </w:r>
      <w:r>
        <w:rPr>
          <w:sz w:val="24"/>
        </w:rPr>
        <w:t>BPR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Tegal,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SDM</w:t>
      </w:r>
      <w:r>
        <w:rPr>
          <w:spacing w:val="-57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1"/>
          <w:sz w:val="24"/>
        </w:rPr>
        <w:t xml:space="preserve"> </w:t>
      </w:r>
      <w:r>
        <w:rPr>
          <w:sz w:val="24"/>
        </w:rPr>
        <w:t>terhadap kualitas laporan keuangan?</w:t>
      </w:r>
    </w:p>
    <w:p w14:paraId="03469182">
      <w:pPr>
        <w:pStyle w:val="10"/>
        <w:numPr>
          <w:ilvl w:val="1"/>
          <w:numId w:val="7"/>
        </w:numPr>
        <w:tabs>
          <w:tab w:val="left" w:pos="2829"/>
        </w:tabs>
        <w:spacing w:before="0" w:after="0" w:line="480" w:lineRule="auto"/>
        <w:ind w:left="2828" w:right="1165" w:hanging="360"/>
        <w:jc w:val="both"/>
        <w:rPr>
          <w:sz w:val="24"/>
        </w:rPr>
      </w:pPr>
      <w:r>
        <w:rPr>
          <w:sz w:val="24"/>
        </w:rPr>
        <w:t>Apa dampak sistem pengendalian intern terhadap keakuratan 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 yang digunakan pada studi kasus Bank Perkreditan Rakyat</w:t>
      </w:r>
      <w:r>
        <w:rPr>
          <w:spacing w:val="1"/>
          <w:sz w:val="24"/>
        </w:rPr>
        <w:t xml:space="preserve"> </w:t>
      </w:r>
      <w:r>
        <w:rPr>
          <w:sz w:val="24"/>
        </w:rPr>
        <w:t>(BPR)</w:t>
      </w:r>
      <w:r>
        <w:rPr>
          <w:spacing w:val="-1"/>
          <w:sz w:val="24"/>
        </w:rPr>
        <w:t xml:space="preserve"> </w:t>
      </w:r>
      <w:r>
        <w:rPr>
          <w:sz w:val="24"/>
        </w:rPr>
        <w:t>Kota Tegal?</w:t>
      </w:r>
    </w:p>
    <w:p w14:paraId="59BE3701">
      <w:pPr>
        <w:pStyle w:val="10"/>
        <w:numPr>
          <w:ilvl w:val="1"/>
          <w:numId w:val="7"/>
        </w:numPr>
        <w:tabs>
          <w:tab w:val="left" w:pos="2829"/>
        </w:tabs>
        <w:spacing w:before="0" w:after="0" w:line="480" w:lineRule="auto"/>
        <w:ind w:left="2828" w:right="1163" w:hanging="360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60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kasus dengan pemanfaatan TI pada Bank Perkreditan Rakyat (BPR)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-2"/>
          <w:sz w:val="24"/>
        </w:rPr>
        <w:t xml:space="preserve"> </w:t>
      </w:r>
      <w:r>
        <w:rPr>
          <w:sz w:val="24"/>
        </w:rPr>
        <w:t>Tegal?</w:t>
      </w:r>
    </w:p>
    <w:p w14:paraId="2350F5BC">
      <w:pPr>
        <w:pStyle w:val="10"/>
        <w:numPr>
          <w:ilvl w:val="1"/>
          <w:numId w:val="7"/>
        </w:numPr>
        <w:tabs>
          <w:tab w:val="left" w:pos="2829"/>
        </w:tabs>
        <w:spacing w:before="0" w:after="0" w:line="480" w:lineRule="auto"/>
        <w:ind w:left="2828" w:right="1162" w:hanging="360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pelaporan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6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Perkreditan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(BPR)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  <w:r>
        <w:rPr>
          <w:spacing w:val="1"/>
          <w:sz w:val="24"/>
        </w:rPr>
        <w:t xml:space="preserve"> </w:t>
      </w:r>
      <w:r>
        <w:rPr>
          <w:sz w:val="24"/>
        </w:rPr>
        <w:t>dipengaruhi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efektivitas</w:t>
      </w:r>
      <w:r>
        <w:rPr>
          <w:spacing w:val="-57"/>
          <w:sz w:val="24"/>
        </w:rPr>
        <w:t xml:space="preserve"> </w:t>
      </w:r>
      <w:r>
        <w:rPr>
          <w:sz w:val="24"/>
        </w:rPr>
        <w:t>penerapan</w:t>
      </w:r>
      <w:r>
        <w:rPr>
          <w:spacing w:val="-1"/>
          <w:sz w:val="24"/>
        </w:rPr>
        <w:t xml:space="preserve"> </w:t>
      </w:r>
      <w:r>
        <w:rPr>
          <w:sz w:val="24"/>
        </w:rPr>
        <w:t>sistem informasi keuangan</w:t>
      </w:r>
    </w:p>
    <w:p w14:paraId="69457E5D">
      <w:pPr>
        <w:pStyle w:val="2"/>
        <w:numPr>
          <w:ilvl w:val="0"/>
          <w:numId w:val="7"/>
        </w:numPr>
        <w:tabs>
          <w:tab w:val="left" w:pos="2469"/>
        </w:tabs>
        <w:spacing w:before="1" w:after="0" w:line="240" w:lineRule="auto"/>
        <w:ind w:left="2468" w:right="0" w:hanging="361"/>
        <w:jc w:val="both"/>
      </w:pPr>
      <w:r>
        <w:t>Tujuan</w:t>
      </w:r>
      <w:r>
        <w:rPr>
          <w:spacing w:val="-12"/>
        </w:rPr>
        <w:t xml:space="preserve"> </w:t>
      </w:r>
      <w:r>
        <w:t>Penelitian</w:t>
      </w:r>
    </w:p>
    <w:p w14:paraId="5B1AC59C">
      <w:pPr>
        <w:pStyle w:val="6"/>
        <w:rPr>
          <w:b/>
        </w:rPr>
      </w:pPr>
    </w:p>
    <w:p w14:paraId="0FAE70C9">
      <w:pPr>
        <w:pStyle w:val="6"/>
        <w:ind w:left="2456"/>
      </w:pPr>
      <w:r>
        <w:t>Ada</w:t>
      </w:r>
      <w:r>
        <w:rPr>
          <w:spacing w:val="-6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macam</w:t>
      </w:r>
      <w:r>
        <w:rPr>
          <w:spacing w:val="-5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yaitu</w:t>
      </w:r>
      <w:r>
        <w:rPr>
          <w:spacing w:val="-4"/>
        </w:rPr>
        <w:t xml:space="preserve"> </w:t>
      </w:r>
      <w:r>
        <w:t>:</w:t>
      </w:r>
    </w:p>
    <w:p w14:paraId="16A8F712">
      <w:pPr>
        <w:pStyle w:val="6"/>
      </w:pPr>
    </w:p>
    <w:p w14:paraId="15BDA81E">
      <w:pPr>
        <w:pStyle w:val="10"/>
        <w:numPr>
          <w:ilvl w:val="1"/>
          <w:numId w:val="7"/>
        </w:numPr>
        <w:tabs>
          <w:tab w:val="left" w:pos="2829"/>
        </w:tabs>
        <w:spacing w:before="0" w:after="0" w:line="480" w:lineRule="auto"/>
        <w:ind w:left="2828" w:right="1162" w:hanging="360"/>
        <w:jc w:val="both"/>
        <w:rPr>
          <w:sz w:val="24"/>
        </w:rPr>
      </w:pPr>
      <w:r>
        <w:rPr>
          <w:sz w:val="24"/>
        </w:rPr>
        <w:t>Mengeksplorasi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Perkreditan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(BPR)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Tegal untuk mengetahui dampak kompetensi SDM terhadap kualitas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</w:t>
      </w:r>
    </w:p>
    <w:p w14:paraId="5863AA71">
      <w:pPr>
        <w:spacing w:after="0" w:line="480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31B31889">
      <w:pPr>
        <w:pStyle w:val="6"/>
        <w:rPr>
          <w:sz w:val="20"/>
        </w:rPr>
      </w:pPr>
    </w:p>
    <w:p w14:paraId="6950638F">
      <w:pPr>
        <w:pStyle w:val="6"/>
        <w:rPr>
          <w:sz w:val="20"/>
        </w:rPr>
      </w:pPr>
    </w:p>
    <w:p w14:paraId="54F1EBB4">
      <w:pPr>
        <w:pStyle w:val="6"/>
        <w:rPr>
          <w:sz w:val="20"/>
        </w:rPr>
      </w:pPr>
    </w:p>
    <w:p w14:paraId="426B1DEF">
      <w:pPr>
        <w:pStyle w:val="6"/>
        <w:rPr>
          <w:sz w:val="28"/>
        </w:rPr>
      </w:pPr>
    </w:p>
    <w:p w14:paraId="01AE4153">
      <w:pPr>
        <w:pStyle w:val="10"/>
        <w:numPr>
          <w:ilvl w:val="1"/>
          <w:numId w:val="7"/>
        </w:numPr>
        <w:tabs>
          <w:tab w:val="left" w:pos="2829"/>
        </w:tabs>
        <w:spacing w:before="90" w:after="0" w:line="480" w:lineRule="auto"/>
        <w:ind w:left="2828" w:right="1163" w:hanging="360"/>
        <w:jc w:val="both"/>
        <w:rPr>
          <w:sz w:val="24"/>
        </w:rPr>
      </w:pPr>
      <w:r>
        <w:rPr>
          <w:sz w:val="24"/>
        </w:rPr>
        <w:t>Untuk memahami bagaimana pengaruh sistem pengendalian internal</w:t>
      </w:r>
      <w:r>
        <w:rPr>
          <w:spacing w:val="1"/>
          <w:sz w:val="24"/>
        </w:rPr>
        <w:t xml:space="preserve"> </w:t>
      </w:r>
      <w:r>
        <w:rPr>
          <w:sz w:val="24"/>
        </w:rPr>
        <w:t>Bank Perkreditan Rakyat (BPR) Kota Tegal terhadap kualitas 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keuangan.</w:t>
      </w:r>
    </w:p>
    <w:p w14:paraId="6B69D120">
      <w:pPr>
        <w:pStyle w:val="10"/>
        <w:numPr>
          <w:ilvl w:val="1"/>
          <w:numId w:val="7"/>
        </w:numPr>
        <w:tabs>
          <w:tab w:val="left" w:pos="2829"/>
        </w:tabs>
        <w:spacing w:before="0" w:after="0" w:line="480" w:lineRule="auto"/>
        <w:ind w:left="2828" w:right="1161" w:hanging="360"/>
        <w:jc w:val="both"/>
        <w:rPr>
          <w:sz w:val="24"/>
        </w:rPr>
      </w:pP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Perkreditan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(BPR)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57"/>
          <w:sz w:val="24"/>
        </w:rPr>
        <w:t xml:space="preserve"> </w:t>
      </w:r>
      <w:r>
        <w:rPr>
          <w:sz w:val="24"/>
        </w:rPr>
        <w:t>studi kasus, untuk mengetahui dampak TI terhadap kualitas laporan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</w:p>
    <w:p w14:paraId="7A1D09A4">
      <w:pPr>
        <w:pStyle w:val="10"/>
        <w:numPr>
          <w:ilvl w:val="1"/>
          <w:numId w:val="7"/>
        </w:numPr>
        <w:tabs>
          <w:tab w:val="left" w:pos="3168"/>
        </w:tabs>
        <w:spacing w:before="1" w:after="0" w:line="480" w:lineRule="auto"/>
        <w:ind w:left="3167" w:right="1158" w:hanging="567"/>
        <w:jc w:val="both"/>
        <w:rPr>
          <w:sz w:val="24"/>
        </w:rPr>
      </w:pPr>
      <w:r>
        <w:rPr>
          <w:sz w:val="24"/>
        </w:rPr>
        <w:t>Menelaah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Perkreditan</w:t>
      </w:r>
      <w:r>
        <w:rPr>
          <w:spacing w:val="1"/>
          <w:sz w:val="24"/>
        </w:rPr>
        <w:t xml:space="preserve"> </w:t>
      </w:r>
      <w:r>
        <w:rPr>
          <w:sz w:val="24"/>
        </w:rPr>
        <w:t>Rakyat</w:t>
      </w:r>
      <w:r>
        <w:rPr>
          <w:spacing w:val="1"/>
          <w:sz w:val="24"/>
        </w:rPr>
        <w:t xml:space="preserve"> </w:t>
      </w:r>
      <w:r>
        <w:rPr>
          <w:sz w:val="24"/>
        </w:rPr>
        <w:t>(BPR)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60"/>
          <w:sz w:val="24"/>
        </w:rPr>
        <w:t xml:space="preserve"> </w:t>
      </w:r>
      <w:r>
        <w:rPr>
          <w:sz w:val="24"/>
        </w:rPr>
        <w:t>Tegal</w:t>
      </w:r>
      <w:r>
        <w:rPr>
          <w:spacing w:val="60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studi kasus untuk mengetahui dampak sistem informasi keuangan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dijalankan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kualitas laporan</w:t>
      </w:r>
      <w:r>
        <w:rPr>
          <w:spacing w:val="-1"/>
          <w:sz w:val="24"/>
        </w:rPr>
        <w:t xml:space="preserve"> </w:t>
      </w:r>
      <w:r>
        <w:rPr>
          <w:sz w:val="24"/>
        </w:rPr>
        <w:t>keuangan.</w:t>
      </w:r>
    </w:p>
    <w:p w14:paraId="4E068577">
      <w:pPr>
        <w:pStyle w:val="2"/>
        <w:numPr>
          <w:ilvl w:val="0"/>
          <w:numId w:val="7"/>
        </w:numPr>
        <w:tabs>
          <w:tab w:val="left" w:pos="2469"/>
        </w:tabs>
        <w:spacing w:before="89" w:after="0" w:line="240" w:lineRule="auto"/>
        <w:ind w:left="2468" w:right="0" w:hanging="361"/>
        <w:jc w:val="both"/>
      </w:pPr>
      <w:bookmarkStart w:id="8" w:name="_bookmark5"/>
      <w:bookmarkEnd w:id="8"/>
      <w:bookmarkStart w:id="9" w:name="_bookmark5"/>
      <w:bookmarkEnd w:id="9"/>
      <w:r>
        <w:t>Manfaat</w:t>
      </w:r>
      <w:r>
        <w:rPr>
          <w:spacing w:val="-11"/>
        </w:rPr>
        <w:t xml:space="preserve"> </w:t>
      </w:r>
      <w:r>
        <w:t>Penelitian</w:t>
      </w:r>
    </w:p>
    <w:p w14:paraId="30AADA0B">
      <w:pPr>
        <w:pStyle w:val="6"/>
        <w:spacing w:before="11"/>
        <w:rPr>
          <w:b/>
          <w:sz w:val="37"/>
        </w:rPr>
      </w:pPr>
    </w:p>
    <w:p w14:paraId="2104A7E7">
      <w:pPr>
        <w:pStyle w:val="6"/>
        <w:ind w:left="3189"/>
      </w:pPr>
      <w:r>
        <w:t>Ada</w:t>
      </w:r>
      <w:r>
        <w:rPr>
          <w:spacing w:val="-3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macam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yaitu:</w:t>
      </w:r>
    </w:p>
    <w:p w14:paraId="13A229A9">
      <w:pPr>
        <w:pStyle w:val="6"/>
        <w:rPr>
          <w:sz w:val="26"/>
        </w:rPr>
      </w:pPr>
    </w:p>
    <w:p w14:paraId="102A52AA">
      <w:pPr>
        <w:pStyle w:val="6"/>
        <w:rPr>
          <w:sz w:val="22"/>
        </w:rPr>
      </w:pPr>
    </w:p>
    <w:p w14:paraId="65BD4315">
      <w:pPr>
        <w:pStyle w:val="10"/>
        <w:numPr>
          <w:ilvl w:val="1"/>
          <w:numId w:val="7"/>
        </w:numPr>
        <w:tabs>
          <w:tab w:val="left" w:pos="2829"/>
        </w:tabs>
        <w:spacing w:before="0" w:after="0" w:line="240" w:lineRule="auto"/>
        <w:ind w:left="2828" w:right="0" w:hanging="361"/>
        <w:jc w:val="left"/>
        <w:rPr>
          <w:sz w:val="24"/>
        </w:rPr>
      </w:pPr>
      <w:r>
        <w:rPr>
          <w:spacing w:val="-1"/>
          <w:sz w:val="24"/>
        </w:rPr>
        <w:t>Manfaat</w:t>
      </w:r>
      <w:r>
        <w:rPr>
          <w:spacing w:val="-13"/>
          <w:sz w:val="24"/>
        </w:rPr>
        <w:t xml:space="preserve"> </w:t>
      </w:r>
      <w:r>
        <w:rPr>
          <w:sz w:val="24"/>
        </w:rPr>
        <w:t>Teoritis</w:t>
      </w:r>
    </w:p>
    <w:p w14:paraId="1D792B3C">
      <w:pPr>
        <w:pStyle w:val="6"/>
      </w:pPr>
    </w:p>
    <w:p w14:paraId="08D5CD95">
      <w:pPr>
        <w:pStyle w:val="10"/>
        <w:numPr>
          <w:ilvl w:val="2"/>
          <w:numId w:val="7"/>
        </w:numPr>
        <w:tabs>
          <w:tab w:val="left" w:pos="3324"/>
        </w:tabs>
        <w:spacing w:before="1" w:after="0" w:line="240" w:lineRule="auto"/>
        <w:ind w:left="3323" w:right="0" w:hanging="363"/>
        <w:jc w:val="left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Fakultas</w:t>
      </w:r>
    </w:p>
    <w:p w14:paraId="031B44D8">
      <w:pPr>
        <w:pStyle w:val="6"/>
        <w:spacing w:before="11"/>
        <w:rPr>
          <w:sz w:val="23"/>
        </w:rPr>
      </w:pPr>
    </w:p>
    <w:p w14:paraId="3BD85B1D">
      <w:pPr>
        <w:pStyle w:val="6"/>
        <w:spacing w:line="480" w:lineRule="auto"/>
        <w:ind w:left="3189" w:right="1158" w:firstLine="720"/>
        <w:jc w:val="both"/>
      </w:pP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akademisi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industri</w:t>
      </w:r>
      <w:r>
        <w:rPr>
          <w:spacing w:val="-57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 dengan instalasi sistem informasi keuangan, penggunaan</w:t>
      </w:r>
      <w:r>
        <w:rPr>
          <w:spacing w:val="1"/>
        </w:rPr>
        <w:t xml:space="preserve"> </w:t>
      </w:r>
      <w:r>
        <w:t>TI,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t>interna.</w:t>
      </w:r>
    </w:p>
    <w:p w14:paraId="09E97FFF">
      <w:pPr>
        <w:pStyle w:val="10"/>
        <w:numPr>
          <w:ilvl w:val="2"/>
          <w:numId w:val="7"/>
        </w:numPr>
        <w:tabs>
          <w:tab w:val="left" w:pos="3324"/>
        </w:tabs>
        <w:spacing w:before="0" w:after="0" w:line="272" w:lineRule="exact"/>
        <w:ind w:left="3323" w:right="0" w:hanging="363"/>
        <w:jc w:val="left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Mahasiswa</w:t>
      </w:r>
    </w:p>
    <w:p w14:paraId="75BE5433">
      <w:pPr>
        <w:pStyle w:val="6"/>
        <w:spacing w:before="2"/>
      </w:pPr>
    </w:p>
    <w:p w14:paraId="71CF6072">
      <w:pPr>
        <w:pStyle w:val="6"/>
        <w:spacing w:before="1" w:line="480" w:lineRule="auto"/>
        <w:ind w:left="3189" w:right="1161" w:firstLine="720"/>
        <w:jc w:val="both"/>
      </w:pPr>
      <w:r>
        <w:t>Audit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kompetensi sumber daya manusia, sistem pengendalian internal,</w:t>
      </w:r>
      <w:r>
        <w:rPr>
          <w:spacing w:val="1"/>
        </w:rPr>
        <w:t xml:space="preserve"> </w:t>
      </w:r>
      <w:r>
        <w:t>pemanfaatan TI, dan penerapan sistem informasi keuangan yang</w:t>
      </w:r>
      <w:r>
        <w:rPr>
          <w:spacing w:val="1"/>
        </w:rPr>
        <w:t xml:space="preserve"> </w:t>
      </w:r>
      <w:r>
        <w:t>efisien, secara teoritis harus mengambil manfaat dari kesimpulan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05D8FFE2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9FEDB3F">
      <w:pPr>
        <w:pStyle w:val="6"/>
        <w:rPr>
          <w:sz w:val="20"/>
        </w:rPr>
      </w:pPr>
    </w:p>
    <w:p w14:paraId="5DE98ECC">
      <w:pPr>
        <w:pStyle w:val="6"/>
        <w:rPr>
          <w:sz w:val="20"/>
        </w:rPr>
      </w:pPr>
    </w:p>
    <w:p w14:paraId="3B0CABBD">
      <w:pPr>
        <w:pStyle w:val="10"/>
        <w:numPr>
          <w:ilvl w:val="2"/>
          <w:numId w:val="7"/>
        </w:numPr>
        <w:tabs>
          <w:tab w:val="left" w:pos="3324"/>
        </w:tabs>
        <w:spacing w:before="90" w:after="0" w:line="240" w:lineRule="auto"/>
        <w:ind w:left="3323" w:right="0" w:hanging="363"/>
        <w:jc w:val="both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Masyarakat</w:t>
      </w:r>
    </w:p>
    <w:p w14:paraId="7809A6CF">
      <w:pPr>
        <w:pStyle w:val="6"/>
        <w:spacing w:before="2"/>
        <w:rPr>
          <w:sz w:val="23"/>
        </w:rPr>
      </w:pPr>
    </w:p>
    <w:p w14:paraId="54E9BE86">
      <w:pPr>
        <w:pStyle w:val="6"/>
        <w:spacing w:line="480" w:lineRule="auto"/>
        <w:ind w:left="3189" w:right="1157" w:firstLine="720"/>
        <w:jc w:val="both"/>
      </w:pPr>
      <w:r>
        <w:t>Tujuan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topik-topik berikut: audit TI akuntansi, aplikasi sistem informasi</w:t>
      </w:r>
      <w:r>
        <w:rPr>
          <w:spacing w:val="1"/>
        </w:rPr>
        <w:t xml:space="preserve"> </w:t>
      </w:r>
      <w:r>
        <w:t>keuangan, bidang kompetensi sumber daya manusia, dan sistem</w:t>
      </w:r>
      <w:r>
        <w:rPr>
          <w:spacing w:val="1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internal.</w:t>
      </w:r>
    </w:p>
    <w:p w14:paraId="4F2FDEB6">
      <w:pPr>
        <w:pStyle w:val="10"/>
        <w:numPr>
          <w:ilvl w:val="2"/>
          <w:numId w:val="7"/>
        </w:numPr>
        <w:tabs>
          <w:tab w:val="left" w:pos="3324"/>
        </w:tabs>
        <w:spacing w:before="0" w:after="0" w:line="274" w:lineRule="exact"/>
        <w:ind w:left="3323" w:right="0" w:hanging="363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perusahaan</w:t>
      </w:r>
    </w:p>
    <w:p w14:paraId="30DE8492">
      <w:pPr>
        <w:pStyle w:val="6"/>
      </w:pPr>
    </w:p>
    <w:p w14:paraId="396DE91F">
      <w:pPr>
        <w:pStyle w:val="6"/>
        <w:spacing w:line="480" w:lineRule="auto"/>
        <w:ind w:left="3189" w:right="1160" w:firstLine="7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tolok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perusahaannya.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yang idam-idamkan.</w:t>
      </w:r>
    </w:p>
    <w:p w14:paraId="1A1069B8">
      <w:pPr>
        <w:pStyle w:val="10"/>
        <w:numPr>
          <w:ilvl w:val="1"/>
          <w:numId w:val="7"/>
        </w:numPr>
        <w:tabs>
          <w:tab w:val="left" w:pos="2829"/>
        </w:tabs>
        <w:spacing w:before="1" w:after="0" w:line="240" w:lineRule="auto"/>
        <w:ind w:left="2828" w:right="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5"/>
          <w:sz w:val="24"/>
        </w:rPr>
        <w:t xml:space="preserve"> </w:t>
      </w:r>
      <w:r>
        <w:rPr>
          <w:sz w:val="24"/>
        </w:rPr>
        <w:t>Praktis</w:t>
      </w:r>
    </w:p>
    <w:p w14:paraId="46CA66EC">
      <w:pPr>
        <w:pStyle w:val="6"/>
        <w:spacing w:before="11"/>
        <w:rPr>
          <w:sz w:val="23"/>
        </w:rPr>
      </w:pPr>
    </w:p>
    <w:p w14:paraId="4F59D7BE">
      <w:pPr>
        <w:pStyle w:val="6"/>
        <w:spacing w:line="480" w:lineRule="auto"/>
        <w:ind w:left="3189" w:right="1156" w:firstLine="720"/>
        <w:jc w:val="both"/>
      </w:pPr>
      <w:r>
        <w:t>Para pengambil keputusan di tingkat organisasi dan non-</w:t>
      </w:r>
      <w:r>
        <w:rPr>
          <w:spacing w:val="1"/>
        </w:rPr>
        <w:t xml:space="preserve"> </w:t>
      </w:r>
      <w:r>
        <w:t>organisasi dapat memperoleh manfaat dari temuan penelitian ini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bidang-bidang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keuangan, kompetensi sumber daya manusia, sistem pengendalian</w:t>
      </w:r>
      <w:r>
        <w:rPr>
          <w:spacing w:val="1"/>
        </w:rPr>
        <w:t xml:space="preserve"> </w:t>
      </w:r>
      <w:r>
        <w:t>internal,</w:t>
      </w:r>
      <w:r>
        <w:rPr>
          <w:spacing w:val="-1"/>
        </w:rPr>
        <w:t xml:space="preserve"> </w:t>
      </w:r>
      <w:r>
        <w:t>dan penggunaan</w:t>
      </w:r>
      <w:r>
        <w:rPr>
          <w:spacing w:val="2"/>
        </w:rPr>
        <w:t xml:space="preserve"> </w:t>
      </w:r>
      <w:r>
        <w:t>TI.</w:t>
      </w:r>
    </w:p>
    <w:p w14:paraId="19864CF6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6A737913">
      <w:pPr>
        <w:pStyle w:val="6"/>
        <w:rPr>
          <w:sz w:val="20"/>
        </w:rPr>
      </w:pPr>
    </w:p>
    <w:p w14:paraId="66D0DF12">
      <w:pPr>
        <w:pStyle w:val="6"/>
        <w:rPr>
          <w:sz w:val="20"/>
        </w:rPr>
      </w:pPr>
    </w:p>
    <w:p w14:paraId="7D81EA88">
      <w:pPr>
        <w:pStyle w:val="6"/>
        <w:rPr>
          <w:sz w:val="20"/>
        </w:rPr>
      </w:pPr>
    </w:p>
    <w:p w14:paraId="71F66F71">
      <w:pPr>
        <w:pStyle w:val="6"/>
        <w:rPr>
          <w:sz w:val="20"/>
        </w:rPr>
      </w:pPr>
    </w:p>
    <w:p w14:paraId="664F472E">
      <w:pPr>
        <w:pStyle w:val="6"/>
        <w:rPr>
          <w:sz w:val="20"/>
        </w:rPr>
      </w:pPr>
    </w:p>
    <w:p w14:paraId="4A937465">
      <w:pPr>
        <w:pStyle w:val="6"/>
        <w:rPr>
          <w:sz w:val="20"/>
        </w:rPr>
      </w:pPr>
    </w:p>
    <w:p w14:paraId="7BACBE11">
      <w:pPr>
        <w:pStyle w:val="6"/>
        <w:rPr>
          <w:sz w:val="20"/>
        </w:rPr>
      </w:pPr>
    </w:p>
    <w:p w14:paraId="48FF4973">
      <w:pPr>
        <w:pStyle w:val="2"/>
        <w:spacing w:before="233" w:line="376" w:lineRule="auto"/>
        <w:ind w:left="4501" w:right="3569" w:firstLine="845"/>
      </w:pPr>
      <w:r>
        <w:t>BAB II</w:t>
      </w:r>
      <w:r>
        <w:rPr>
          <w:spacing w:val="1"/>
        </w:rPr>
        <w:t xml:space="preserve"> </w:t>
      </w:r>
      <w:r>
        <w:rPr>
          <w:spacing w:val="-2"/>
        </w:rPr>
        <w:t>TINJAUAN</w:t>
      </w:r>
      <w:r>
        <w:rPr>
          <w:spacing w:val="-13"/>
        </w:rPr>
        <w:t xml:space="preserve"> </w:t>
      </w:r>
      <w:r>
        <w:rPr>
          <w:spacing w:val="-2"/>
        </w:rPr>
        <w:t>PUSTAKA</w:t>
      </w:r>
    </w:p>
    <w:p w14:paraId="6EE3EE7A">
      <w:pPr>
        <w:pStyle w:val="6"/>
        <w:rPr>
          <w:b/>
          <w:sz w:val="20"/>
        </w:rPr>
      </w:pPr>
    </w:p>
    <w:p w14:paraId="121EF6FF">
      <w:pPr>
        <w:pStyle w:val="6"/>
        <w:spacing w:before="4"/>
        <w:rPr>
          <w:b/>
          <w:sz w:val="20"/>
        </w:rPr>
      </w:pPr>
    </w:p>
    <w:p w14:paraId="46C1A6C7">
      <w:pPr>
        <w:pStyle w:val="2"/>
        <w:numPr>
          <w:ilvl w:val="0"/>
          <w:numId w:val="8"/>
        </w:numPr>
        <w:tabs>
          <w:tab w:val="left" w:pos="2315"/>
        </w:tabs>
        <w:spacing w:before="90" w:after="0" w:line="240" w:lineRule="auto"/>
        <w:ind w:left="2314" w:right="0" w:hanging="425"/>
        <w:jc w:val="left"/>
      </w:pPr>
      <w:bookmarkStart w:id="10" w:name="_bookmark6"/>
      <w:bookmarkEnd w:id="10"/>
      <w:bookmarkStart w:id="11" w:name="_bookmark6"/>
      <w:bookmarkEnd w:id="11"/>
      <w:r>
        <w:t>LandasanTeori</w:t>
      </w:r>
    </w:p>
    <w:p w14:paraId="6CD6F4DD">
      <w:pPr>
        <w:pStyle w:val="3"/>
        <w:numPr>
          <w:ilvl w:val="1"/>
          <w:numId w:val="8"/>
        </w:numPr>
        <w:tabs>
          <w:tab w:val="left" w:pos="2660"/>
          <w:tab w:val="left" w:pos="2661"/>
        </w:tabs>
        <w:spacing w:before="183" w:after="0" w:line="240" w:lineRule="auto"/>
        <w:ind w:left="2660" w:right="0" w:hanging="421"/>
        <w:jc w:val="left"/>
      </w:pPr>
      <w:r>
        <w:t>Theory</w:t>
      </w:r>
      <w:r>
        <w:rPr>
          <w:spacing w:val="-14"/>
        </w:rPr>
        <w:t xml:space="preserve"> </w:t>
      </w:r>
      <w:r>
        <w:t>Agency</w:t>
      </w:r>
    </w:p>
    <w:p w14:paraId="69EBDD72">
      <w:pPr>
        <w:pStyle w:val="6"/>
        <w:rPr>
          <w:b/>
          <w:i/>
        </w:rPr>
      </w:pPr>
    </w:p>
    <w:p w14:paraId="7EBC880E">
      <w:pPr>
        <w:pStyle w:val="6"/>
        <w:spacing w:line="480" w:lineRule="auto"/>
        <w:ind w:left="2600" w:right="1150" w:firstLine="588"/>
        <w:jc w:val="both"/>
      </w:pPr>
      <w:r>
        <w:t>Teori keagenan mengacu pada kerangka hukum di mana satu atau</w:t>
      </w:r>
      <w:r>
        <w:rPr>
          <w:spacing w:val="1"/>
        </w:rPr>
        <w:t xml:space="preserve"> </w:t>
      </w:r>
      <w:r>
        <w:t>lebih pelaku menunjuk pihak lain yaitu agen untuk melaksanakan operasi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(Jensen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Mecling,</w:t>
      </w:r>
      <w:r>
        <w:rPr>
          <w:spacing w:val="1"/>
        </w:rPr>
        <w:t xml:space="preserve"> </w:t>
      </w:r>
      <w:r>
        <w:t>1976).</w:t>
      </w:r>
      <w:r>
        <w:rPr>
          <w:spacing w:val="1"/>
        </w:rPr>
        <w:t xml:space="preserve"> </w:t>
      </w:r>
      <w:r>
        <w:t>Hendriksen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Breda,</w:t>
      </w:r>
      <w:r>
        <w:rPr>
          <w:spacing w:val="1"/>
        </w:rPr>
        <w:t xml:space="preserve"> </w:t>
      </w:r>
      <w:r>
        <w:t>(1991)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 hubungan</w:t>
      </w:r>
      <w:r>
        <w:rPr>
          <w:spacing w:val="1"/>
        </w:rPr>
        <w:t xml:space="preserve"> </w:t>
      </w:r>
      <w:r>
        <w:t>antara dua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principal 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agen.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agen,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agen</w:t>
      </w:r>
      <w:r>
        <w:rPr>
          <w:spacing w:val="-57"/>
        </w:rPr>
        <w:t xml:space="preserve"> </w:t>
      </w:r>
      <w:r>
        <w:t>menyetujui untuk melalukan tugas tersebut dengan memberikan beberapa</w:t>
      </w:r>
      <w:r>
        <w:rPr>
          <w:spacing w:val="-57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prinsipal.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agen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shareholder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prinsipal.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peninjau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 keputusan diambil</w:t>
      </w:r>
      <w:r>
        <w:rPr>
          <w:spacing w:val="1"/>
        </w:rPr>
        <w:t xml:space="preserve"> </w:t>
      </w:r>
      <w:r>
        <w:t>oleh agenagennya. Peninjau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mempunyai</w:t>
      </w:r>
      <w:r>
        <w:rPr>
          <w:spacing w:val="-1"/>
        </w:rPr>
        <w:t xml:space="preserve"> </w:t>
      </w:r>
      <w:r>
        <w:t>tanggung jawab untuk memilih sistem</w:t>
      </w:r>
      <w:r>
        <w:rPr>
          <w:spacing w:val="2"/>
        </w:rPr>
        <w:t xml:space="preserve"> </w:t>
      </w:r>
      <w:r>
        <w:t>informasi.</w:t>
      </w:r>
    </w:p>
    <w:p w14:paraId="5AD3D390">
      <w:pPr>
        <w:pStyle w:val="6"/>
        <w:spacing w:before="162" w:line="480" w:lineRule="auto"/>
        <w:ind w:left="2600" w:right="1155" w:firstLine="588"/>
        <w:jc w:val="both"/>
      </w:pPr>
      <w:r>
        <w:t>Salah satu topik penelitian akuntansi yang paling penting dalam</w:t>
      </w:r>
      <w:r>
        <w:rPr>
          <w:spacing w:val="1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 adalah</w:t>
      </w:r>
      <w:r>
        <w:rPr>
          <w:spacing w:val="-4"/>
        </w:rPr>
        <w:t xml:space="preserve"> </w:t>
      </w:r>
      <w:r>
        <w:t>teori</w:t>
      </w:r>
      <w:r>
        <w:rPr>
          <w:spacing w:val="4"/>
        </w:rPr>
        <w:t xml:space="preserve"> </w:t>
      </w:r>
      <w:r>
        <w:t>keagenan,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melibatkan</w:t>
      </w:r>
      <w:r>
        <w:rPr>
          <w:spacing w:val="-3"/>
        </w:rPr>
        <w:t xml:space="preserve"> </w:t>
      </w:r>
      <w:r>
        <w:t>dua</w:t>
      </w:r>
      <w:r>
        <w:rPr>
          <w:spacing w:val="-5"/>
        </w:rPr>
        <w:t xml:space="preserve"> </w:t>
      </w:r>
      <w:r>
        <w:t>pihak:</w:t>
      </w:r>
      <w:r>
        <w:rPr>
          <w:spacing w:val="-4"/>
        </w:rPr>
        <w:t xml:space="preserve"> </w:t>
      </w:r>
      <w:r>
        <w:t>agen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klien. Penelitian tentang agenturtheorie mungkin induktif atau deduktif,</w:t>
      </w:r>
      <w:r>
        <w:rPr>
          <w:spacing w:val="1"/>
        </w:rPr>
        <w:t xml:space="preserve"> </w:t>
      </w:r>
      <w:r>
        <w:t>dan ini mewakili kasus perilaku yang unik, terlepas dari kenyataan bahwa</w:t>
      </w:r>
      <w:r>
        <w:rPr>
          <w:spacing w:val="-57"/>
        </w:rPr>
        <w:t xml:space="preserve"> </w:t>
      </w:r>
      <w:r>
        <w:t>agenturtheorie lebih umum di bidang keuangan dan ekonomi daripada</w:t>
      </w:r>
      <w:r>
        <w:rPr>
          <w:spacing w:val="1"/>
        </w:rPr>
        <w:t xml:space="preserve"> </w:t>
      </w:r>
      <w:r>
        <w:t>sosiologi</w:t>
      </w:r>
      <w:r>
        <w:rPr>
          <w:spacing w:val="58"/>
        </w:rPr>
        <w:t xml:space="preserve"> </w:t>
      </w:r>
      <w:r>
        <w:t>atau</w:t>
      </w:r>
      <w:r>
        <w:rPr>
          <w:spacing w:val="56"/>
        </w:rPr>
        <w:t xml:space="preserve"> </w:t>
      </w:r>
      <w:r>
        <w:t>psikologi.</w:t>
      </w:r>
      <w:r>
        <w:rPr>
          <w:spacing w:val="36"/>
        </w:rPr>
        <w:t xml:space="preserve"> </w:t>
      </w:r>
      <w:r>
        <w:t>Asumsinya</w:t>
      </w:r>
      <w:r>
        <w:rPr>
          <w:spacing w:val="56"/>
        </w:rPr>
        <w:t xml:space="preserve"> </w:t>
      </w:r>
      <w:r>
        <w:t>adalah</w:t>
      </w:r>
      <w:r>
        <w:rPr>
          <w:spacing w:val="57"/>
        </w:rPr>
        <w:t xml:space="preserve"> </w:t>
      </w:r>
      <w:r>
        <w:t>bahwa</w:t>
      </w:r>
      <w:r>
        <w:rPr>
          <w:spacing w:val="53"/>
        </w:rPr>
        <w:t xml:space="preserve"> </w:t>
      </w:r>
      <w:r>
        <w:t>individu  bertindak</w:t>
      </w:r>
    </w:p>
    <w:p w14:paraId="00256B02">
      <w:pPr>
        <w:pStyle w:val="6"/>
        <w:spacing w:before="227"/>
        <w:ind w:left="586"/>
        <w:jc w:val="center"/>
      </w:pPr>
      <w:r>
        <w:t>9</w:t>
      </w:r>
    </w:p>
    <w:p w14:paraId="2F3C950E">
      <w:pPr>
        <w:spacing w:after="0"/>
        <w:jc w:val="center"/>
        <w:sectPr>
          <w:headerReference r:id="rId21" w:type="default"/>
          <w:pgSz w:w="11920" w:h="16850"/>
          <w:pgMar w:top="1600" w:right="540" w:bottom="0" w:left="520" w:header="0" w:footer="0" w:gutter="0"/>
          <w:cols w:space="720" w:num="1"/>
        </w:sectPr>
      </w:pPr>
    </w:p>
    <w:p w14:paraId="65D5F482">
      <w:pPr>
        <w:pStyle w:val="6"/>
        <w:rPr>
          <w:sz w:val="20"/>
        </w:rPr>
      </w:pPr>
    </w:p>
    <w:p w14:paraId="6B1B083E">
      <w:pPr>
        <w:pStyle w:val="6"/>
        <w:rPr>
          <w:sz w:val="20"/>
        </w:rPr>
      </w:pPr>
    </w:p>
    <w:p w14:paraId="791E0753">
      <w:pPr>
        <w:pStyle w:val="6"/>
        <w:rPr>
          <w:sz w:val="20"/>
        </w:rPr>
      </w:pPr>
    </w:p>
    <w:p w14:paraId="442FE2B4">
      <w:pPr>
        <w:pStyle w:val="6"/>
        <w:rPr>
          <w:sz w:val="20"/>
        </w:rPr>
      </w:pPr>
    </w:p>
    <w:p w14:paraId="23DE5C2B">
      <w:pPr>
        <w:pStyle w:val="6"/>
        <w:spacing w:before="11"/>
        <w:rPr>
          <w:sz w:val="15"/>
        </w:rPr>
      </w:pPr>
    </w:p>
    <w:p w14:paraId="25191920">
      <w:pPr>
        <w:pStyle w:val="6"/>
        <w:spacing w:before="90" w:line="480" w:lineRule="auto"/>
        <w:ind w:left="2600" w:right="1155"/>
        <w:jc w:val="both"/>
      </w:pPr>
      <w:r>
        <w:t>untuk</w:t>
      </w:r>
      <w:r>
        <w:rPr>
          <w:spacing w:val="-10"/>
        </w:rPr>
        <w:t xml:space="preserve"> </w:t>
      </w:r>
      <w:r>
        <w:t>kepentingannya</w:t>
      </w:r>
      <w:r>
        <w:rPr>
          <w:spacing w:val="-12"/>
        </w:rPr>
        <w:t xml:space="preserve"> </w:t>
      </w:r>
      <w:r>
        <w:t>sendiri,</w:t>
      </w:r>
      <w:r>
        <w:rPr>
          <w:spacing w:val="-10"/>
        </w:rPr>
        <w:t xml:space="preserve"> </w:t>
      </w:r>
      <w:r>
        <w:t>tetapi</w:t>
      </w:r>
      <w:r>
        <w:rPr>
          <w:spacing w:val="-9"/>
        </w:rPr>
        <w:t xml:space="preserve"> </w:t>
      </w:r>
      <w:r>
        <w:t>asumsi</w:t>
      </w:r>
      <w:r>
        <w:rPr>
          <w:spacing w:val="-10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menyatakan</w:t>
      </w:r>
      <w:r>
        <w:rPr>
          <w:spacing w:val="-8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bisnis</w:t>
      </w:r>
      <w:r>
        <w:rPr>
          <w:spacing w:val="-58"/>
        </w:rPr>
        <w:t xml:space="preserve"> </w:t>
      </w:r>
      <w:r>
        <w:t>berfungsi sebagai hub atau titik kontak untuk berbagai jenis hubungan</w:t>
      </w:r>
      <w:r>
        <w:rPr>
          <w:spacing w:val="1"/>
        </w:rPr>
        <w:t xml:space="preserve"> </w:t>
      </w:r>
      <w:r>
        <w:t>kontraktual yang muncul antara manajemen, pemilik, pemegang saham,</w:t>
      </w:r>
      <w:r>
        <w:rPr>
          <w:spacing w:val="1"/>
        </w:rPr>
        <w:t xml:space="preserve"> </w:t>
      </w:r>
      <w:r>
        <w:t>dan pemerintah. Teori Keagenan berfokus pada biaya pemantauan dan</w:t>
      </w:r>
      <w:r>
        <w:rPr>
          <w:spacing w:val="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legalitas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 pengujian, misaInya, dapat digunakan sebagai instrumen untuk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diperiksa</w:t>
      </w:r>
      <w:r>
        <w:rPr>
          <w:spacing w:val="1"/>
        </w:rPr>
        <w:t xml:space="preserve"> </w:t>
      </w:r>
      <w:r>
        <w:t>keakuratannya</w:t>
      </w:r>
      <w:r>
        <w:rPr>
          <w:spacing w:val="1"/>
        </w:rPr>
        <w:t xml:space="preserve"> </w:t>
      </w:r>
      <w:r>
        <w:t>(Sutrisna , 2019: 58).</w:t>
      </w:r>
    </w:p>
    <w:p w14:paraId="3E9A7361">
      <w:pPr>
        <w:pStyle w:val="6"/>
        <w:spacing w:before="161" w:line="480" w:lineRule="auto"/>
        <w:ind w:left="2600" w:right="1155" w:firstLine="588"/>
        <w:jc w:val="both"/>
      </w:pPr>
      <w:r>
        <w:t>Teori</w:t>
      </w:r>
      <w:r>
        <w:rPr>
          <w:spacing w:val="1"/>
        </w:rPr>
        <w:t xml:space="preserve"> </w:t>
      </w:r>
      <w:r>
        <w:t>keagenan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Sudarno</w:t>
      </w:r>
      <w:r>
        <w:rPr>
          <w:spacing w:val="1"/>
        </w:rPr>
        <w:t xml:space="preserve"> </w:t>
      </w:r>
      <w:r>
        <w:t>(2022:8)</w:t>
      </w:r>
      <w:r>
        <w:rPr>
          <w:spacing w:val="1"/>
        </w:rPr>
        <w:t xml:space="preserve"> </w:t>
      </w:r>
      <w:r>
        <w:t>menyatakan bahwa terdapat hubungan antara pihak manajemen (agent)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pemegang</w:t>
      </w:r>
      <w:r>
        <w:rPr>
          <w:spacing w:val="1"/>
        </w:rPr>
        <w:t xml:space="preserve"> </w:t>
      </w:r>
      <w:r>
        <w:t>saham</w:t>
      </w:r>
      <w:r>
        <w:rPr>
          <w:spacing w:val="1"/>
        </w:rPr>
        <w:t xml:space="preserve"> </w:t>
      </w:r>
      <w:r>
        <w:t>(</w:t>
      </w:r>
      <w:r>
        <w:rPr>
          <w:i/>
        </w:rPr>
        <w:t>stakeholders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prinsip.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bersaing</w:t>
      </w:r>
      <w:r>
        <w:rPr>
          <w:spacing w:val="1"/>
        </w:rPr>
        <w:t xml:space="preserve"> </w:t>
      </w:r>
      <w:r>
        <w:t>tujuan,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mengarah</w:t>
      </w:r>
      <w:r>
        <w:rPr>
          <w:spacing w:val="-11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konfIik</w:t>
      </w:r>
      <w:r>
        <w:rPr>
          <w:spacing w:val="-14"/>
        </w:rPr>
        <w:t xml:space="preserve"> </w:t>
      </w:r>
      <w:r>
        <w:t>kepentingan.</w:t>
      </w:r>
      <w:r>
        <w:rPr>
          <w:spacing w:val="-13"/>
        </w:rPr>
        <w:t xml:space="preserve"> </w:t>
      </w:r>
      <w:r>
        <w:t>Penyelesaian</w:t>
      </w:r>
      <w:r>
        <w:rPr>
          <w:spacing w:val="-9"/>
        </w:rPr>
        <w:t xml:space="preserve"> </w:t>
      </w:r>
      <w:r>
        <w:t>konfIik</w:t>
      </w:r>
      <w:r>
        <w:rPr>
          <w:spacing w:val="-12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memerlukan</w:t>
      </w:r>
      <w:r>
        <w:rPr>
          <w:spacing w:val="-57"/>
        </w:rPr>
        <w:t xml:space="preserve"> </w:t>
      </w:r>
      <w:r>
        <w:rPr>
          <w:spacing w:val="-1"/>
        </w:rPr>
        <w:t>keterlibatan</w:t>
      </w:r>
      <w:r>
        <w:rPr>
          <w:spacing w:val="-12"/>
        </w:rPr>
        <w:t xml:space="preserve"> </w:t>
      </w:r>
      <w:r>
        <w:t>auditor</w:t>
      </w:r>
      <w:r>
        <w:rPr>
          <w:spacing w:val="-14"/>
        </w:rPr>
        <w:t xml:space="preserve"> </w:t>
      </w:r>
      <w:r>
        <w:t>bisnis</w:t>
      </w:r>
      <w:r>
        <w:rPr>
          <w:spacing w:val="-12"/>
        </w:rPr>
        <w:t xml:space="preserve"> </w:t>
      </w:r>
      <w:r>
        <w:t>luar,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bertanggung</w:t>
      </w:r>
      <w:r>
        <w:rPr>
          <w:spacing w:val="-10"/>
        </w:rPr>
        <w:t xml:space="preserve"> </w:t>
      </w:r>
      <w:r>
        <w:t>jawab</w:t>
      </w:r>
      <w:r>
        <w:rPr>
          <w:spacing w:val="-12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evaluasi</w:t>
      </w:r>
      <w:r>
        <w:rPr>
          <w:spacing w:val="-58"/>
        </w:rPr>
        <w:t xml:space="preserve"> </w:t>
      </w:r>
      <w:r>
        <w:t>dan persetujuan laporan keuangan tahunan perusahaan, yang dibuat dan</w:t>
      </w:r>
      <w:r>
        <w:rPr>
          <w:spacing w:val="1"/>
        </w:rPr>
        <w:t xml:space="preserve"> </w:t>
      </w:r>
      <w:r>
        <w:t>disiapkan oleh manajemen sesuai dengan standar akuntansi yang berlaku,</w:t>
      </w:r>
      <w:r>
        <w:rPr>
          <w:spacing w:val="-57"/>
        </w:rPr>
        <w:t xml:space="preserve"> </w:t>
      </w:r>
      <w:r>
        <w:t>kemudian menuntut agar laporan tahunan perusahaan dapat dipercaya,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penipuan,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opini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tersebut.</w:t>
      </w:r>
    </w:p>
    <w:p w14:paraId="5B762571">
      <w:pPr>
        <w:spacing w:after="0" w:line="480" w:lineRule="auto"/>
        <w:jc w:val="both"/>
        <w:sectPr>
          <w:headerReference r:id="rId22" w:type="default"/>
          <w:pgSz w:w="11920" w:h="16850"/>
          <w:pgMar w:top="980" w:right="540" w:bottom="280" w:left="520" w:header="715" w:footer="0" w:gutter="0"/>
          <w:pgNumType w:start="10"/>
          <w:cols w:space="720" w:num="1"/>
        </w:sectPr>
      </w:pPr>
    </w:p>
    <w:p w14:paraId="3AA61A4D">
      <w:pPr>
        <w:pStyle w:val="6"/>
        <w:rPr>
          <w:sz w:val="20"/>
        </w:rPr>
      </w:pPr>
    </w:p>
    <w:p w14:paraId="3EB51D7F">
      <w:pPr>
        <w:pStyle w:val="6"/>
        <w:rPr>
          <w:sz w:val="20"/>
        </w:rPr>
      </w:pPr>
    </w:p>
    <w:p w14:paraId="1FC9C0A8">
      <w:pPr>
        <w:pStyle w:val="6"/>
        <w:rPr>
          <w:sz w:val="20"/>
        </w:rPr>
      </w:pPr>
    </w:p>
    <w:p w14:paraId="0F2BE3D4">
      <w:pPr>
        <w:pStyle w:val="6"/>
        <w:rPr>
          <w:sz w:val="20"/>
        </w:rPr>
      </w:pPr>
    </w:p>
    <w:p w14:paraId="7B8B3E0F">
      <w:pPr>
        <w:pStyle w:val="6"/>
        <w:spacing w:before="7"/>
        <w:rPr>
          <w:sz w:val="23"/>
        </w:rPr>
      </w:pPr>
    </w:p>
    <w:p w14:paraId="26087F85">
      <w:pPr>
        <w:pStyle w:val="2"/>
        <w:numPr>
          <w:ilvl w:val="1"/>
          <w:numId w:val="8"/>
        </w:numPr>
        <w:tabs>
          <w:tab w:val="left" w:pos="2660"/>
          <w:tab w:val="left" w:pos="2661"/>
        </w:tabs>
        <w:spacing w:before="90" w:after="0" w:line="240" w:lineRule="auto"/>
        <w:ind w:left="2660" w:right="0" w:hanging="421"/>
        <w:jc w:val="left"/>
      </w:pPr>
      <w:r>
        <w:t>Kualitas</w:t>
      </w:r>
      <w:r>
        <w:rPr>
          <w:spacing w:val="-4"/>
        </w:rPr>
        <w:t xml:space="preserve"> </w:t>
      </w:r>
      <w:r>
        <w:t>Laporan</w:t>
      </w:r>
      <w:r>
        <w:rPr>
          <w:spacing w:val="-5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Daerah</w:t>
      </w:r>
    </w:p>
    <w:p w14:paraId="675263EB">
      <w:pPr>
        <w:pStyle w:val="6"/>
        <w:rPr>
          <w:b/>
        </w:rPr>
      </w:pPr>
    </w:p>
    <w:p w14:paraId="79F45C22">
      <w:pPr>
        <w:pStyle w:val="10"/>
        <w:numPr>
          <w:ilvl w:val="2"/>
          <w:numId w:val="8"/>
        </w:numPr>
        <w:tabs>
          <w:tab w:val="left" w:pos="2882"/>
        </w:tabs>
        <w:spacing w:before="0" w:after="0" w:line="240" w:lineRule="auto"/>
        <w:ind w:left="2881" w:right="0" w:hanging="282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Keuangan</w:t>
      </w:r>
    </w:p>
    <w:p w14:paraId="13D4B60C">
      <w:pPr>
        <w:pStyle w:val="6"/>
        <w:rPr>
          <w:b/>
        </w:rPr>
      </w:pPr>
    </w:p>
    <w:p w14:paraId="40A9E107">
      <w:pPr>
        <w:pStyle w:val="6"/>
        <w:spacing w:line="480" w:lineRule="auto"/>
        <w:ind w:left="2881" w:right="1157" w:firstLine="592"/>
        <w:jc w:val="both"/>
      </w:pPr>
      <w:r>
        <w:t>Kualitas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jasa,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melampaui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dinamis</w:t>
      </w:r>
      <w:r>
        <w:rPr>
          <w:spacing w:val="1"/>
        </w:rPr>
        <w:t xml:space="preserve"> </w:t>
      </w:r>
      <w:r>
        <w:t>(Tjiptono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Chandra,</w:t>
      </w:r>
      <w:r>
        <w:rPr>
          <w:spacing w:val="1"/>
        </w:rPr>
        <w:t xml:space="preserve"> </w:t>
      </w:r>
      <w:r>
        <w:t>2016:115).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Syukron &amp; Kholil, (2013:46) kualitas secara tradisional adalah dasar</w:t>
      </w:r>
      <w:r>
        <w:rPr>
          <w:spacing w:val="1"/>
        </w:rPr>
        <w:t xml:space="preserve"> </w:t>
      </w:r>
      <w:r>
        <w:t>dari pandangan bahwa produk dan jasa harus memenuhi persyaratan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yang menggunakanya.</w:t>
      </w:r>
    </w:p>
    <w:p w14:paraId="40EE7815">
      <w:pPr>
        <w:pStyle w:val="6"/>
        <w:spacing w:before="1" w:line="480" w:lineRule="auto"/>
        <w:ind w:left="2881" w:right="1153" w:firstLine="592"/>
        <w:jc w:val="both"/>
      </w:pPr>
      <w:r>
        <w:t>Laporan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rPr>
          <w:spacing w:val="-1"/>
        </w:rPr>
        <w:t>terstruktur</w:t>
      </w:r>
      <w:r>
        <w:rPr>
          <w:spacing w:val="-14"/>
        </w:rPr>
        <w:t xml:space="preserve"> </w:t>
      </w:r>
      <w:r>
        <w:rPr>
          <w:spacing w:val="-1"/>
        </w:rPr>
        <w:t>dari</w:t>
      </w:r>
      <w:r>
        <w:rPr>
          <w:spacing w:val="-13"/>
        </w:rPr>
        <w:t xml:space="preserve"> </w:t>
      </w:r>
      <w:r>
        <w:t>situasi</w:t>
      </w:r>
      <w:r>
        <w:rPr>
          <w:spacing w:val="-10"/>
        </w:rPr>
        <w:t xml:space="preserve"> </w:t>
      </w:r>
      <w:r>
        <w:t>keuangan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kinerja</w:t>
      </w:r>
      <w:r>
        <w:rPr>
          <w:spacing w:val="-12"/>
        </w:rPr>
        <w:t xml:space="preserve"> </w:t>
      </w:r>
      <w:r>
        <w:t>keuangan,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termasuk</w:t>
      </w:r>
      <w:r>
        <w:rPr>
          <w:spacing w:val="-58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aset,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Merupakan proses yang diawali dengan analisis suatu peristiwa atau</w:t>
      </w:r>
      <w:r>
        <w:rPr>
          <w:spacing w:val="1"/>
        </w:rPr>
        <w:t xml:space="preserve"> </w:t>
      </w:r>
      <w:r>
        <w:t>transaksi, dilanjutkan dengan penentuan unit dan Lainnya (Yadiati &amp;</w:t>
      </w:r>
      <w:r>
        <w:rPr>
          <w:spacing w:val="1"/>
        </w:rPr>
        <w:t xml:space="preserve"> </w:t>
      </w:r>
      <w:r>
        <w:t>Mubarok,</w:t>
      </w:r>
      <w:r>
        <w:rPr>
          <w:spacing w:val="-2"/>
        </w:rPr>
        <w:t xml:space="preserve"> </w:t>
      </w:r>
      <w:r>
        <w:t>2017:4).</w:t>
      </w:r>
    </w:p>
    <w:p w14:paraId="6F227C11">
      <w:pPr>
        <w:pStyle w:val="6"/>
        <w:spacing w:before="162" w:line="480" w:lineRule="auto"/>
        <w:ind w:left="2881" w:right="1152" w:firstLine="592"/>
        <w:jc w:val="both"/>
      </w:pP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banyaknya</w:t>
      </w:r>
      <w:r>
        <w:rPr>
          <w:spacing w:val="-57"/>
        </w:rPr>
        <w:t xml:space="preserve"> </w:t>
      </w:r>
      <w:r>
        <w:t>transaksi yang terjadi pada suatu perusahaan atau lembaga. Peristiwa</w:t>
      </w:r>
      <w:r>
        <w:rPr>
          <w:spacing w:val="1"/>
        </w:rPr>
        <w:t xml:space="preserve"> </w:t>
      </w:r>
      <w:r>
        <w:t>transaksional dan keuangan dicatat, diklasifikasikan secara teratur, dan</w:t>
      </w:r>
      <w:r>
        <w:rPr>
          <w:spacing w:val="-57"/>
        </w:rPr>
        <w:t xml:space="preserve"> </w:t>
      </w:r>
      <w:r>
        <w:t>dirangkum dalam satuan moneter. Kegiatan yang berbeda tidak lebih</w:t>
      </w:r>
      <w:r>
        <w:rPr>
          <w:spacing w:val="1"/>
        </w:rPr>
        <w:t xml:space="preserve"> </w:t>
      </w:r>
      <w:r>
        <w:t>dari proses pembukuan, yang pada hakekatnya adalah seni mencatat,</w:t>
      </w:r>
      <w:r>
        <w:rPr>
          <w:spacing w:val="1"/>
        </w:rPr>
        <w:t xml:space="preserve"> </w:t>
      </w:r>
      <w:r>
        <w:t>mengklasifikasikan, dan menjumlahkan transaksi dan peristiwa yang</w:t>
      </w:r>
      <w:r>
        <w:rPr>
          <w:spacing w:val="1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keuangan (Azwar, dkk.,</w:t>
      </w:r>
      <w:r>
        <w:rPr>
          <w:spacing w:val="1"/>
        </w:rPr>
        <w:t xml:space="preserve"> </w:t>
      </w:r>
      <w:r>
        <w:t>2022: 45).</w:t>
      </w:r>
    </w:p>
    <w:p w14:paraId="1B7C1697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206816FF">
      <w:pPr>
        <w:pStyle w:val="6"/>
        <w:rPr>
          <w:sz w:val="20"/>
        </w:rPr>
      </w:pPr>
    </w:p>
    <w:p w14:paraId="767012D0">
      <w:pPr>
        <w:pStyle w:val="6"/>
        <w:rPr>
          <w:sz w:val="20"/>
        </w:rPr>
      </w:pPr>
    </w:p>
    <w:p w14:paraId="7722468C">
      <w:pPr>
        <w:pStyle w:val="6"/>
        <w:rPr>
          <w:sz w:val="20"/>
        </w:rPr>
      </w:pPr>
    </w:p>
    <w:p w14:paraId="74500F31">
      <w:pPr>
        <w:pStyle w:val="6"/>
        <w:rPr>
          <w:sz w:val="20"/>
        </w:rPr>
      </w:pPr>
    </w:p>
    <w:p w14:paraId="2718FEBA">
      <w:pPr>
        <w:pStyle w:val="6"/>
        <w:spacing w:before="11"/>
        <w:rPr>
          <w:sz w:val="15"/>
        </w:rPr>
      </w:pPr>
    </w:p>
    <w:p w14:paraId="0436A84B">
      <w:pPr>
        <w:pStyle w:val="6"/>
        <w:spacing w:before="90" w:line="480" w:lineRule="auto"/>
        <w:ind w:left="2881" w:right="1156" w:firstLine="652"/>
        <w:jc w:val="both"/>
      </w:pPr>
      <w:r>
        <w:t>Laporan keuangan suatu perusahaan atau instansi pemerintah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kinerja,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Hidayat</w:t>
      </w:r>
      <w:r>
        <w:rPr>
          <w:spacing w:val="6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 kinerja lembaga pemerintah dan situasi keuangan yang</w:t>
      </w:r>
      <w:r>
        <w:rPr>
          <w:spacing w:val="1"/>
        </w:rPr>
        <w:t xml:space="preserve"> </w:t>
      </w:r>
      <w:r>
        <w:t>ada. Djanegara (2017) berpendapat bahwa laporan keuangan 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tanggung</w:t>
      </w:r>
      <w:r>
        <w:rPr>
          <w:spacing w:val="-12"/>
        </w:rPr>
        <w:t xml:space="preserve"> </w:t>
      </w:r>
      <w:r>
        <w:t>jawabnya</w:t>
      </w:r>
      <w:r>
        <w:rPr>
          <w:spacing w:val="-12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periode</w:t>
      </w:r>
      <w:r>
        <w:rPr>
          <w:spacing w:val="-9"/>
        </w:rPr>
        <w:t xml:space="preserve"> </w:t>
      </w:r>
      <w:r>
        <w:t>waktu</w:t>
      </w:r>
      <w:r>
        <w:rPr>
          <w:spacing w:val="-6"/>
        </w:rPr>
        <w:t xml:space="preserve"> </w:t>
      </w:r>
      <w:r>
        <w:t>tertentu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bergantung</w:t>
      </w:r>
      <w:r>
        <w:rPr>
          <w:spacing w:val="-4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laporan keuangan yang dihasilkan :</w:t>
      </w:r>
    </w:p>
    <w:p w14:paraId="6B859985">
      <w:pPr>
        <w:pStyle w:val="10"/>
        <w:numPr>
          <w:ilvl w:val="3"/>
          <w:numId w:val="8"/>
        </w:numPr>
        <w:tabs>
          <w:tab w:val="left" w:pos="3257"/>
        </w:tabs>
        <w:spacing w:before="1" w:after="0" w:line="240" w:lineRule="auto"/>
        <w:ind w:left="3256" w:right="0" w:hanging="361"/>
        <w:jc w:val="both"/>
        <w:rPr>
          <w:sz w:val="24"/>
        </w:rPr>
      </w:pPr>
      <w:r>
        <w:rPr>
          <w:spacing w:val="-1"/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Realisasi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(LRA)</w:t>
      </w:r>
    </w:p>
    <w:p w14:paraId="27DDF39B">
      <w:pPr>
        <w:pStyle w:val="6"/>
        <w:spacing w:before="11"/>
        <w:rPr>
          <w:sz w:val="23"/>
        </w:rPr>
      </w:pPr>
    </w:p>
    <w:p w14:paraId="7BA7486E">
      <w:pPr>
        <w:pStyle w:val="6"/>
        <w:spacing w:line="480" w:lineRule="auto"/>
        <w:ind w:left="3256" w:right="1145" w:firstLine="652"/>
        <w:jc w:val="both"/>
      </w:pPr>
      <w:r>
        <w:t>Merupakan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rPr>
          <w:spacing w:val="-1"/>
        </w:rPr>
        <w:t>sumber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alokasi</w:t>
      </w:r>
      <w:r>
        <w:rPr>
          <w:spacing w:val="-7"/>
        </w:rPr>
        <w:t xml:space="preserve"> </w:t>
      </w:r>
      <w:r>
        <w:rPr>
          <w:spacing w:val="-1"/>
        </w:rPr>
        <w:t>serta</w:t>
      </w:r>
      <w:r>
        <w:rPr>
          <w:spacing w:val="-8"/>
        </w:rPr>
        <w:t xml:space="preserve"> </w:t>
      </w:r>
      <w:r>
        <w:rPr>
          <w:spacing w:val="-1"/>
        </w:rPr>
        <w:t>membandingkan</w:t>
      </w:r>
      <w:r>
        <w:rPr>
          <w:spacing w:val="-8"/>
        </w:rPr>
        <w:t xml:space="preserve"> </w:t>
      </w:r>
      <w:r>
        <w:t>rencana</w:t>
      </w:r>
      <w:r>
        <w:rPr>
          <w:spacing w:val="-4"/>
        </w:rPr>
        <w:t xml:space="preserve"> </w:t>
      </w:r>
      <w:r>
        <w:t>anggaran</w:t>
      </w:r>
      <w:r>
        <w:rPr>
          <w:spacing w:val="-6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realisasi anggaran selama satu periode pelaporan. Komponen LRA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penerimaan,</w:t>
      </w:r>
      <w:r>
        <w:rPr>
          <w:spacing w:val="1"/>
        </w:rPr>
        <w:t xml:space="preserve"> </w:t>
      </w:r>
      <w:r>
        <w:t>pengeluaran,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pembiayaan.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realisasi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pelaporan.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LRA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penerimaan,</w:t>
      </w:r>
      <w:r>
        <w:rPr>
          <w:spacing w:val="-1"/>
        </w:rPr>
        <w:t xml:space="preserve"> </w:t>
      </w:r>
      <w:r>
        <w:t>pengeluaran, dan pembiayaan.</w:t>
      </w:r>
    </w:p>
    <w:p w14:paraId="18E3B382">
      <w:pPr>
        <w:pStyle w:val="10"/>
        <w:numPr>
          <w:ilvl w:val="3"/>
          <w:numId w:val="8"/>
        </w:numPr>
        <w:tabs>
          <w:tab w:val="left" w:pos="3257"/>
        </w:tabs>
        <w:spacing w:before="1" w:after="0" w:line="240" w:lineRule="auto"/>
        <w:ind w:left="3256" w:right="0" w:hanging="361"/>
        <w:jc w:val="both"/>
        <w:rPr>
          <w:sz w:val="24"/>
        </w:rPr>
      </w:pPr>
      <w:r>
        <w:rPr>
          <w:spacing w:val="-1"/>
          <w:sz w:val="24"/>
        </w:rPr>
        <w:t>Laporan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Saldo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Anggaran</w:t>
      </w:r>
      <w:r>
        <w:rPr>
          <w:spacing w:val="3"/>
          <w:sz w:val="24"/>
        </w:rPr>
        <w:t xml:space="preserve"> </w:t>
      </w:r>
      <w:r>
        <w:rPr>
          <w:sz w:val="24"/>
        </w:rPr>
        <w:t>Lebih</w:t>
      </w:r>
    </w:p>
    <w:p w14:paraId="25A373A9">
      <w:pPr>
        <w:pStyle w:val="6"/>
      </w:pPr>
    </w:p>
    <w:p w14:paraId="7A46371D">
      <w:pPr>
        <w:pStyle w:val="6"/>
        <w:spacing w:before="1" w:line="480" w:lineRule="auto"/>
        <w:ind w:left="3256" w:right="1158" w:firstLine="652"/>
        <w:jc w:val="both"/>
      </w:pP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surplus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menyusut dengan membandingkan tahun pelaporan dengan tahun</w:t>
      </w:r>
      <w:r>
        <w:rPr>
          <w:spacing w:val="1"/>
        </w:rPr>
        <w:t xml:space="preserve"> </w:t>
      </w:r>
      <w:r>
        <w:t>sebelumnya</w:t>
      </w:r>
      <w:r>
        <w:rPr>
          <w:spacing w:val="-2"/>
        </w:rPr>
        <w:t xml:space="preserve"> </w:t>
      </w:r>
      <w:r>
        <w:t>dalam laporan ini.</w:t>
      </w:r>
    </w:p>
    <w:p w14:paraId="4DDC4D09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372CBDC">
      <w:pPr>
        <w:pStyle w:val="6"/>
        <w:rPr>
          <w:sz w:val="20"/>
        </w:rPr>
      </w:pPr>
    </w:p>
    <w:p w14:paraId="12ED6170">
      <w:pPr>
        <w:pStyle w:val="6"/>
        <w:rPr>
          <w:sz w:val="20"/>
        </w:rPr>
      </w:pPr>
    </w:p>
    <w:p w14:paraId="69FE5060">
      <w:pPr>
        <w:pStyle w:val="6"/>
        <w:rPr>
          <w:sz w:val="20"/>
        </w:rPr>
      </w:pPr>
    </w:p>
    <w:p w14:paraId="72ACD57C">
      <w:pPr>
        <w:pStyle w:val="6"/>
        <w:rPr>
          <w:sz w:val="20"/>
        </w:rPr>
      </w:pPr>
    </w:p>
    <w:p w14:paraId="72D9A0CA">
      <w:pPr>
        <w:pStyle w:val="6"/>
        <w:spacing w:before="11"/>
        <w:rPr>
          <w:sz w:val="15"/>
        </w:rPr>
      </w:pPr>
    </w:p>
    <w:p w14:paraId="151BC278">
      <w:pPr>
        <w:pStyle w:val="10"/>
        <w:numPr>
          <w:ilvl w:val="3"/>
          <w:numId w:val="8"/>
        </w:numPr>
        <w:tabs>
          <w:tab w:val="left" w:pos="3257"/>
        </w:tabs>
        <w:spacing w:before="90" w:after="0" w:line="240" w:lineRule="auto"/>
        <w:ind w:left="3256" w:right="0" w:hanging="361"/>
        <w:jc w:val="both"/>
        <w:rPr>
          <w:sz w:val="24"/>
        </w:rPr>
      </w:pPr>
      <w:r>
        <w:rPr>
          <w:sz w:val="24"/>
        </w:rPr>
        <w:t>Neraca</w:t>
      </w:r>
    </w:p>
    <w:p w14:paraId="7217A72B">
      <w:pPr>
        <w:pStyle w:val="6"/>
        <w:spacing w:before="11"/>
        <w:rPr>
          <w:sz w:val="23"/>
        </w:rPr>
      </w:pPr>
    </w:p>
    <w:p w14:paraId="59204755">
      <w:pPr>
        <w:pStyle w:val="6"/>
        <w:spacing w:line="480" w:lineRule="auto"/>
        <w:ind w:left="3256" w:right="1154" w:firstLine="652"/>
        <w:jc w:val="both"/>
      </w:pPr>
      <w:r>
        <w:t>Merupakan gambaran keadaan keuangan perusahaan dalam</w:t>
      </w:r>
      <w:r>
        <w:rPr>
          <w:spacing w:val="1"/>
        </w:rPr>
        <w:t xml:space="preserve"> </w:t>
      </w:r>
      <w:r>
        <w:t>hal kewajiban, aset, dan modal pada tanggal tertentu. Unsur-unsur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adalah aset,</w:t>
      </w:r>
      <w:r>
        <w:rPr>
          <w:spacing w:val="-1"/>
        </w:rPr>
        <w:t xml:space="preserve"> </w:t>
      </w:r>
      <w:r>
        <w:t>kewajiban, dan</w:t>
      </w:r>
      <w:r>
        <w:rPr>
          <w:spacing w:val="-1"/>
        </w:rPr>
        <w:t xml:space="preserve"> </w:t>
      </w:r>
      <w:r>
        <w:t>modal</w:t>
      </w:r>
      <w:r>
        <w:rPr>
          <w:spacing w:val="4"/>
        </w:rPr>
        <w:t xml:space="preserve"> </w:t>
      </w:r>
      <w:r>
        <w:t>pribadi.</w:t>
      </w:r>
    </w:p>
    <w:p w14:paraId="7CACCBB4">
      <w:pPr>
        <w:pStyle w:val="10"/>
        <w:numPr>
          <w:ilvl w:val="3"/>
          <w:numId w:val="8"/>
        </w:numPr>
        <w:tabs>
          <w:tab w:val="left" w:pos="3257"/>
        </w:tabs>
        <w:spacing w:before="0" w:after="0" w:line="240" w:lineRule="auto"/>
        <w:ind w:left="3256" w:right="0" w:hanging="361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-6"/>
          <w:sz w:val="24"/>
        </w:rPr>
        <w:t xml:space="preserve"> </w:t>
      </w:r>
      <w:r>
        <w:rPr>
          <w:sz w:val="24"/>
        </w:rPr>
        <w:t>Operasional</w:t>
      </w:r>
    </w:p>
    <w:p w14:paraId="493F0C4B">
      <w:pPr>
        <w:pStyle w:val="6"/>
        <w:spacing w:before="1"/>
      </w:pPr>
    </w:p>
    <w:p w14:paraId="5DD71534">
      <w:pPr>
        <w:pStyle w:val="6"/>
        <w:spacing w:line="480" w:lineRule="auto"/>
        <w:ind w:left="3256" w:right="1159" w:firstLine="652"/>
        <w:jc w:val="both"/>
      </w:pPr>
      <w:r>
        <w:t>Laporan ini memiliki tujuan praktis dengan menguraikan</w:t>
      </w:r>
      <w:r>
        <w:rPr>
          <w:spacing w:val="1"/>
        </w:rPr>
        <w:t xml:space="preserve"> </w:t>
      </w:r>
      <w:r>
        <w:t>SDE, mendorong kesetaraan, dan merinci kegiatan yang dilakukan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regional.</w:t>
      </w:r>
      <w:r>
        <w:rPr>
          <w:spacing w:val="-58"/>
        </w:rPr>
        <w:t xml:space="preserve"> </w:t>
      </w:r>
      <w:r>
        <w:t>Pendapatan,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dari LO.</w:t>
      </w:r>
    </w:p>
    <w:p w14:paraId="046BA12A">
      <w:pPr>
        <w:pStyle w:val="10"/>
        <w:numPr>
          <w:ilvl w:val="3"/>
          <w:numId w:val="8"/>
        </w:numPr>
        <w:tabs>
          <w:tab w:val="left" w:pos="3257"/>
        </w:tabs>
        <w:spacing w:before="0" w:after="0" w:line="240" w:lineRule="auto"/>
        <w:ind w:left="3256" w:right="0" w:hanging="361"/>
        <w:jc w:val="both"/>
        <w:rPr>
          <w:sz w:val="24"/>
        </w:rPr>
      </w:pPr>
      <w:r>
        <w:rPr>
          <w:spacing w:val="-1"/>
          <w:sz w:val="24"/>
        </w:rPr>
        <w:t>Laporan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Arus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</w:p>
    <w:p w14:paraId="6BDCDD27">
      <w:pPr>
        <w:pStyle w:val="6"/>
      </w:pPr>
    </w:p>
    <w:p w14:paraId="080FA37F">
      <w:pPr>
        <w:pStyle w:val="6"/>
        <w:spacing w:before="1" w:line="480" w:lineRule="auto"/>
        <w:ind w:left="3256" w:right="1161" w:firstLine="652"/>
        <w:jc w:val="both"/>
      </w:pPr>
      <w:r>
        <w:t>Mewakili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awal,</w:t>
      </w:r>
      <w:r>
        <w:rPr>
          <w:spacing w:val="1"/>
        </w:rPr>
        <w:t xml:space="preserve"> </w:t>
      </w:r>
      <w:r>
        <w:t>tengah,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periode,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operasional,</w:t>
      </w:r>
      <w:r>
        <w:rPr>
          <w:spacing w:val="1"/>
        </w:rPr>
        <w:t xml:space="preserve"> </w:t>
      </w:r>
      <w:r>
        <w:t>pembiayaan,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transisi.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pembayaran</w:t>
      </w:r>
      <w:r>
        <w:rPr>
          <w:spacing w:val="-1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komponen.</w:t>
      </w:r>
    </w:p>
    <w:p w14:paraId="0DDECBB8">
      <w:pPr>
        <w:pStyle w:val="10"/>
        <w:numPr>
          <w:ilvl w:val="3"/>
          <w:numId w:val="8"/>
        </w:numPr>
        <w:tabs>
          <w:tab w:val="left" w:pos="3257"/>
        </w:tabs>
        <w:spacing w:before="0" w:after="0" w:line="240" w:lineRule="auto"/>
        <w:ind w:left="3256" w:right="0" w:hanging="361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-5"/>
          <w:sz w:val="24"/>
        </w:rPr>
        <w:t xml:space="preserve"> </w:t>
      </w:r>
      <w:r>
        <w:rPr>
          <w:sz w:val="24"/>
        </w:rPr>
        <w:t>Perubahan</w:t>
      </w:r>
      <w:r>
        <w:rPr>
          <w:spacing w:val="-2"/>
          <w:sz w:val="24"/>
        </w:rPr>
        <w:t xml:space="preserve"> </w:t>
      </w:r>
      <w:r>
        <w:rPr>
          <w:sz w:val="24"/>
        </w:rPr>
        <w:t>Ekuitas</w:t>
      </w:r>
    </w:p>
    <w:p w14:paraId="1FB51EDD">
      <w:pPr>
        <w:pStyle w:val="6"/>
      </w:pPr>
    </w:p>
    <w:p w14:paraId="2F56914F">
      <w:pPr>
        <w:pStyle w:val="6"/>
        <w:spacing w:line="480" w:lineRule="auto"/>
        <w:ind w:left="3256" w:right="1163" w:firstLine="652"/>
        <w:jc w:val="both"/>
      </w:pPr>
      <w:r>
        <w:t>dapat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bertambah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berkurang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satu tahun</w:t>
      </w:r>
      <w:r>
        <w:rPr>
          <w:spacing w:val="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tahun berikutnya</w:t>
      </w:r>
      <w:r>
        <w:rPr>
          <w:spacing w:val="-2"/>
        </w:rPr>
        <w:t xml:space="preserve"> </w:t>
      </w:r>
      <w:r>
        <w:t>dalam laporan</w:t>
      </w:r>
      <w:r>
        <w:rPr>
          <w:spacing w:val="-1"/>
        </w:rPr>
        <w:t xml:space="preserve"> </w:t>
      </w:r>
      <w:r>
        <w:t>ini.</w:t>
      </w:r>
    </w:p>
    <w:p w14:paraId="0BC08FF2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5484845C">
      <w:pPr>
        <w:pStyle w:val="6"/>
        <w:rPr>
          <w:sz w:val="20"/>
        </w:rPr>
      </w:pPr>
    </w:p>
    <w:p w14:paraId="16B5D159">
      <w:pPr>
        <w:pStyle w:val="6"/>
        <w:rPr>
          <w:sz w:val="20"/>
        </w:rPr>
      </w:pPr>
    </w:p>
    <w:p w14:paraId="4D43BA54">
      <w:pPr>
        <w:pStyle w:val="6"/>
        <w:rPr>
          <w:sz w:val="20"/>
        </w:rPr>
      </w:pPr>
    </w:p>
    <w:p w14:paraId="665A3A58">
      <w:pPr>
        <w:pStyle w:val="6"/>
        <w:rPr>
          <w:sz w:val="20"/>
        </w:rPr>
      </w:pPr>
    </w:p>
    <w:p w14:paraId="61B8FBC0">
      <w:pPr>
        <w:pStyle w:val="6"/>
        <w:spacing w:before="11"/>
        <w:rPr>
          <w:sz w:val="15"/>
        </w:rPr>
      </w:pPr>
    </w:p>
    <w:p w14:paraId="466B5833">
      <w:pPr>
        <w:pStyle w:val="10"/>
        <w:numPr>
          <w:ilvl w:val="3"/>
          <w:numId w:val="8"/>
        </w:numPr>
        <w:tabs>
          <w:tab w:val="left" w:pos="3257"/>
        </w:tabs>
        <w:spacing w:before="90" w:after="0" w:line="240" w:lineRule="auto"/>
        <w:ind w:left="3256" w:right="0" w:hanging="361"/>
        <w:jc w:val="both"/>
        <w:rPr>
          <w:sz w:val="24"/>
        </w:rPr>
      </w:pPr>
      <w:r>
        <w:rPr>
          <w:spacing w:val="-1"/>
          <w:sz w:val="24"/>
        </w:rPr>
        <w:t>Catatan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Laporan</w:t>
      </w:r>
      <w:r>
        <w:rPr>
          <w:spacing w:val="3"/>
          <w:sz w:val="24"/>
        </w:rPr>
        <w:t xml:space="preserve"> </w:t>
      </w:r>
      <w:r>
        <w:rPr>
          <w:sz w:val="24"/>
        </w:rPr>
        <w:t>Keuangan</w:t>
      </w:r>
    </w:p>
    <w:p w14:paraId="1AF83E82">
      <w:pPr>
        <w:pStyle w:val="6"/>
        <w:spacing w:before="11"/>
        <w:rPr>
          <w:sz w:val="23"/>
        </w:rPr>
      </w:pPr>
    </w:p>
    <w:p w14:paraId="022E813D">
      <w:pPr>
        <w:pStyle w:val="6"/>
        <w:spacing w:line="480" w:lineRule="auto"/>
        <w:ind w:left="3189" w:right="1152" w:firstLine="427"/>
        <w:jc w:val="both"/>
      </w:pPr>
      <w:r>
        <w:t>Merupakan laporan yang berisi penjelasan mengenai angka-</w:t>
      </w:r>
      <w:r>
        <w:rPr>
          <w:spacing w:val="1"/>
        </w:rPr>
        <w:t xml:space="preserve"> </w:t>
      </w:r>
      <w:r>
        <w:t>angka yang tertera pada LRA, neraca, dan arus kas. Selain itu,</w:t>
      </w:r>
      <w:r>
        <w:rPr>
          <w:spacing w:val="1"/>
        </w:rPr>
        <w:t xml:space="preserve"> </w:t>
      </w:r>
      <w:r>
        <w:t>CALK harus menyertakan informasi tentang prinsip akuntansi yang</w:t>
      </w:r>
      <w:r>
        <w:rPr>
          <w:spacing w:val="-57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terbuka,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keluaran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diperlakukan</w:t>
      </w:r>
      <w:r>
        <w:rPr>
          <w:spacing w:val="-1"/>
        </w:rPr>
        <w:t xml:space="preserve"> </w:t>
      </w:r>
      <w:r>
        <w:t>untuk pelaporan keuangan yang</w:t>
      </w:r>
      <w:r>
        <w:rPr>
          <w:spacing w:val="3"/>
        </w:rPr>
        <w:t xml:space="preserve"> </w:t>
      </w:r>
      <w:r>
        <w:t>akurat.</w:t>
      </w:r>
    </w:p>
    <w:p w14:paraId="07A85E10">
      <w:pPr>
        <w:pStyle w:val="2"/>
        <w:numPr>
          <w:ilvl w:val="2"/>
          <w:numId w:val="8"/>
        </w:numPr>
        <w:tabs>
          <w:tab w:val="left" w:pos="2882"/>
        </w:tabs>
        <w:spacing w:before="1" w:after="0" w:line="240" w:lineRule="auto"/>
        <w:ind w:left="2881" w:right="0" w:hanging="361"/>
        <w:jc w:val="both"/>
      </w:pPr>
      <w:r>
        <w:t>Karakteristik</w:t>
      </w:r>
      <w:r>
        <w:rPr>
          <w:spacing w:val="-1"/>
        </w:rPr>
        <w:t xml:space="preserve"> </w:t>
      </w:r>
      <w:r>
        <w:t>Kualitatif</w:t>
      </w:r>
      <w:r>
        <w:rPr>
          <w:spacing w:val="-2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Keuangan</w:t>
      </w:r>
    </w:p>
    <w:p w14:paraId="70E8EAF7">
      <w:pPr>
        <w:pStyle w:val="6"/>
        <w:rPr>
          <w:b/>
        </w:rPr>
      </w:pPr>
    </w:p>
    <w:p w14:paraId="08750C27">
      <w:pPr>
        <w:pStyle w:val="6"/>
        <w:spacing w:line="480" w:lineRule="auto"/>
        <w:ind w:left="3189" w:right="1160" w:firstLine="360"/>
        <w:jc w:val="both"/>
      </w:pPr>
      <w:r>
        <w:t>Pelaporan keuangan oleh pemerintah harus mematuhi standar</w:t>
      </w:r>
      <w:r>
        <w:rPr>
          <w:spacing w:val="1"/>
        </w:rPr>
        <w:t xml:space="preserve"> </w:t>
      </w:r>
      <w:r>
        <w:t>yang ditetapkan dalam Standar Akuntansi Pemerintahan Nomor 71</w:t>
      </w:r>
      <w:r>
        <w:rPr>
          <w:spacing w:val="1"/>
        </w:rPr>
        <w:t xml:space="preserve"> </w:t>
      </w:r>
      <w:r>
        <w:t>Tahun 2010. Laporan keuangan yang berkualitas akan memiliki</w:t>
      </w:r>
      <w:r>
        <w:rPr>
          <w:spacing w:val="1"/>
        </w:rPr>
        <w:t xml:space="preserve"> </w:t>
      </w:r>
      <w:r>
        <w:t>empat</w:t>
      </w:r>
      <w:r>
        <w:rPr>
          <w:spacing w:val="-1"/>
        </w:rPr>
        <w:t xml:space="preserve"> </w:t>
      </w:r>
      <w:r>
        <w:t>ciri tersebut:</w:t>
      </w:r>
    </w:p>
    <w:p w14:paraId="0222EB4D">
      <w:pPr>
        <w:pStyle w:val="10"/>
        <w:numPr>
          <w:ilvl w:val="3"/>
          <w:numId w:val="8"/>
        </w:numPr>
        <w:tabs>
          <w:tab w:val="left" w:pos="3242"/>
        </w:tabs>
        <w:spacing w:before="1" w:after="0" w:line="240" w:lineRule="auto"/>
        <w:ind w:left="3241" w:right="0" w:hanging="361"/>
        <w:jc w:val="both"/>
        <w:rPr>
          <w:sz w:val="24"/>
        </w:rPr>
      </w:pPr>
      <w:r>
        <w:rPr>
          <w:sz w:val="24"/>
        </w:rPr>
        <w:t>Relevan</w:t>
      </w:r>
    </w:p>
    <w:p w14:paraId="4912AB72">
      <w:pPr>
        <w:pStyle w:val="6"/>
        <w:spacing w:before="11"/>
        <w:rPr>
          <w:sz w:val="23"/>
        </w:rPr>
      </w:pPr>
    </w:p>
    <w:p w14:paraId="2334FB72">
      <w:pPr>
        <w:pStyle w:val="6"/>
        <w:spacing w:line="480" w:lineRule="auto"/>
        <w:ind w:left="3241" w:right="1159" w:firstLine="360"/>
        <w:jc w:val="both"/>
      </w:pPr>
      <w:r>
        <w:t>Untuk menilai peristiwa masa lalu, sekarang, dan masa depan,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komponen-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terkait,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informasi setiap saat:</w:t>
      </w:r>
    </w:p>
    <w:p w14:paraId="3ADF208C">
      <w:pPr>
        <w:pStyle w:val="10"/>
        <w:numPr>
          <w:ilvl w:val="4"/>
          <w:numId w:val="8"/>
        </w:numPr>
        <w:tabs>
          <w:tab w:val="left" w:pos="3602"/>
        </w:tabs>
        <w:spacing w:before="0" w:after="0" w:line="240" w:lineRule="auto"/>
        <w:ind w:left="3601" w:right="0" w:hanging="36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 xml:space="preserve"> </w:t>
      </w:r>
      <w:r>
        <w:rPr>
          <w:sz w:val="24"/>
        </w:rPr>
        <w:t>umpan</w:t>
      </w:r>
      <w:r>
        <w:rPr>
          <w:spacing w:val="-2"/>
          <w:sz w:val="24"/>
        </w:rPr>
        <w:t xml:space="preserve"> </w:t>
      </w:r>
      <w:r>
        <w:rPr>
          <w:sz w:val="24"/>
        </w:rPr>
        <w:t>baIik</w:t>
      </w:r>
    </w:p>
    <w:p w14:paraId="71E779D0">
      <w:pPr>
        <w:pStyle w:val="6"/>
        <w:spacing w:before="1"/>
      </w:pPr>
    </w:p>
    <w:p w14:paraId="3A91BA7A">
      <w:pPr>
        <w:pStyle w:val="10"/>
        <w:numPr>
          <w:ilvl w:val="4"/>
          <w:numId w:val="8"/>
        </w:numPr>
        <w:tabs>
          <w:tab w:val="left" w:pos="3602"/>
        </w:tabs>
        <w:spacing w:before="0" w:after="0" w:line="240" w:lineRule="auto"/>
        <w:ind w:left="3601" w:right="0" w:hanging="361"/>
        <w:jc w:val="both"/>
        <w:rPr>
          <w:sz w:val="24"/>
        </w:rPr>
      </w:pPr>
      <w:r>
        <w:rPr>
          <w:sz w:val="24"/>
        </w:rPr>
        <w:t>Memiliki</w:t>
      </w:r>
      <w:r>
        <w:rPr>
          <w:spacing w:val="-4"/>
          <w:sz w:val="24"/>
        </w:rPr>
        <w:t xml:space="preserve"> </w:t>
      </w:r>
      <w:r>
        <w:rPr>
          <w:sz w:val="24"/>
        </w:rPr>
        <w:t>manfaat</w:t>
      </w:r>
      <w:r>
        <w:rPr>
          <w:spacing w:val="-3"/>
          <w:sz w:val="24"/>
        </w:rPr>
        <w:t xml:space="preserve"> </w:t>
      </w:r>
      <w:r>
        <w:rPr>
          <w:sz w:val="24"/>
        </w:rPr>
        <w:t>prediksi</w:t>
      </w:r>
    </w:p>
    <w:p w14:paraId="1274A0DB">
      <w:pPr>
        <w:pStyle w:val="6"/>
      </w:pPr>
    </w:p>
    <w:p w14:paraId="2CD23856">
      <w:pPr>
        <w:pStyle w:val="10"/>
        <w:numPr>
          <w:ilvl w:val="4"/>
          <w:numId w:val="8"/>
        </w:numPr>
        <w:tabs>
          <w:tab w:val="left" w:pos="3602"/>
        </w:tabs>
        <w:spacing w:before="0" w:after="0" w:line="240" w:lineRule="auto"/>
        <w:ind w:left="3601" w:right="0" w:hanging="361"/>
        <w:jc w:val="both"/>
        <w:rPr>
          <w:sz w:val="24"/>
        </w:rPr>
      </w:pPr>
      <w:r>
        <w:rPr>
          <w:sz w:val="24"/>
        </w:rPr>
        <w:t>Tepat</w:t>
      </w:r>
      <w:r>
        <w:rPr>
          <w:spacing w:val="-11"/>
          <w:sz w:val="24"/>
        </w:rPr>
        <w:t xml:space="preserve"> </w:t>
      </w:r>
      <w:r>
        <w:rPr>
          <w:sz w:val="24"/>
        </w:rPr>
        <w:t>waktu</w:t>
      </w:r>
    </w:p>
    <w:p w14:paraId="10B30BDF">
      <w:pPr>
        <w:pStyle w:val="6"/>
      </w:pPr>
    </w:p>
    <w:p w14:paraId="325584A2">
      <w:pPr>
        <w:pStyle w:val="10"/>
        <w:numPr>
          <w:ilvl w:val="4"/>
          <w:numId w:val="8"/>
        </w:numPr>
        <w:tabs>
          <w:tab w:val="left" w:pos="3602"/>
        </w:tabs>
        <w:spacing w:before="0" w:after="0" w:line="240" w:lineRule="auto"/>
        <w:ind w:left="3601" w:right="0" w:hanging="361"/>
        <w:jc w:val="both"/>
        <w:rPr>
          <w:sz w:val="24"/>
        </w:rPr>
      </w:pPr>
      <w:r>
        <w:rPr>
          <w:sz w:val="24"/>
        </w:rPr>
        <w:t>Lengkap</w:t>
      </w:r>
    </w:p>
    <w:p w14:paraId="25F79D45">
      <w:pPr>
        <w:spacing w:after="0" w:line="240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D0914FB">
      <w:pPr>
        <w:pStyle w:val="6"/>
        <w:rPr>
          <w:sz w:val="20"/>
        </w:rPr>
      </w:pPr>
    </w:p>
    <w:p w14:paraId="5F9BD43A">
      <w:pPr>
        <w:pStyle w:val="6"/>
        <w:rPr>
          <w:sz w:val="20"/>
        </w:rPr>
      </w:pPr>
    </w:p>
    <w:p w14:paraId="4BC582CD">
      <w:pPr>
        <w:pStyle w:val="6"/>
        <w:rPr>
          <w:sz w:val="20"/>
        </w:rPr>
      </w:pPr>
    </w:p>
    <w:p w14:paraId="3702AF6E">
      <w:pPr>
        <w:pStyle w:val="6"/>
        <w:rPr>
          <w:sz w:val="20"/>
        </w:rPr>
      </w:pPr>
    </w:p>
    <w:p w14:paraId="322AD4C5">
      <w:pPr>
        <w:pStyle w:val="6"/>
        <w:spacing w:before="11"/>
        <w:rPr>
          <w:sz w:val="15"/>
        </w:rPr>
      </w:pPr>
    </w:p>
    <w:p w14:paraId="5CBCEDC7">
      <w:pPr>
        <w:pStyle w:val="10"/>
        <w:numPr>
          <w:ilvl w:val="3"/>
          <w:numId w:val="8"/>
        </w:numPr>
        <w:tabs>
          <w:tab w:val="left" w:pos="3242"/>
        </w:tabs>
        <w:spacing w:before="90" w:after="0" w:line="240" w:lineRule="auto"/>
        <w:ind w:left="3241" w:right="0" w:hanging="361"/>
        <w:jc w:val="both"/>
        <w:rPr>
          <w:sz w:val="24"/>
        </w:rPr>
      </w:pPr>
      <w:r>
        <w:rPr>
          <w:sz w:val="24"/>
        </w:rPr>
        <w:t>Andal</w:t>
      </w:r>
    </w:p>
    <w:p w14:paraId="6B6E6866">
      <w:pPr>
        <w:pStyle w:val="6"/>
        <w:spacing w:before="11"/>
        <w:rPr>
          <w:sz w:val="23"/>
        </w:rPr>
      </w:pPr>
    </w:p>
    <w:p w14:paraId="5EF047BC">
      <w:pPr>
        <w:pStyle w:val="6"/>
        <w:spacing w:line="480" w:lineRule="auto"/>
        <w:ind w:left="3241" w:right="1158" w:firstLine="360"/>
        <w:jc w:val="both"/>
      </w:pPr>
      <w:r>
        <w:t>Apakah</w:t>
      </w:r>
      <w:r>
        <w:rPr>
          <w:spacing w:val="1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kemampuannya untuk disajikan secara akurat. Dan ketergantungan</w:t>
      </w:r>
      <w:r>
        <w:rPr>
          <w:spacing w:val="-57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pengguna,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jika</w:t>
      </w:r>
      <w:r>
        <w:rPr>
          <w:spacing w:val="-57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laporan dianggap</w:t>
      </w:r>
      <w:r>
        <w:rPr>
          <w:spacing w:val="5"/>
        </w:rPr>
        <w:t xml:space="preserve"> </w:t>
      </w:r>
      <w:r>
        <w:t>dapat diandalkan</w:t>
      </w:r>
      <w:r>
        <w:rPr>
          <w:spacing w:val="-1"/>
        </w:rPr>
        <w:t xml:space="preserve"> </w:t>
      </w:r>
      <w:r>
        <w:t>:</w:t>
      </w:r>
    </w:p>
    <w:p w14:paraId="42D022F7">
      <w:pPr>
        <w:pStyle w:val="10"/>
        <w:numPr>
          <w:ilvl w:val="4"/>
          <w:numId w:val="8"/>
        </w:numPr>
        <w:tabs>
          <w:tab w:val="left" w:pos="3602"/>
        </w:tabs>
        <w:spacing w:before="1" w:after="0" w:line="240" w:lineRule="auto"/>
        <w:ind w:left="3601" w:right="0" w:hanging="361"/>
        <w:jc w:val="both"/>
        <w:rPr>
          <w:sz w:val="24"/>
        </w:rPr>
      </w:pPr>
      <w:r>
        <w:rPr>
          <w:sz w:val="24"/>
        </w:rPr>
        <w:t>Dapat</w:t>
      </w:r>
      <w:r>
        <w:rPr>
          <w:spacing w:val="-5"/>
          <w:sz w:val="24"/>
        </w:rPr>
        <w:t xml:space="preserve"> </w:t>
      </w:r>
      <w:r>
        <w:rPr>
          <w:sz w:val="24"/>
        </w:rPr>
        <w:t>diverifikasi</w:t>
      </w:r>
    </w:p>
    <w:p w14:paraId="27DA9906">
      <w:pPr>
        <w:pStyle w:val="6"/>
      </w:pPr>
    </w:p>
    <w:p w14:paraId="277023ED">
      <w:pPr>
        <w:pStyle w:val="10"/>
        <w:numPr>
          <w:ilvl w:val="4"/>
          <w:numId w:val="8"/>
        </w:numPr>
        <w:tabs>
          <w:tab w:val="left" w:pos="3602"/>
        </w:tabs>
        <w:spacing w:before="0" w:after="0" w:line="240" w:lineRule="auto"/>
        <w:ind w:left="3601" w:right="0" w:hanging="361"/>
        <w:jc w:val="both"/>
        <w:rPr>
          <w:sz w:val="24"/>
        </w:rPr>
      </w:pPr>
      <w:r>
        <w:rPr>
          <w:sz w:val="24"/>
        </w:rPr>
        <w:t>Netral</w:t>
      </w:r>
    </w:p>
    <w:p w14:paraId="065C4473">
      <w:pPr>
        <w:pStyle w:val="6"/>
      </w:pPr>
    </w:p>
    <w:p w14:paraId="1F0AAC62">
      <w:pPr>
        <w:pStyle w:val="10"/>
        <w:numPr>
          <w:ilvl w:val="4"/>
          <w:numId w:val="8"/>
        </w:numPr>
        <w:tabs>
          <w:tab w:val="left" w:pos="3602"/>
        </w:tabs>
        <w:spacing w:before="0" w:after="0" w:line="240" w:lineRule="auto"/>
        <w:ind w:left="3601" w:right="0" w:hanging="361"/>
        <w:jc w:val="left"/>
        <w:rPr>
          <w:sz w:val="24"/>
        </w:rPr>
      </w:pPr>
      <w:r>
        <w:rPr>
          <w:sz w:val="24"/>
        </w:rPr>
        <w:t>Penyajian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5"/>
          <w:sz w:val="24"/>
        </w:rPr>
        <w:t xml:space="preserve"> </w:t>
      </w:r>
      <w:r>
        <w:rPr>
          <w:sz w:val="24"/>
        </w:rPr>
        <w:t>wajar</w:t>
      </w:r>
    </w:p>
    <w:p w14:paraId="1730173F">
      <w:pPr>
        <w:pStyle w:val="6"/>
        <w:spacing w:before="11"/>
        <w:rPr>
          <w:sz w:val="22"/>
        </w:rPr>
      </w:pPr>
    </w:p>
    <w:p w14:paraId="73B0EF7F">
      <w:pPr>
        <w:pStyle w:val="10"/>
        <w:numPr>
          <w:ilvl w:val="3"/>
          <w:numId w:val="8"/>
        </w:numPr>
        <w:tabs>
          <w:tab w:val="left" w:pos="3242"/>
        </w:tabs>
        <w:spacing w:before="0" w:after="0" w:line="240" w:lineRule="auto"/>
        <w:ind w:left="3241" w:right="0" w:hanging="361"/>
        <w:jc w:val="both"/>
        <w:rPr>
          <w:sz w:val="24"/>
        </w:rPr>
      </w:pP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dibandingkan</w:t>
      </w:r>
    </w:p>
    <w:p w14:paraId="322C24E7">
      <w:pPr>
        <w:pStyle w:val="6"/>
        <w:spacing w:before="11"/>
        <w:rPr>
          <w:sz w:val="22"/>
        </w:rPr>
      </w:pPr>
    </w:p>
    <w:p w14:paraId="117099B2">
      <w:pPr>
        <w:pStyle w:val="6"/>
        <w:spacing w:line="480" w:lineRule="auto"/>
        <w:ind w:left="3241" w:right="1159" w:firstLine="667"/>
        <w:jc w:val="both"/>
      </w:pPr>
      <w:r>
        <w:t>dapat melihat perbandingan angka-angka tersebut dengan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menggunakan kebijakan akuntansi yang sama, maka perbandingan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tersedia.</w:t>
      </w:r>
      <w:r>
        <w:rPr>
          <w:spacing w:val="60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menerapkan</w:t>
      </w:r>
      <w:r>
        <w:rPr>
          <w:spacing w:val="-1"/>
        </w:rPr>
        <w:t xml:space="preserve"> </w:t>
      </w:r>
      <w:r>
        <w:t>kebijakan yang lebih baik.</w:t>
      </w:r>
    </w:p>
    <w:p w14:paraId="74C50BB8">
      <w:pPr>
        <w:pStyle w:val="10"/>
        <w:numPr>
          <w:ilvl w:val="3"/>
          <w:numId w:val="8"/>
        </w:numPr>
        <w:tabs>
          <w:tab w:val="left" w:pos="3242"/>
        </w:tabs>
        <w:spacing w:before="1" w:after="0" w:line="240" w:lineRule="auto"/>
        <w:ind w:left="3241" w:right="0" w:hanging="361"/>
        <w:jc w:val="both"/>
        <w:rPr>
          <w:sz w:val="24"/>
        </w:rPr>
      </w:pPr>
      <w:r>
        <w:rPr>
          <w:sz w:val="24"/>
        </w:rPr>
        <w:t>Dapat</w:t>
      </w:r>
      <w:r>
        <w:rPr>
          <w:spacing w:val="-5"/>
          <w:sz w:val="24"/>
        </w:rPr>
        <w:t xml:space="preserve"> </w:t>
      </w:r>
      <w:r>
        <w:rPr>
          <w:sz w:val="24"/>
        </w:rPr>
        <w:t>dipahami</w:t>
      </w:r>
    </w:p>
    <w:p w14:paraId="278670A4">
      <w:pPr>
        <w:pStyle w:val="6"/>
      </w:pPr>
    </w:p>
    <w:p w14:paraId="5BB8D215">
      <w:pPr>
        <w:pStyle w:val="6"/>
        <w:spacing w:line="480" w:lineRule="auto"/>
        <w:ind w:left="3241" w:right="1162" w:firstLine="667"/>
        <w:jc w:val="both"/>
      </w:pPr>
      <w:r>
        <w:t>Informasi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mengakomodasi</w:t>
      </w:r>
      <w:r>
        <w:rPr>
          <w:spacing w:val="1"/>
        </w:rPr>
        <w:t xml:space="preserve"> </w:t>
      </w:r>
      <w:r>
        <w:t>keterbatasannya.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tahunan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diketahui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semua orang</w:t>
      </w:r>
      <w:r>
        <w:rPr>
          <w:spacing w:val="-1"/>
        </w:rPr>
        <w:t xml:space="preserve"> </w:t>
      </w:r>
      <w:r>
        <w:t>yang berkepentingan</w:t>
      </w:r>
      <w:r>
        <w:rPr>
          <w:spacing w:val="1"/>
        </w:rPr>
        <w:t xml:space="preserve"> </w:t>
      </w:r>
      <w:r>
        <w:t>dengannya.</w:t>
      </w:r>
    </w:p>
    <w:p w14:paraId="6010610E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F174503">
      <w:pPr>
        <w:pStyle w:val="6"/>
        <w:rPr>
          <w:sz w:val="20"/>
        </w:rPr>
      </w:pPr>
    </w:p>
    <w:p w14:paraId="2641D8CB">
      <w:pPr>
        <w:pStyle w:val="6"/>
        <w:rPr>
          <w:sz w:val="20"/>
        </w:rPr>
      </w:pPr>
    </w:p>
    <w:p w14:paraId="3ACE090F">
      <w:pPr>
        <w:pStyle w:val="6"/>
        <w:rPr>
          <w:sz w:val="20"/>
        </w:rPr>
      </w:pPr>
    </w:p>
    <w:p w14:paraId="66A5D819">
      <w:pPr>
        <w:pStyle w:val="6"/>
        <w:rPr>
          <w:sz w:val="20"/>
        </w:rPr>
      </w:pPr>
    </w:p>
    <w:p w14:paraId="5EDB273F">
      <w:pPr>
        <w:pStyle w:val="6"/>
        <w:spacing w:before="11"/>
        <w:rPr>
          <w:sz w:val="15"/>
        </w:rPr>
      </w:pPr>
    </w:p>
    <w:p w14:paraId="68987EF5">
      <w:pPr>
        <w:pStyle w:val="2"/>
        <w:numPr>
          <w:ilvl w:val="2"/>
          <w:numId w:val="8"/>
        </w:numPr>
        <w:tabs>
          <w:tab w:val="left" w:pos="2882"/>
        </w:tabs>
        <w:spacing w:before="90" w:after="0" w:line="240" w:lineRule="auto"/>
        <w:ind w:left="2881" w:right="0" w:hanging="361"/>
        <w:jc w:val="left"/>
      </w:pPr>
      <w:r>
        <w:t>Tujuan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Fungsi</w:t>
      </w:r>
      <w:r>
        <w:rPr>
          <w:spacing w:val="-7"/>
        </w:rPr>
        <w:t xml:space="preserve"> </w:t>
      </w:r>
      <w:r>
        <w:t>Laporan</w:t>
      </w:r>
      <w:r>
        <w:rPr>
          <w:spacing w:val="-6"/>
        </w:rPr>
        <w:t xml:space="preserve"> </w:t>
      </w:r>
      <w:r>
        <w:t>Keuangan</w:t>
      </w:r>
      <w:r>
        <w:rPr>
          <w:spacing w:val="-7"/>
        </w:rPr>
        <w:t xml:space="preserve"> </w:t>
      </w:r>
      <w:r>
        <w:t>Pemerintah</w:t>
      </w:r>
      <w:r>
        <w:rPr>
          <w:spacing w:val="-7"/>
        </w:rPr>
        <w:t xml:space="preserve"> </w:t>
      </w:r>
      <w:r>
        <w:t>Daerah</w:t>
      </w:r>
    </w:p>
    <w:p w14:paraId="21EEA901">
      <w:pPr>
        <w:pStyle w:val="6"/>
        <w:spacing w:before="11"/>
        <w:rPr>
          <w:b/>
          <w:sz w:val="23"/>
        </w:rPr>
      </w:pPr>
    </w:p>
    <w:p w14:paraId="45CD0D27">
      <w:pPr>
        <w:pStyle w:val="6"/>
        <w:spacing w:line="480" w:lineRule="auto"/>
        <w:ind w:left="2881" w:right="919" w:firstLine="667"/>
      </w:pPr>
      <w:r>
        <w:t>Biasanya,</w:t>
      </w:r>
      <w:r>
        <w:rPr>
          <w:spacing w:val="3"/>
        </w:rPr>
        <w:t xml:space="preserve"> </w:t>
      </w:r>
      <w:r>
        <w:t>laporan</w:t>
      </w:r>
      <w:r>
        <w:rPr>
          <w:spacing w:val="4"/>
        </w:rPr>
        <w:t xml:space="preserve"> </w:t>
      </w:r>
      <w:r>
        <w:t>keuangan</w:t>
      </w:r>
      <w:r>
        <w:rPr>
          <w:spacing w:val="3"/>
        </w:rPr>
        <w:t xml:space="preserve"> </w:t>
      </w:r>
      <w:r>
        <w:t>pemerintah</w:t>
      </w:r>
      <w:r>
        <w:rPr>
          <w:spacing w:val="4"/>
        </w:rPr>
        <w:t xml:space="preserve"> </w:t>
      </w:r>
      <w:r>
        <w:t>daerah</w:t>
      </w:r>
      <w:r>
        <w:rPr>
          <w:spacing w:val="4"/>
        </w:rPr>
        <w:t xml:space="preserve"> </w:t>
      </w:r>
      <w:r>
        <w:t>bertujuan</w:t>
      </w:r>
      <w:r>
        <w:rPr>
          <w:spacing w:val="3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hal-hal berikut</w:t>
      </w:r>
      <w:r>
        <w:rPr>
          <w:spacing w:val="2"/>
        </w:rPr>
        <w:t xml:space="preserve"> </w:t>
      </w:r>
      <w:r>
        <w:t>(Kawatu, 2019):</w:t>
      </w:r>
    </w:p>
    <w:p w14:paraId="757C82FD">
      <w:pPr>
        <w:pStyle w:val="10"/>
        <w:numPr>
          <w:ilvl w:val="3"/>
          <w:numId w:val="8"/>
        </w:numPr>
        <w:tabs>
          <w:tab w:val="left" w:pos="3245"/>
        </w:tabs>
        <w:spacing w:before="0" w:after="0" w:line="240" w:lineRule="auto"/>
        <w:ind w:left="3244" w:right="0" w:hanging="349"/>
        <w:jc w:val="left"/>
        <w:rPr>
          <w:sz w:val="24"/>
        </w:rPr>
      </w:pPr>
      <w:r>
        <w:rPr>
          <w:sz w:val="24"/>
        </w:rPr>
        <w:t>Pengawasan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kesesuaian.</w:t>
      </w:r>
    </w:p>
    <w:p w14:paraId="2FAAE739">
      <w:pPr>
        <w:pStyle w:val="6"/>
      </w:pPr>
    </w:p>
    <w:p w14:paraId="2CB8C646">
      <w:pPr>
        <w:pStyle w:val="10"/>
        <w:numPr>
          <w:ilvl w:val="3"/>
          <w:numId w:val="8"/>
        </w:numPr>
        <w:tabs>
          <w:tab w:val="left" w:pos="3245"/>
        </w:tabs>
        <w:spacing w:before="0" w:after="0" w:line="240" w:lineRule="auto"/>
        <w:ind w:left="3244" w:right="0" w:hanging="349"/>
        <w:jc w:val="left"/>
        <w:rPr>
          <w:sz w:val="24"/>
        </w:rPr>
      </w:pPr>
      <w:r>
        <w:rPr>
          <w:sz w:val="24"/>
        </w:rPr>
        <w:t>Tanggung</w:t>
      </w:r>
      <w:r>
        <w:rPr>
          <w:spacing w:val="-1"/>
          <w:sz w:val="24"/>
        </w:rPr>
        <w:t xml:space="preserve"> </w:t>
      </w:r>
      <w:r>
        <w:rPr>
          <w:sz w:val="24"/>
        </w:rPr>
        <w:t>jawab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melihat</w:t>
      </w:r>
      <w:r>
        <w:rPr>
          <w:spacing w:val="-1"/>
          <w:sz w:val="24"/>
        </w:rPr>
        <w:t xml:space="preserve"> </w:t>
      </w:r>
      <w:r>
        <w:rPr>
          <w:sz w:val="24"/>
        </w:rPr>
        <w:t>kembali laporan</w:t>
      </w:r>
    </w:p>
    <w:p w14:paraId="7D9EB567">
      <w:pPr>
        <w:pStyle w:val="6"/>
        <w:spacing w:before="1"/>
      </w:pPr>
    </w:p>
    <w:p w14:paraId="3FECC611">
      <w:pPr>
        <w:pStyle w:val="10"/>
        <w:numPr>
          <w:ilvl w:val="3"/>
          <w:numId w:val="8"/>
        </w:numPr>
        <w:tabs>
          <w:tab w:val="left" w:pos="3245"/>
        </w:tabs>
        <w:spacing w:before="0" w:after="0" w:line="240" w:lineRule="auto"/>
        <w:ind w:left="3244" w:right="0" w:hanging="349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-1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kewenangan.</w:t>
      </w:r>
    </w:p>
    <w:p w14:paraId="67F65551">
      <w:pPr>
        <w:pStyle w:val="6"/>
      </w:pPr>
    </w:p>
    <w:p w14:paraId="190A42E9">
      <w:pPr>
        <w:pStyle w:val="10"/>
        <w:numPr>
          <w:ilvl w:val="3"/>
          <w:numId w:val="8"/>
        </w:numPr>
        <w:tabs>
          <w:tab w:val="left" w:pos="3245"/>
        </w:tabs>
        <w:spacing w:before="0" w:after="0" w:line="240" w:lineRule="auto"/>
        <w:ind w:left="3244" w:right="0" w:hanging="349"/>
        <w:jc w:val="left"/>
        <w:rPr>
          <w:sz w:val="24"/>
        </w:rPr>
      </w:pPr>
      <w:r>
        <w:rPr>
          <w:sz w:val="24"/>
        </w:rPr>
        <w:t>kelangsungan</w:t>
      </w:r>
      <w:r>
        <w:rPr>
          <w:spacing w:val="-2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jangka</w:t>
      </w:r>
      <w:r>
        <w:rPr>
          <w:spacing w:val="-2"/>
          <w:sz w:val="24"/>
        </w:rPr>
        <w:t xml:space="preserve"> </w:t>
      </w:r>
      <w:r>
        <w:rPr>
          <w:sz w:val="24"/>
        </w:rPr>
        <w:t>panjang.</w:t>
      </w:r>
    </w:p>
    <w:p w14:paraId="7C818960">
      <w:pPr>
        <w:pStyle w:val="6"/>
      </w:pPr>
    </w:p>
    <w:p w14:paraId="6547B98C">
      <w:pPr>
        <w:pStyle w:val="10"/>
        <w:numPr>
          <w:ilvl w:val="3"/>
          <w:numId w:val="8"/>
        </w:numPr>
        <w:tabs>
          <w:tab w:val="left" w:pos="3245"/>
        </w:tabs>
        <w:spacing w:before="0" w:after="0" w:line="240" w:lineRule="auto"/>
        <w:ind w:left="3244" w:right="0" w:hanging="349"/>
        <w:jc w:val="left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masyarakat.</w:t>
      </w:r>
    </w:p>
    <w:p w14:paraId="304F81D4">
      <w:pPr>
        <w:pStyle w:val="6"/>
      </w:pPr>
    </w:p>
    <w:p w14:paraId="2E05CB8A">
      <w:pPr>
        <w:pStyle w:val="10"/>
        <w:numPr>
          <w:ilvl w:val="3"/>
          <w:numId w:val="8"/>
        </w:numPr>
        <w:tabs>
          <w:tab w:val="left" w:pos="3245"/>
        </w:tabs>
        <w:spacing w:before="0" w:after="0" w:line="240" w:lineRule="auto"/>
        <w:ind w:left="3244" w:right="0" w:hanging="349"/>
        <w:jc w:val="left"/>
        <w:rPr>
          <w:sz w:val="24"/>
        </w:rPr>
      </w:pPr>
      <w:r>
        <w:rPr>
          <w:sz w:val="24"/>
        </w:rPr>
        <w:t>Mekanisme</w:t>
      </w:r>
      <w:r>
        <w:rPr>
          <w:spacing w:val="-2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1"/>
          <w:sz w:val="24"/>
        </w:rPr>
        <w:t xml:space="preserve"> </w:t>
      </w:r>
      <w:r>
        <w:rPr>
          <w:sz w:val="24"/>
        </w:rPr>
        <w:t>informasi.</w:t>
      </w:r>
    </w:p>
    <w:p w14:paraId="31A4474B">
      <w:pPr>
        <w:pStyle w:val="6"/>
      </w:pPr>
    </w:p>
    <w:p w14:paraId="5E03C187">
      <w:pPr>
        <w:pStyle w:val="2"/>
        <w:numPr>
          <w:ilvl w:val="1"/>
          <w:numId w:val="8"/>
        </w:numPr>
        <w:tabs>
          <w:tab w:val="left" w:pos="2897"/>
        </w:tabs>
        <w:spacing w:before="0" w:after="0" w:line="240" w:lineRule="auto"/>
        <w:ind w:left="2896" w:right="0" w:hanging="362"/>
        <w:jc w:val="left"/>
      </w:pPr>
      <w:r>
        <w:t>Kualitas</w:t>
      </w:r>
      <w:r>
        <w:rPr>
          <w:spacing w:val="-4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4"/>
        </w:rPr>
        <w:t xml:space="preserve"> </w:t>
      </w:r>
      <w:r>
        <w:t>Manusia</w:t>
      </w:r>
    </w:p>
    <w:p w14:paraId="314502FA">
      <w:pPr>
        <w:pStyle w:val="6"/>
        <w:rPr>
          <w:b/>
        </w:rPr>
      </w:pPr>
    </w:p>
    <w:p w14:paraId="505C715D">
      <w:pPr>
        <w:pStyle w:val="10"/>
        <w:numPr>
          <w:ilvl w:val="2"/>
          <w:numId w:val="8"/>
        </w:numPr>
        <w:tabs>
          <w:tab w:val="left" w:pos="3312"/>
        </w:tabs>
        <w:spacing w:before="0" w:after="0" w:line="240" w:lineRule="auto"/>
        <w:ind w:left="3311" w:right="0" w:hanging="363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Manusia</w:t>
      </w:r>
    </w:p>
    <w:p w14:paraId="01B85CCD">
      <w:pPr>
        <w:pStyle w:val="6"/>
        <w:rPr>
          <w:b/>
        </w:rPr>
      </w:pPr>
    </w:p>
    <w:p w14:paraId="17120426">
      <w:pPr>
        <w:pStyle w:val="6"/>
        <w:spacing w:before="1" w:line="480" w:lineRule="auto"/>
        <w:ind w:left="3311" w:right="1155" w:firstLine="720"/>
        <w:jc w:val="both"/>
      </w:pPr>
      <w:r>
        <w:t>Sumber Daya Manusia (SDM) adalah orang-orang yang</w:t>
      </w:r>
      <w:r>
        <w:rPr>
          <w:spacing w:val="1"/>
        </w:rPr>
        <w:t xml:space="preserve"> </w:t>
      </w:r>
      <w:r>
        <w:t>bekerja pada suatu perusahaan, sebagaimana dipaparkan Nurillah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keuntungan ekonomi merupakan inti dari modal manusia, yang</w:t>
      </w:r>
      <w:r>
        <w:rPr>
          <w:spacing w:val="1"/>
        </w:rPr>
        <w:t xml:space="preserve"> </w:t>
      </w:r>
      <w:r>
        <w:t>terdiri dari pengetahuan, keterampilan, dan kompetensi individu.</w:t>
      </w:r>
      <w:r>
        <w:rPr>
          <w:spacing w:val="1"/>
        </w:rPr>
        <w:t xml:space="preserve"> </w:t>
      </w:r>
      <w:r>
        <w:t>Mathis dan Jackson (2008:5) juga mendefinisikan modal manusia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menjelaskannya</w:t>
      </w:r>
      <w:r>
        <w:rPr>
          <w:spacing w:val="-1"/>
        </w:rPr>
        <w:t xml:space="preserve"> </w:t>
      </w:r>
      <w:r>
        <w:t>sebagai berikut:</w:t>
      </w:r>
    </w:p>
    <w:p w14:paraId="43305356">
      <w:pPr>
        <w:spacing w:before="161" w:line="480" w:lineRule="auto"/>
        <w:ind w:left="3311" w:right="1157" w:firstLine="60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An organization's human capital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does 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only consist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its employees. In other words, it's the value that those individuals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bring to the table that helps a company advance. A company's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 capital consists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its employees'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motivation, expertise,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knowledge,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experiences.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Reflecting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</w:p>
    <w:p w14:paraId="3657F5C1">
      <w:pPr>
        <w:spacing w:after="0" w:line="480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030DC8FB">
      <w:pPr>
        <w:pStyle w:val="6"/>
        <w:rPr>
          <w:i/>
          <w:sz w:val="20"/>
        </w:rPr>
      </w:pPr>
    </w:p>
    <w:p w14:paraId="55990141">
      <w:pPr>
        <w:pStyle w:val="6"/>
        <w:rPr>
          <w:i/>
          <w:sz w:val="20"/>
        </w:rPr>
      </w:pPr>
    </w:p>
    <w:p w14:paraId="31DBED5B">
      <w:pPr>
        <w:pStyle w:val="6"/>
        <w:rPr>
          <w:i/>
          <w:sz w:val="20"/>
        </w:rPr>
      </w:pPr>
    </w:p>
    <w:p w14:paraId="62B814B2">
      <w:pPr>
        <w:pStyle w:val="6"/>
        <w:rPr>
          <w:i/>
          <w:sz w:val="20"/>
        </w:rPr>
      </w:pPr>
    </w:p>
    <w:p w14:paraId="7247375E">
      <w:pPr>
        <w:pStyle w:val="6"/>
        <w:spacing w:before="10"/>
        <w:rPr>
          <w:i/>
          <w:sz w:val="23"/>
        </w:rPr>
      </w:pPr>
    </w:p>
    <w:p w14:paraId="746EF3E4">
      <w:pPr>
        <w:spacing w:before="90" w:line="477" w:lineRule="auto"/>
        <w:ind w:left="3311" w:right="1158" w:firstLine="0"/>
        <w:jc w:val="both"/>
        <w:rPr>
          <w:i/>
          <w:sz w:val="24"/>
        </w:rPr>
      </w:pPr>
      <w:r>
        <w:rPr>
          <w:i/>
          <w:sz w:val="24"/>
        </w:rPr>
        <w:t>creativity,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decision-making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individuals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 sometimes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capital.”</w:t>
      </w:r>
    </w:p>
    <w:p w14:paraId="6E4F8805">
      <w:pPr>
        <w:pStyle w:val="6"/>
        <w:spacing w:before="164" w:line="480" w:lineRule="auto"/>
        <w:ind w:left="3311" w:right="1150" w:firstLine="600"/>
        <w:jc w:val="both"/>
      </w:pPr>
      <w:r>
        <w:t>Mathis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</w:t>
      </w:r>
      <w:r>
        <w:rPr>
          <w:spacing w:val="-3"/>
        </w:rPr>
        <w:t xml:space="preserve"> </w:t>
      </w:r>
      <w:r>
        <w:t>(2009:5)</w:t>
      </w:r>
      <w:r>
        <w:rPr>
          <w:spacing w:val="-4"/>
        </w:rPr>
        <w:t xml:space="preserve"> </w:t>
      </w:r>
      <w:r>
        <w:t>juga</w:t>
      </w:r>
      <w:r>
        <w:rPr>
          <w:spacing w:val="-4"/>
        </w:rPr>
        <w:t xml:space="preserve"> </w:t>
      </w:r>
      <w:r>
        <w:t>menjelaskan</w:t>
      </w:r>
      <w:r>
        <w:rPr>
          <w:spacing w:val="-3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sumber</w:t>
      </w:r>
      <w:r>
        <w:rPr>
          <w:spacing w:val="-58"/>
        </w:rPr>
        <w:t xml:space="preserve"> </w:t>
      </w:r>
      <w:r>
        <w:t>manusia sebagai sebuah</w:t>
      </w:r>
      <w:r>
        <w:rPr>
          <w:spacing w:val="1"/>
        </w:rPr>
        <w:t xml:space="preserve"> </w:t>
      </w:r>
      <w:r>
        <w:t>inti dari kompetensi</w:t>
      </w:r>
      <w:r>
        <w:rPr>
          <w:spacing w:val="1"/>
        </w:rPr>
        <w:t xml:space="preserve"> </w:t>
      </w:r>
      <w:r>
        <w:t>yang menjadikan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kompetitif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organisasi. Kompetensi inti tersebut berarti kemampuan unik yang</w:t>
      </w:r>
      <w:r>
        <w:rPr>
          <w:spacing w:val="-57"/>
        </w:rPr>
        <w:t xml:space="preserve"> </w:t>
      </w:r>
      <w:r>
        <w:t>menciptakan nilai yang tinggi dan membedakan organisasi dari</w:t>
      </w:r>
      <w:r>
        <w:rPr>
          <w:spacing w:val="1"/>
        </w:rPr>
        <w:t xml:space="preserve"> </w:t>
      </w:r>
      <w:r>
        <w:t>kompetisi. Pengertian sumber daya manusia dikemukakan oleh</w:t>
      </w:r>
      <w:r>
        <w:rPr>
          <w:spacing w:val="1"/>
        </w:rPr>
        <w:t xml:space="preserve"> </w:t>
      </w:r>
      <w:r>
        <w:t>Edy Sutrisno (2017:3) yaitu sebagai berikut: “Personil memiliki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61"/>
        </w:rPr>
        <w:t xml:space="preserve"> </w:t>
      </w:r>
      <w:r>
        <w:t>emosi,</w:t>
      </w:r>
      <w:r>
        <w:rPr>
          <w:spacing w:val="1"/>
        </w:rPr>
        <w:t xml:space="preserve"> </w:t>
      </w:r>
      <w:r>
        <w:t>keinginan,</w:t>
      </w:r>
      <w:r>
        <w:rPr>
          <w:spacing w:val="1"/>
        </w:rPr>
        <w:t xml:space="preserve"> </w:t>
      </w:r>
      <w:r>
        <w:t>kemampuan,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otoritas,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 untuk bekerja (rasio, selera dan niat). Masing-masing</w:t>
      </w:r>
      <w:r>
        <w:rPr>
          <w:spacing w:val="-57"/>
        </w:rPr>
        <w:t xml:space="preserve"> </w:t>
      </w:r>
      <w:r>
        <w:t>kemungkinan sumber daya manusia ini mempengaruhi seberapa</w:t>
      </w:r>
      <w:r>
        <w:rPr>
          <w:spacing w:val="1"/>
        </w:rPr>
        <w:t xml:space="preserve"> </w:t>
      </w:r>
      <w:r>
        <w:t>baik kinerja perusahaan dalam mencapai tujuannya.” Berdasarkan</w:t>
      </w:r>
      <w:r>
        <w:rPr>
          <w:spacing w:val="1"/>
        </w:rPr>
        <w:t xml:space="preserve"> </w:t>
      </w:r>
      <w:r>
        <w:t>definisi yang diberikan, dapat disimpulkan bahwa sumber daya</w:t>
      </w:r>
      <w:r>
        <w:rPr>
          <w:spacing w:val="1"/>
        </w:rPr>
        <w:t xml:space="preserve"> </w:t>
      </w:r>
      <w:r>
        <w:t>manusia adalah aset yang memiliki kualitas baik yang berwujud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berwujud,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motivasi,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-1"/>
        </w:rPr>
        <w:t xml:space="preserve"> </w:t>
      </w:r>
      <w:r>
        <w:t>bekerja</w:t>
      </w:r>
      <w:r>
        <w:rPr>
          <w:spacing w:val="-2"/>
        </w:rPr>
        <w:t xml:space="preserve"> </w:t>
      </w:r>
      <w:r>
        <w:t>untuk mencapai tujuan bersama.</w:t>
      </w:r>
    </w:p>
    <w:p w14:paraId="04973D2F">
      <w:pPr>
        <w:pStyle w:val="6"/>
        <w:spacing w:before="163" w:line="480" w:lineRule="auto"/>
        <w:ind w:left="3311" w:right="1156" w:firstLine="600"/>
        <w:jc w:val="both"/>
      </w:pPr>
      <w:r>
        <w:t>Menurut Lutfi (2019), organisasi sektor swasta dan publik</w:t>
      </w:r>
      <w:r>
        <w:rPr>
          <w:spacing w:val="1"/>
        </w:rPr>
        <w:t xml:space="preserve"> </w:t>
      </w:r>
      <w:r>
        <w:t>sama-sama mengandalkan sumber daya pribadi ketika menyusun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keuangannya.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rahasia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pembuatan laporan keuangan adalah tugas penting bagi bisnis apa</w:t>
      </w:r>
      <w:r>
        <w:rPr>
          <w:spacing w:val="1"/>
        </w:rPr>
        <w:t xml:space="preserve"> </w:t>
      </w:r>
      <w:r>
        <w:t>pun.</w:t>
      </w:r>
    </w:p>
    <w:p w14:paraId="6E3CBC99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6D4CACC0">
      <w:pPr>
        <w:pStyle w:val="6"/>
        <w:rPr>
          <w:sz w:val="20"/>
        </w:rPr>
      </w:pPr>
    </w:p>
    <w:p w14:paraId="1E7F78E9">
      <w:pPr>
        <w:pStyle w:val="6"/>
        <w:rPr>
          <w:sz w:val="20"/>
        </w:rPr>
      </w:pPr>
    </w:p>
    <w:p w14:paraId="33D0FDBD">
      <w:pPr>
        <w:pStyle w:val="6"/>
        <w:rPr>
          <w:sz w:val="20"/>
        </w:rPr>
      </w:pPr>
    </w:p>
    <w:p w14:paraId="2603D267">
      <w:pPr>
        <w:pStyle w:val="6"/>
        <w:rPr>
          <w:sz w:val="20"/>
        </w:rPr>
      </w:pPr>
    </w:p>
    <w:p w14:paraId="523553D8">
      <w:pPr>
        <w:pStyle w:val="6"/>
        <w:spacing w:before="10"/>
        <w:rPr>
          <w:sz w:val="23"/>
        </w:rPr>
      </w:pPr>
    </w:p>
    <w:p w14:paraId="1D94C22B">
      <w:pPr>
        <w:pStyle w:val="6"/>
        <w:spacing w:before="90" w:line="480" w:lineRule="auto"/>
        <w:ind w:left="3311" w:right="1161"/>
        <w:jc w:val="both"/>
      </w:pPr>
      <w:r>
        <w:t>Peraturan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pengendalian</w:t>
      </w:r>
      <w:r>
        <w:rPr>
          <w:spacing w:val="60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dapat diterapkan secara efektif jika sumber dayanya berkualitas</w:t>
      </w:r>
      <w:r>
        <w:rPr>
          <w:spacing w:val="1"/>
        </w:rPr>
        <w:t xml:space="preserve"> </w:t>
      </w:r>
      <w:r>
        <w:t>tinggi.</w:t>
      </w:r>
    </w:p>
    <w:p w14:paraId="266CAC3A">
      <w:pPr>
        <w:pStyle w:val="6"/>
        <w:spacing w:before="158" w:line="480" w:lineRule="auto"/>
        <w:ind w:left="3311" w:right="1155" w:firstLine="600"/>
        <w:jc w:val="both"/>
      </w:pPr>
      <w:r>
        <w:t>Kemampuan suatu perusahaan untuk menghasilkan laporan</w:t>
      </w:r>
      <w:r>
        <w:rPr>
          <w:spacing w:val="1"/>
        </w:rPr>
        <w:t xml:space="preserve"> </w:t>
      </w:r>
      <w:r>
        <w:t>keuangan yang akurat dan tepat waktu sangat bergantung pada</w:t>
      </w:r>
      <w:r>
        <w:rPr>
          <w:spacing w:val="1"/>
        </w:rPr>
        <w:t xml:space="preserve"> </w:t>
      </w:r>
      <w:r>
        <w:t>kualitas tim manajemen dan presentasi sumber daya manusianya.</w:t>
      </w:r>
      <w:r>
        <w:rPr>
          <w:spacing w:val="1"/>
        </w:rPr>
        <w:t xml:space="preserve"> </w:t>
      </w:r>
      <w:r>
        <w:t>Kemampuan menerapkan ide, pemikiran, dan perbuatan secara</w:t>
      </w:r>
      <w:r>
        <w:rPr>
          <w:spacing w:val="1"/>
        </w:rPr>
        <w:t xml:space="preserve"> </w:t>
      </w:r>
      <w:r>
        <w:t>konsisten dalam menjalankan tugas pekerjaan merupakan suatu</w:t>
      </w:r>
      <w:r>
        <w:rPr>
          <w:spacing w:val="1"/>
        </w:rPr>
        <w:t xml:space="preserve"> </w:t>
      </w:r>
      <w:r>
        <w:t>keharusan bagi lulusan program akuntansi yang diakui. Menurut</w:t>
      </w:r>
      <w:r>
        <w:rPr>
          <w:spacing w:val="1"/>
        </w:rPr>
        <w:t xml:space="preserve"> </w:t>
      </w:r>
      <w:r>
        <w:t>(Indriasih, 2014).</w:t>
      </w:r>
    </w:p>
    <w:p w14:paraId="0A53D04F">
      <w:pPr>
        <w:pStyle w:val="2"/>
        <w:numPr>
          <w:ilvl w:val="2"/>
          <w:numId w:val="8"/>
        </w:numPr>
        <w:tabs>
          <w:tab w:val="left" w:pos="3372"/>
        </w:tabs>
        <w:spacing w:before="160" w:after="0" w:line="240" w:lineRule="auto"/>
        <w:ind w:left="3371" w:right="0" w:hanging="423"/>
        <w:jc w:val="both"/>
      </w:pPr>
      <w:r>
        <w:t>Indikator</w:t>
      </w:r>
      <w:r>
        <w:rPr>
          <w:spacing w:val="-11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Sumber</w:t>
      </w:r>
      <w:r>
        <w:rPr>
          <w:spacing w:val="-9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Manusia</w:t>
      </w:r>
    </w:p>
    <w:p w14:paraId="76E8BE09">
      <w:pPr>
        <w:pStyle w:val="6"/>
        <w:spacing w:before="2"/>
        <w:rPr>
          <w:b/>
        </w:rPr>
      </w:pPr>
    </w:p>
    <w:p w14:paraId="3380F352">
      <w:pPr>
        <w:pStyle w:val="6"/>
        <w:spacing w:line="480" w:lineRule="auto"/>
        <w:ind w:left="3311" w:right="1158" w:firstLine="600"/>
        <w:jc w:val="both"/>
      </w:pPr>
      <w:r>
        <w:t>Atika dan Mafra (2020), kualitas diartikan sebagai berikut:</w:t>
      </w:r>
      <w:r>
        <w:rPr>
          <w:spacing w:val="1"/>
        </w:rPr>
        <w:t xml:space="preserve"> </w:t>
      </w:r>
      <w:r>
        <w:t>kemampuan untuk menunjukkan keahlian tingkat tinggi di sektor</w:t>
      </w:r>
      <w:r>
        <w:rPr>
          <w:spacing w:val="1"/>
        </w:rPr>
        <w:t xml:space="preserve"> </w:t>
      </w:r>
      <w:r>
        <w:t>tertentu</w:t>
      </w:r>
      <w:r>
        <w:rPr>
          <w:spacing w:val="6"/>
        </w:rPr>
        <w:t xml:space="preserve"> </w:t>
      </w:r>
      <w:r>
        <w:t>melalui</w:t>
      </w:r>
      <w:r>
        <w:rPr>
          <w:spacing w:val="8"/>
        </w:rPr>
        <w:t xml:space="preserve"> </w:t>
      </w:r>
      <w:r>
        <w:t>penerapan</w:t>
      </w:r>
      <w:r>
        <w:rPr>
          <w:spacing w:val="7"/>
        </w:rPr>
        <w:t xml:space="preserve"> </w:t>
      </w:r>
      <w:r>
        <w:t>pengetahuan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kemampuan</w:t>
      </w:r>
      <w:r>
        <w:rPr>
          <w:spacing w:val="6"/>
        </w:rPr>
        <w:t xml:space="preserve"> </w:t>
      </w:r>
      <w:r>
        <w:t>tertentut</w:t>
      </w:r>
    </w:p>
    <w:p w14:paraId="0FB43336">
      <w:pPr>
        <w:pStyle w:val="6"/>
        <w:spacing w:before="1"/>
        <w:ind w:left="3311"/>
      </w:pPr>
      <w:r>
        <w:t>:</w:t>
      </w:r>
    </w:p>
    <w:p w14:paraId="6DBE808C">
      <w:pPr>
        <w:pStyle w:val="6"/>
        <w:spacing w:before="11"/>
        <w:rPr>
          <w:sz w:val="37"/>
        </w:rPr>
      </w:pPr>
    </w:p>
    <w:p w14:paraId="6F767BF0">
      <w:pPr>
        <w:pStyle w:val="10"/>
        <w:numPr>
          <w:ilvl w:val="3"/>
          <w:numId w:val="8"/>
        </w:numPr>
        <w:tabs>
          <w:tab w:val="left" w:pos="3672"/>
        </w:tabs>
        <w:spacing w:before="0" w:after="0" w:line="240" w:lineRule="auto"/>
        <w:ind w:left="3671" w:right="0" w:hanging="361"/>
        <w:jc w:val="left"/>
        <w:rPr>
          <w:sz w:val="24"/>
        </w:rPr>
      </w:pPr>
      <w:r>
        <w:rPr>
          <w:sz w:val="24"/>
        </w:rPr>
        <w:t>Pengetahuan</w:t>
      </w:r>
    </w:p>
    <w:p w14:paraId="014424B6">
      <w:pPr>
        <w:pStyle w:val="6"/>
      </w:pPr>
    </w:p>
    <w:p w14:paraId="7C0075F1">
      <w:pPr>
        <w:pStyle w:val="6"/>
        <w:spacing w:before="1"/>
        <w:ind w:left="1898" w:right="2056"/>
        <w:jc w:val="center"/>
      </w:pPr>
      <w:r>
        <w:t>pengetahuan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berkaitan</w:t>
      </w:r>
      <w:r>
        <w:rPr>
          <w:spacing w:val="-1"/>
        </w:rPr>
        <w:t xml:space="preserve"> </w:t>
      </w:r>
      <w:r>
        <w:t>ialah</w:t>
      </w:r>
      <w:r>
        <w:rPr>
          <w:spacing w:val="-1"/>
        </w:rPr>
        <w:t xml:space="preserve"> </w:t>
      </w:r>
      <w:r>
        <w:t>:</w:t>
      </w:r>
    </w:p>
    <w:p w14:paraId="54FF1BAC">
      <w:pPr>
        <w:pStyle w:val="6"/>
        <w:spacing w:before="10"/>
        <w:rPr>
          <w:sz w:val="36"/>
        </w:rPr>
      </w:pPr>
    </w:p>
    <w:p w14:paraId="70CC3169">
      <w:pPr>
        <w:pStyle w:val="10"/>
        <w:numPr>
          <w:ilvl w:val="4"/>
          <w:numId w:val="8"/>
        </w:numPr>
        <w:tabs>
          <w:tab w:val="left" w:pos="4032"/>
          <w:tab w:val="left" w:pos="5358"/>
          <w:tab w:val="left" w:pos="5942"/>
          <w:tab w:val="left" w:pos="7300"/>
          <w:tab w:val="left" w:pos="8472"/>
        </w:tabs>
        <w:spacing w:before="0" w:after="0" w:line="480" w:lineRule="auto"/>
        <w:ind w:left="4031" w:right="1172" w:hanging="360"/>
        <w:jc w:val="left"/>
        <w:rPr>
          <w:sz w:val="24"/>
        </w:rPr>
      </w:pPr>
      <w:r>
        <w:rPr>
          <w:sz w:val="24"/>
        </w:rPr>
        <w:t>Memahami</w:t>
      </w:r>
      <w:r>
        <w:rPr>
          <w:sz w:val="24"/>
        </w:rPr>
        <w:tab/>
      </w:r>
      <w:r>
        <w:rPr>
          <w:sz w:val="24"/>
        </w:rPr>
        <w:t>dan</w:t>
      </w:r>
      <w:r>
        <w:rPr>
          <w:sz w:val="24"/>
        </w:rPr>
        <w:tab/>
      </w:r>
      <w:r>
        <w:rPr>
          <w:sz w:val="24"/>
        </w:rPr>
        <w:t>mengetahui</w:t>
      </w:r>
      <w:r>
        <w:rPr>
          <w:sz w:val="24"/>
        </w:rPr>
        <w:tab/>
      </w:r>
      <w:r>
        <w:rPr>
          <w:sz w:val="24"/>
        </w:rPr>
        <w:t>mengenai</w:t>
      </w:r>
      <w:r>
        <w:rPr>
          <w:sz w:val="24"/>
        </w:rPr>
        <w:tab/>
      </w:r>
      <w:r>
        <w:rPr>
          <w:spacing w:val="-1"/>
          <w:sz w:val="24"/>
        </w:rPr>
        <w:t>pengetahuan</w:t>
      </w:r>
      <w:r>
        <w:rPr>
          <w:spacing w:val="-57"/>
          <w:sz w:val="24"/>
        </w:rPr>
        <w:t xml:space="preserve"> </w:t>
      </w:r>
      <w:r>
        <w:rPr>
          <w:sz w:val="24"/>
        </w:rPr>
        <w:t>dibidang</w:t>
      </w:r>
      <w:r>
        <w:rPr>
          <w:spacing w:val="-1"/>
          <w:sz w:val="24"/>
        </w:rPr>
        <w:t xml:space="preserve"> </w:t>
      </w:r>
      <w:r>
        <w:rPr>
          <w:sz w:val="24"/>
        </w:rPr>
        <w:t>masing-masing.</w:t>
      </w:r>
    </w:p>
    <w:p w14:paraId="55411F8D">
      <w:pPr>
        <w:pStyle w:val="10"/>
        <w:numPr>
          <w:ilvl w:val="4"/>
          <w:numId w:val="8"/>
        </w:numPr>
        <w:tabs>
          <w:tab w:val="left" w:pos="4032"/>
        </w:tabs>
        <w:spacing w:before="1" w:after="0" w:line="480" w:lineRule="auto"/>
        <w:ind w:left="4031" w:right="1417" w:hanging="360"/>
        <w:jc w:val="left"/>
        <w:rPr>
          <w:sz w:val="24"/>
        </w:rPr>
      </w:pPr>
      <w:r>
        <w:rPr>
          <w:sz w:val="24"/>
        </w:rPr>
        <w:t>Mengetahui</w:t>
      </w:r>
      <w:r>
        <w:rPr>
          <w:spacing w:val="31"/>
          <w:sz w:val="24"/>
        </w:rPr>
        <w:t xml:space="preserve"> </w:t>
      </w:r>
      <w:r>
        <w:rPr>
          <w:sz w:val="24"/>
        </w:rPr>
        <w:t>mengenai</w:t>
      </w:r>
      <w:r>
        <w:rPr>
          <w:spacing w:val="35"/>
          <w:sz w:val="24"/>
        </w:rPr>
        <w:t xml:space="preserve"> </w:t>
      </w:r>
      <w:r>
        <w:rPr>
          <w:sz w:val="24"/>
        </w:rPr>
        <w:t>pengetahuan</w:t>
      </w:r>
      <w:r>
        <w:rPr>
          <w:spacing w:val="35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57"/>
          <w:sz w:val="24"/>
        </w:rPr>
        <w:t xml:space="preserve"> </w:t>
      </w:r>
      <w:r>
        <w:rPr>
          <w:sz w:val="24"/>
        </w:rPr>
        <w:t>peraturan,</w:t>
      </w:r>
      <w:r>
        <w:rPr>
          <w:spacing w:val="-1"/>
          <w:sz w:val="24"/>
        </w:rPr>
        <w:t xml:space="preserve"> </w:t>
      </w:r>
      <w:r>
        <w:rPr>
          <w:sz w:val="24"/>
        </w:rPr>
        <w:t>prosedur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instansi</w:t>
      </w:r>
      <w:r>
        <w:rPr>
          <w:spacing w:val="-1"/>
          <w:sz w:val="24"/>
        </w:rPr>
        <w:t xml:space="preserve"> </w:t>
      </w:r>
      <w:r>
        <w:rPr>
          <w:sz w:val="24"/>
        </w:rPr>
        <w:t>pemerintahan.</w:t>
      </w:r>
    </w:p>
    <w:p w14:paraId="0478D485">
      <w:pPr>
        <w:spacing w:after="0" w:line="480" w:lineRule="auto"/>
        <w:jc w:val="left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E797CCD">
      <w:pPr>
        <w:pStyle w:val="6"/>
        <w:rPr>
          <w:sz w:val="20"/>
        </w:rPr>
      </w:pPr>
    </w:p>
    <w:p w14:paraId="593102B2">
      <w:pPr>
        <w:pStyle w:val="6"/>
        <w:rPr>
          <w:sz w:val="20"/>
        </w:rPr>
      </w:pPr>
    </w:p>
    <w:p w14:paraId="4D5E541D">
      <w:pPr>
        <w:pStyle w:val="6"/>
        <w:rPr>
          <w:sz w:val="20"/>
        </w:rPr>
      </w:pPr>
    </w:p>
    <w:p w14:paraId="0A5A19CC">
      <w:pPr>
        <w:pStyle w:val="6"/>
        <w:rPr>
          <w:sz w:val="20"/>
        </w:rPr>
      </w:pPr>
    </w:p>
    <w:p w14:paraId="49074431">
      <w:pPr>
        <w:pStyle w:val="6"/>
        <w:spacing w:before="11"/>
        <w:rPr>
          <w:sz w:val="15"/>
        </w:rPr>
      </w:pPr>
    </w:p>
    <w:p w14:paraId="216CEF00">
      <w:pPr>
        <w:pStyle w:val="10"/>
        <w:numPr>
          <w:ilvl w:val="3"/>
          <w:numId w:val="8"/>
        </w:numPr>
        <w:tabs>
          <w:tab w:val="left" w:pos="3672"/>
        </w:tabs>
        <w:spacing w:before="90" w:after="0" w:line="240" w:lineRule="auto"/>
        <w:ind w:left="3671" w:right="0" w:hanging="361"/>
        <w:jc w:val="left"/>
        <w:rPr>
          <w:sz w:val="24"/>
        </w:rPr>
      </w:pPr>
      <w:r>
        <w:rPr>
          <w:sz w:val="24"/>
        </w:rPr>
        <w:t>Keterampilan</w:t>
      </w:r>
    </w:p>
    <w:p w14:paraId="715BB8AD">
      <w:pPr>
        <w:pStyle w:val="6"/>
        <w:spacing w:before="11"/>
        <w:rPr>
          <w:sz w:val="23"/>
        </w:rPr>
      </w:pPr>
    </w:p>
    <w:p w14:paraId="04AF2D27">
      <w:pPr>
        <w:pStyle w:val="10"/>
        <w:numPr>
          <w:ilvl w:val="4"/>
          <w:numId w:val="8"/>
        </w:numPr>
        <w:tabs>
          <w:tab w:val="left" w:pos="4032"/>
        </w:tabs>
        <w:spacing w:before="0" w:after="0" w:line="240" w:lineRule="auto"/>
        <w:ind w:left="4031" w:right="0" w:hanging="361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4"/>
          <w:sz w:val="24"/>
        </w:rPr>
        <w:t xml:space="preserve"> </w:t>
      </w:r>
      <w:r>
        <w:rPr>
          <w:sz w:val="24"/>
        </w:rPr>
        <w:t>berkomunika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tuLisan</w:t>
      </w:r>
    </w:p>
    <w:p w14:paraId="61E0020D">
      <w:pPr>
        <w:pStyle w:val="6"/>
      </w:pPr>
    </w:p>
    <w:p w14:paraId="3AEC5164">
      <w:pPr>
        <w:pStyle w:val="10"/>
        <w:numPr>
          <w:ilvl w:val="4"/>
          <w:numId w:val="8"/>
        </w:numPr>
        <w:tabs>
          <w:tab w:val="left" w:pos="4032"/>
        </w:tabs>
        <w:spacing w:before="0" w:after="0" w:line="240" w:lineRule="auto"/>
        <w:ind w:left="4031" w:right="0" w:hanging="361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3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Lisan</w:t>
      </w:r>
    </w:p>
    <w:p w14:paraId="7FA877C3">
      <w:pPr>
        <w:pStyle w:val="6"/>
      </w:pPr>
    </w:p>
    <w:p w14:paraId="61145DAF">
      <w:pPr>
        <w:pStyle w:val="10"/>
        <w:numPr>
          <w:ilvl w:val="3"/>
          <w:numId w:val="8"/>
        </w:numPr>
        <w:tabs>
          <w:tab w:val="left" w:pos="3672"/>
        </w:tabs>
        <w:spacing w:before="0" w:after="0" w:line="240" w:lineRule="auto"/>
        <w:ind w:left="3671" w:right="0" w:hanging="361"/>
        <w:jc w:val="left"/>
        <w:rPr>
          <w:sz w:val="24"/>
        </w:rPr>
      </w:pPr>
      <w:r>
        <w:rPr>
          <w:sz w:val="24"/>
        </w:rPr>
        <w:t>Sikap</w:t>
      </w:r>
    </w:p>
    <w:p w14:paraId="1DE245B6">
      <w:pPr>
        <w:pStyle w:val="6"/>
      </w:pPr>
    </w:p>
    <w:p w14:paraId="04675765">
      <w:pPr>
        <w:pStyle w:val="10"/>
        <w:numPr>
          <w:ilvl w:val="4"/>
          <w:numId w:val="8"/>
        </w:numPr>
        <w:tabs>
          <w:tab w:val="left" w:pos="4032"/>
        </w:tabs>
        <w:spacing w:before="0" w:after="0" w:line="240" w:lineRule="auto"/>
        <w:ind w:left="4031" w:right="0" w:hanging="361"/>
        <w:jc w:val="left"/>
        <w:rPr>
          <w:sz w:val="24"/>
        </w:rPr>
      </w:pPr>
      <w:r>
        <w:rPr>
          <w:sz w:val="24"/>
        </w:rPr>
        <w:t>Mampu</w:t>
      </w:r>
      <w:r>
        <w:rPr>
          <w:spacing w:val="-4"/>
          <w:sz w:val="24"/>
        </w:rPr>
        <w:t xml:space="preserve"> </w:t>
      </w:r>
      <w:r>
        <w:rPr>
          <w:sz w:val="24"/>
        </w:rPr>
        <w:t>berkomunikasi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4"/>
          <w:sz w:val="24"/>
        </w:rPr>
        <w:t xml:space="preserve"> </w:t>
      </w:r>
      <w:r>
        <w:rPr>
          <w:sz w:val="24"/>
        </w:rPr>
        <w:t>beraktifitas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pekerjaan</w:t>
      </w:r>
    </w:p>
    <w:p w14:paraId="03C896AB">
      <w:pPr>
        <w:pStyle w:val="6"/>
        <w:spacing w:before="1"/>
      </w:pPr>
    </w:p>
    <w:p w14:paraId="5530B6D3">
      <w:pPr>
        <w:pStyle w:val="10"/>
        <w:numPr>
          <w:ilvl w:val="4"/>
          <w:numId w:val="8"/>
        </w:numPr>
        <w:tabs>
          <w:tab w:val="left" w:pos="4032"/>
        </w:tabs>
        <w:spacing w:before="0" w:after="0" w:line="240" w:lineRule="auto"/>
        <w:ind w:left="4031" w:right="0" w:hanging="361"/>
        <w:jc w:val="left"/>
        <w:rPr>
          <w:sz w:val="24"/>
        </w:rPr>
      </w:pPr>
      <w:r>
        <w:rPr>
          <w:sz w:val="24"/>
        </w:rPr>
        <w:t>Adanya</w:t>
      </w:r>
      <w:r>
        <w:rPr>
          <w:spacing w:val="-5"/>
          <w:sz w:val="24"/>
        </w:rPr>
        <w:t xml:space="preserve"> </w:t>
      </w:r>
      <w:r>
        <w:rPr>
          <w:sz w:val="24"/>
        </w:rPr>
        <w:t>jiwa</w:t>
      </w:r>
      <w:r>
        <w:rPr>
          <w:spacing w:val="-5"/>
          <w:sz w:val="24"/>
        </w:rPr>
        <w:t xml:space="preserve"> </w:t>
      </w:r>
      <w:r>
        <w:rPr>
          <w:sz w:val="24"/>
        </w:rPr>
        <w:t>semangat</w:t>
      </w:r>
      <w:r>
        <w:rPr>
          <w:spacing w:val="-1"/>
          <w:sz w:val="24"/>
        </w:rPr>
        <w:t xml:space="preserve"> </w:t>
      </w:r>
      <w:r>
        <w:rPr>
          <w:sz w:val="24"/>
        </w:rPr>
        <w:t>bekerja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</w:p>
    <w:p w14:paraId="643A66AF">
      <w:pPr>
        <w:pStyle w:val="6"/>
      </w:pPr>
    </w:p>
    <w:p w14:paraId="338B1B65">
      <w:pPr>
        <w:pStyle w:val="2"/>
        <w:numPr>
          <w:ilvl w:val="1"/>
          <w:numId w:val="8"/>
        </w:numPr>
        <w:tabs>
          <w:tab w:val="left" w:pos="2897"/>
        </w:tabs>
        <w:spacing w:before="0" w:after="0" w:line="240" w:lineRule="auto"/>
        <w:ind w:left="2896" w:right="0" w:hanging="362"/>
        <w:jc w:val="left"/>
      </w:pPr>
      <w:r>
        <w:t>Sistem</w:t>
      </w:r>
      <w:r>
        <w:rPr>
          <w:spacing w:val="-6"/>
        </w:rPr>
        <w:t xml:space="preserve"> </w:t>
      </w:r>
      <w:r>
        <w:t>Pengendalian</w:t>
      </w:r>
      <w:r>
        <w:rPr>
          <w:spacing w:val="-6"/>
        </w:rPr>
        <w:t xml:space="preserve"> </w:t>
      </w:r>
      <w:r>
        <w:t>Internal</w:t>
      </w:r>
    </w:p>
    <w:p w14:paraId="4778B88E">
      <w:pPr>
        <w:pStyle w:val="6"/>
        <w:spacing w:before="11"/>
        <w:rPr>
          <w:b/>
          <w:sz w:val="22"/>
        </w:rPr>
      </w:pPr>
    </w:p>
    <w:p w14:paraId="144021E4">
      <w:pPr>
        <w:pStyle w:val="10"/>
        <w:numPr>
          <w:ilvl w:val="2"/>
          <w:numId w:val="8"/>
        </w:numPr>
        <w:tabs>
          <w:tab w:val="left" w:pos="3257"/>
        </w:tabs>
        <w:spacing w:before="0" w:after="0" w:line="240" w:lineRule="auto"/>
        <w:ind w:left="3256" w:right="0" w:hanging="361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Pengendalian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Internal</w:t>
      </w:r>
    </w:p>
    <w:p w14:paraId="61C2CA55">
      <w:pPr>
        <w:pStyle w:val="6"/>
        <w:rPr>
          <w:b/>
          <w:sz w:val="38"/>
        </w:rPr>
      </w:pPr>
    </w:p>
    <w:p w14:paraId="163ADECA">
      <w:pPr>
        <w:pStyle w:val="6"/>
        <w:spacing w:line="480" w:lineRule="auto"/>
        <w:ind w:left="3256" w:right="1158" w:firstLine="652"/>
        <w:jc w:val="both"/>
      </w:pPr>
      <w:r>
        <w:t>Sistem pengendalian internal suatu organisasi adalah upaya</w:t>
      </w:r>
      <w:r>
        <w:rPr>
          <w:spacing w:val="1"/>
        </w:rPr>
        <w:t xml:space="preserve"> </w:t>
      </w:r>
      <w:r>
        <w:t>berkelanjutan dari pimpinan dan setiap karyawan untuk menjaga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akurat,</w:t>
      </w:r>
      <w:r>
        <w:rPr>
          <w:spacing w:val="1"/>
        </w:rPr>
        <w:t xml:space="preserve"> </w:t>
      </w:r>
      <w:r>
        <w:t>mematuhi semua undang-undang dan peraturan yang berlaku, dan</w:t>
      </w:r>
      <w:r>
        <w:rPr>
          <w:spacing w:val="1"/>
        </w:rPr>
        <w:t xml:space="preserve"> </w:t>
      </w:r>
      <w:r>
        <w:t>mencapai tujuan yang telah ditetapkan. Sesuai dengan PP No. 60</w:t>
      </w:r>
      <w:r>
        <w:rPr>
          <w:spacing w:val="1"/>
        </w:rPr>
        <w:t xml:space="preserve"> </w:t>
      </w:r>
      <w:r>
        <w:t>Tahun 2008 (Hubungan Masyarakat, Indonesia, 2008), pemerintah</w:t>
      </w:r>
      <w:r>
        <w:rPr>
          <w:spacing w:val="-57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disingkat</w:t>
      </w:r>
      <w:r>
        <w:rPr>
          <w:spacing w:val="-1"/>
        </w:rPr>
        <w:t xml:space="preserve"> </w:t>
      </w:r>
      <w:r>
        <w:t>SPIP.</w:t>
      </w:r>
    </w:p>
    <w:p w14:paraId="6457D7D6">
      <w:pPr>
        <w:pStyle w:val="6"/>
        <w:spacing w:before="162" w:line="480" w:lineRule="auto"/>
        <w:ind w:left="3256" w:right="1159" w:firstLine="652"/>
        <w:jc w:val="both"/>
      </w:pPr>
      <w:r>
        <w:t>Chief executive officer, chief financial officer, dan pekerja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-57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pelaporan,</w:t>
      </w:r>
      <w:r>
        <w:rPr>
          <w:spacing w:val="-1"/>
        </w:rPr>
        <w:t xml:space="preserve"> </w:t>
      </w:r>
      <w:r>
        <w:t>kepatuhan, dan operasionalnya (COSO, 2013:11)</w:t>
      </w:r>
    </w:p>
    <w:p w14:paraId="47CFAB58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5DC52538">
      <w:pPr>
        <w:pStyle w:val="6"/>
        <w:rPr>
          <w:sz w:val="20"/>
        </w:rPr>
      </w:pPr>
    </w:p>
    <w:p w14:paraId="04C11168">
      <w:pPr>
        <w:pStyle w:val="6"/>
        <w:rPr>
          <w:sz w:val="20"/>
        </w:rPr>
      </w:pPr>
    </w:p>
    <w:p w14:paraId="70FBE59D">
      <w:pPr>
        <w:pStyle w:val="6"/>
        <w:rPr>
          <w:sz w:val="20"/>
        </w:rPr>
      </w:pPr>
    </w:p>
    <w:p w14:paraId="1A58BCC2">
      <w:pPr>
        <w:pStyle w:val="6"/>
        <w:rPr>
          <w:sz w:val="20"/>
        </w:rPr>
      </w:pPr>
    </w:p>
    <w:p w14:paraId="4F3D78E5">
      <w:pPr>
        <w:pStyle w:val="6"/>
        <w:spacing w:before="11"/>
        <w:rPr>
          <w:sz w:val="15"/>
        </w:rPr>
      </w:pPr>
    </w:p>
    <w:p w14:paraId="1D3B6E46">
      <w:pPr>
        <w:pStyle w:val="6"/>
        <w:spacing w:before="90" w:line="480" w:lineRule="auto"/>
        <w:ind w:left="3256" w:right="1161" w:firstLine="652"/>
        <w:jc w:val="both"/>
      </w:pPr>
      <w:r>
        <w:t>Seluruh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 bahwa semua laporan keuangan akurat, komprehensif,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Akibatnya,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pengendalian internal (Sihotang, 2019:37).</w:t>
      </w:r>
    </w:p>
    <w:p w14:paraId="6F47DFFC">
      <w:pPr>
        <w:pStyle w:val="6"/>
        <w:spacing w:before="161" w:line="480" w:lineRule="auto"/>
        <w:ind w:left="3256" w:right="1161" w:firstLine="652"/>
        <w:jc w:val="both"/>
      </w:pPr>
      <w:r>
        <w:t>Strategi dan prosedur organisasi untuk menjaga keamanan</w:t>
      </w:r>
      <w:r>
        <w:rPr>
          <w:spacing w:val="1"/>
        </w:rPr>
        <w:t xml:space="preserve"> </w:t>
      </w:r>
      <w:r>
        <w:t>aset,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dipercaya,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produktivitas,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adalah bagian dari sistem pengendalian internal (Indriasih., dkk,</w:t>
      </w:r>
      <w:r>
        <w:rPr>
          <w:spacing w:val="1"/>
        </w:rPr>
        <w:t xml:space="preserve"> </w:t>
      </w:r>
      <w:r>
        <w:t>2022).</w:t>
      </w:r>
    </w:p>
    <w:p w14:paraId="7D417060">
      <w:pPr>
        <w:pStyle w:val="6"/>
        <w:spacing w:before="1" w:line="480" w:lineRule="auto"/>
        <w:ind w:left="3256" w:right="1163" w:firstLine="652"/>
        <w:jc w:val="both"/>
      </w:pPr>
      <w:r>
        <w:t>Alasan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pengendalian</w:t>
      </w:r>
      <w:r>
        <w:rPr>
          <w:spacing w:val="61"/>
        </w:rPr>
        <w:t xml:space="preserve"> </w:t>
      </w:r>
      <w:r>
        <w:t>internal</w:t>
      </w:r>
      <w:r>
        <w:rPr>
          <w:spacing w:val="6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terlaksananya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bahaya</w:t>
      </w:r>
      <w:r>
        <w:rPr>
          <w:spacing w:val="-2"/>
        </w:rPr>
        <w:t xml:space="preserve"> </w:t>
      </w:r>
      <w:r>
        <w:t>yang tidak terduga.</w:t>
      </w:r>
    </w:p>
    <w:p w14:paraId="69A9D7FB">
      <w:pPr>
        <w:pStyle w:val="2"/>
        <w:numPr>
          <w:ilvl w:val="2"/>
          <w:numId w:val="8"/>
        </w:numPr>
        <w:tabs>
          <w:tab w:val="left" w:pos="3257"/>
        </w:tabs>
        <w:spacing w:before="0" w:after="0" w:line="240" w:lineRule="auto"/>
        <w:ind w:left="3256" w:right="0" w:hanging="361"/>
        <w:jc w:val="both"/>
      </w:pPr>
      <w:r>
        <w:t>Tujuan</w:t>
      </w:r>
      <w:r>
        <w:rPr>
          <w:spacing w:val="-12"/>
        </w:rPr>
        <w:t xml:space="preserve"> </w:t>
      </w:r>
      <w:r>
        <w:t>Pengendalian</w:t>
      </w:r>
      <w:r>
        <w:rPr>
          <w:spacing w:val="-13"/>
        </w:rPr>
        <w:t xml:space="preserve"> </w:t>
      </w:r>
      <w:r>
        <w:t>Internal</w:t>
      </w:r>
    </w:p>
    <w:p w14:paraId="5C4934C1">
      <w:pPr>
        <w:pStyle w:val="6"/>
        <w:rPr>
          <w:b/>
        </w:rPr>
      </w:pPr>
    </w:p>
    <w:p w14:paraId="75648B6E">
      <w:pPr>
        <w:pStyle w:val="6"/>
        <w:spacing w:line="480" w:lineRule="auto"/>
        <w:ind w:left="3256" w:right="1158" w:firstLine="360"/>
        <w:jc w:val="both"/>
      </w:pPr>
      <w:r>
        <w:t>Tujuan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efektf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(Lubis&amp; Dewi.,2020):</w:t>
      </w:r>
    </w:p>
    <w:p w14:paraId="07380562">
      <w:pPr>
        <w:pStyle w:val="10"/>
        <w:numPr>
          <w:ilvl w:val="3"/>
          <w:numId w:val="8"/>
        </w:numPr>
        <w:tabs>
          <w:tab w:val="left" w:pos="3619"/>
        </w:tabs>
        <w:spacing w:before="1" w:after="0" w:line="240" w:lineRule="auto"/>
        <w:ind w:left="3618" w:right="0" w:hanging="363"/>
        <w:jc w:val="both"/>
        <w:rPr>
          <w:sz w:val="24"/>
        </w:rPr>
      </w:pPr>
      <w:r>
        <w:rPr>
          <w:sz w:val="24"/>
        </w:rPr>
        <w:t>Reabilitas</w:t>
      </w:r>
      <w:r>
        <w:rPr>
          <w:spacing w:val="-7"/>
          <w:sz w:val="24"/>
        </w:rPr>
        <w:t xml:space="preserve"> </w:t>
      </w:r>
      <w:r>
        <w:rPr>
          <w:sz w:val="24"/>
        </w:rPr>
        <w:t>Pelaporan</w:t>
      </w:r>
      <w:r>
        <w:rPr>
          <w:spacing w:val="-4"/>
          <w:sz w:val="24"/>
        </w:rPr>
        <w:t xml:space="preserve"> </w:t>
      </w:r>
      <w:r>
        <w:rPr>
          <w:sz w:val="24"/>
        </w:rPr>
        <w:t>Keuangan</w:t>
      </w:r>
    </w:p>
    <w:p w14:paraId="4C03DD59">
      <w:pPr>
        <w:pStyle w:val="6"/>
        <w:spacing w:before="11"/>
        <w:rPr>
          <w:sz w:val="22"/>
        </w:rPr>
      </w:pPr>
    </w:p>
    <w:p w14:paraId="49C203F5">
      <w:pPr>
        <w:pStyle w:val="6"/>
        <w:spacing w:line="480" w:lineRule="auto"/>
        <w:ind w:left="3618" w:right="1174" w:firstLine="290"/>
        <w:jc w:val="both"/>
      </w:pPr>
      <w:r>
        <w:t>Tanggung jawab manajemen atas pembuatan laporan untuk</w:t>
      </w:r>
      <w:r>
        <w:rPr>
          <w:spacing w:val="1"/>
        </w:rPr>
        <w:t xml:space="preserve"> </w:t>
      </w:r>
      <w:r>
        <w:t>investor,</w:t>
      </w:r>
      <w:r>
        <w:rPr>
          <w:spacing w:val="39"/>
        </w:rPr>
        <w:t xml:space="preserve"> </w:t>
      </w:r>
      <w:r>
        <w:t>pemberi</w:t>
      </w:r>
      <w:r>
        <w:rPr>
          <w:spacing w:val="40"/>
        </w:rPr>
        <w:t xml:space="preserve"> </w:t>
      </w:r>
      <w:r>
        <w:t>pinjaman,</w:t>
      </w:r>
      <w:r>
        <w:rPr>
          <w:spacing w:val="39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lainnya.</w:t>
      </w:r>
      <w:r>
        <w:rPr>
          <w:spacing w:val="42"/>
        </w:rPr>
        <w:t xml:space="preserve"> </w:t>
      </w:r>
      <w:r>
        <w:t>Untuk</w:t>
      </w:r>
      <w:r>
        <w:rPr>
          <w:spacing w:val="39"/>
        </w:rPr>
        <w:t xml:space="preserve"> </w:t>
      </w:r>
      <w:r>
        <w:t>memastikan</w:t>
      </w:r>
    </w:p>
    <w:p w14:paraId="0CFC2B16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9FEB64D">
      <w:pPr>
        <w:pStyle w:val="6"/>
        <w:rPr>
          <w:sz w:val="20"/>
        </w:rPr>
      </w:pPr>
    </w:p>
    <w:p w14:paraId="2B3456F0">
      <w:pPr>
        <w:pStyle w:val="6"/>
        <w:rPr>
          <w:sz w:val="20"/>
        </w:rPr>
      </w:pPr>
    </w:p>
    <w:p w14:paraId="4C95E935">
      <w:pPr>
        <w:pStyle w:val="6"/>
        <w:rPr>
          <w:sz w:val="20"/>
        </w:rPr>
      </w:pPr>
    </w:p>
    <w:p w14:paraId="72A38DAC">
      <w:pPr>
        <w:pStyle w:val="6"/>
        <w:rPr>
          <w:sz w:val="20"/>
        </w:rPr>
      </w:pPr>
    </w:p>
    <w:p w14:paraId="16325712">
      <w:pPr>
        <w:pStyle w:val="6"/>
        <w:spacing w:before="11"/>
        <w:rPr>
          <w:sz w:val="15"/>
        </w:rPr>
      </w:pPr>
    </w:p>
    <w:p w14:paraId="7F78D2C0">
      <w:pPr>
        <w:pStyle w:val="6"/>
        <w:spacing w:before="90" w:line="480" w:lineRule="auto"/>
        <w:ind w:left="3618" w:right="1153"/>
        <w:jc w:val="both"/>
      </w:pPr>
      <w:r>
        <w:t>bahwa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wajar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pengendalian pelaporan keuangan internal yang efektif adalah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memenuhi tanggung</w:t>
      </w:r>
      <w:r>
        <w:rPr>
          <w:spacing w:val="-1"/>
        </w:rPr>
        <w:t xml:space="preserve"> </w:t>
      </w:r>
      <w:r>
        <w:t>jawab</w:t>
      </w:r>
      <w:r>
        <w:rPr>
          <w:spacing w:val="-2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pelaporan</w:t>
      </w:r>
      <w:r>
        <w:rPr>
          <w:spacing w:val="-1"/>
        </w:rPr>
        <w:t xml:space="preserve"> </w:t>
      </w:r>
      <w:r>
        <w:t>keuangan.</w:t>
      </w:r>
    </w:p>
    <w:p w14:paraId="6134A525">
      <w:pPr>
        <w:pStyle w:val="10"/>
        <w:numPr>
          <w:ilvl w:val="3"/>
          <w:numId w:val="8"/>
        </w:numPr>
        <w:tabs>
          <w:tab w:val="left" w:pos="3619"/>
        </w:tabs>
        <w:spacing w:before="0" w:after="0" w:line="240" w:lineRule="auto"/>
        <w:ind w:left="3618" w:right="0" w:hanging="363"/>
        <w:jc w:val="both"/>
        <w:rPr>
          <w:sz w:val="24"/>
        </w:rPr>
      </w:pPr>
      <w:r>
        <w:rPr>
          <w:sz w:val="24"/>
        </w:rPr>
        <w:t>Ketaatan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Hukum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Peraturan</w:t>
      </w:r>
    </w:p>
    <w:p w14:paraId="0642F555">
      <w:pPr>
        <w:pStyle w:val="6"/>
      </w:pPr>
    </w:p>
    <w:p w14:paraId="377023AF">
      <w:pPr>
        <w:pStyle w:val="6"/>
        <w:spacing w:line="480" w:lineRule="auto"/>
        <w:ind w:left="3594" w:right="1152" w:firstLine="314"/>
        <w:jc w:val="both"/>
      </w:pPr>
      <w:r>
        <w:t>Seperti halnya organisasi lain, yang menerbitkan laporan</w:t>
      </w:r>
      <w:r>
        <w:rPr>
          <w:spacing w:val="1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efektivitas</w:t>
      </w:r>
      <w:r>
        <w:rPr>
          <w:spacing w:val="-8"/>
        </w:rPr>
        <w:t xml:space="preserve"> </w:t>
      </w:r>
      <w:r>
        <w:t>penerapan</w:t>
      </w:r>
      <w:r>
        <w:rPr>
          <w:spacing w:val="-9"/>
        </w:rPr>
        <w:t xml:space="preserve"> </w:t>
      </w:r>
      <w:r>
        <w:t>pengendalian</w:t>
      </w:r>
      <w:r>
        <w:rPr>
          <w:spacing w:val="-7"/>
        </w:rPr>
        <w:t xml:space="preserve"> </w:t>
      </w:r>
      <w:r>
        <w:t>pelaporan</w:t>
      </w:r>
      <w:r>
        <w:rPr>
          <w:spacing w:val="-9"/>
        </w:rPr>
        <w:t xml:space="preserve"> </w:t>
      </w:r>
      <w:r>
        <w:t>keuangan</w:t>
      </w:r>
      <w:r>
        <w:rPr>
          <w:spacing w:val="-58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mematuhi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berlaku,</w:t>
      </w:r>
      <w:r>
        <w:rPr>
          <w:spacing w:val="-57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diharuskan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peraturan.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melalui undang-undang seperti perlindungan lingkungan dan</w:t>
      </w:r>
      <w:r>
        <w:rPr>
          <w:spacing w:val="1"/>
        </w:rPr>
        <w:t xml:space="preserve"> </w:t>
      </w:r>
      <w:r>
        <w:t>undang-undang hak warga negara. Sekarang terkait erat dengan</w:t>
      </w:r>
      <w:r>
        <w:rPr>
          <w:spacing w:val="-57"/>
        </w:rPr>
        <w:t xml:space="preserve"> </w:t>
      </w:r>
      <w:r>
        <w:t>akuntansi,</w:t>
      </w:r>
      <w:r>
        <w:rPr>
          <w:spacing w:val="-4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pajak</w:t>
      </w:r>
      <w:r>
        <w:rPr>
          <w:spacing w:val="-2"/>
        </w:rPr>
        <w:t xml:space="preserve"> </w:t>
      </w:r>
      <w:r>
        <w:t>penghasilan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peraturan</w:t>
      </w:r>
      <w:r>
        <w:rPr>
          <w:spacing w:val="3"/>
        </w:rPr>
        <w:t xml:space="preserve"> </w:t>
      </w:r>
      <w:r>
        <w:t>keuangan.</w:t>
      </w:r>
    </w:p>
    <w:p w14:paraId="104E1EAA">
      <w:pPr>
        <w:pStyle w:val="10"/>
        <w:numPr>
          <w:ilvl w:val="3"/>
          <w:numId w:val="8"/>
        </w:numPr>
        <w:tabs>
          <w:tab w:val="left" w:pos="3619"/>
        </w:tabs>
        <w:spacing w:before="1" w:after="0" w:line="240" w:lineRule="auto"/>
        <w:ind w:left="3618" w:right="0" w:hanging="363"/>
        <w:jc w:val="both"/>
        <w:rPr>
          <w:sz w:val="24"/>
        </w:rPr>
      </w:pPr>
      <w:r>
        <w:rPr>
          <w:sz w:val="24"/>
        </w:rPr>
        <w:t>Efisiensi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Efektifitas</w:t>
      </w:r>
      <w:r>
        <w:rPr>
          <w:spacing w:val="-2"/>
          <w:sz w:val="24"/>
        </w:rPr>
        <w:t xml:space="preserve"> </w:t>
      </w:r>
      <w:r>
        <w:rPr>
          <w:sz w:val="24"/>
        </w:rPr>
        <w:t>Operasi</w:t>
      </w:r>
    </w:p>
    <w:p w14:paraId="24C8C9E8">
      <w:pPr>
        <w:pStyle w:val="6"/>
        <w:spacing w:before="11"/>
        <w:rPr>
          <w:sz w:val="22"/>
        </w:rPr>
      </w:pPr>
    </w:p>
    <w:p w14:paraId="2BB91BB9">
      <w:pPr>
        <w:pStyle w:val="6"/>
        <w:spacing w:line="480" w:lineRule="auto"/>
        <w:ind w:left="3618" w:right="1152" w:firstLine="290"/>
        <w:jc w:val="both"/>
      </w:pPr>
      <w:r>
        <w:t>Kontrol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mengoptimaIkan struktur organisasi. Tujuan dari pengendalian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pengambilan</w:t>
      </w:r>
      <w:r>
        <w:rPr>
          <w:spacing w:val="-57"/>
        </w:rPr>
        <w:t xml:space="preserve"> </w:t>
      </w:r>
      <w:r>
        <w:t>keputusan.</w:t>
      </w:r>
    </w:p>
    <w:p w14:paraId="1429EE19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3E99A96">
      <w:pPr>
        <w:pStyle w:val="6"/>
        <w:rPr>
          <w:sz w:val="20"/>
        </w:rPr>
      </w:pPr>
    </w:p>
    <w:p w14:paraId="15545169">
      <w:pPr>
        <w:pStyle w:val="6"/>
        <w:rPr>
          <w:sz w:val="20"/>
        </w:rPr>
      </w:pPr>
    </w:p>
    <w:p w14:paraId="20E1893F">
      <w:pPr>
        <w:pStyle w:val="6"/>
        <w:rPr>
          <w:sz w:val="20"/>
        </w:rPr>
      </w:pPr>
    </w:p>
    <w:p w14:paraId="6DABA61D">
      <w:pPr>
        <w:pStyle w:val="6"/>
        <w:rPr>
          <w:sz w:val="20"/>
        </w:rPr>
      </w:pPr>
    </w:p>
    <w:p w14:paraId="76F05F90">
      <w:pPr>
        <w:pStyle w:val="6"/>
        <w:spacing w:before="11"/>
        <w:rPr>
          <w:sz w:val="15"/>
        </w:rPr>
      </w:pPr>
    </w:p>
    <w:p w14:paraId="3276DC00">
      <w:pPr>
        <w:pStyle w:val="2"/>
        <w:numPr>
          <w:ilvl w:val="2"/>
          <w:numId w:val="8"/>
        </w:numPr>
        <w:tabs>
          <w:tab w:val="left" w:pos="3257"/>
        </w:tabs>
        <w:spacing w:before="90" w:after="0" w:line="240" w:lineRule="auto"/>
        <w:ind w:left="3256" w:right="0" w:hanging="361"/>
        <w:jc w:val="left"/>
      </w:pPr>
      <w:r>
        <w:t>Komponen</w:t>
      </w:r>
      <w:r>
        <w:rPr>
          <w:spacing w:val="-5"/>
        </w:rPr>
        <w:t xml:space="preserve"> </w:t>
      </w:r>
      <w:r>
        <w:t>Pengendalian</w:t>
      </w:r>
      <w:r>
        <w:rPr>
          <w:spacing w:val="-5"/>
        </w:rPr>
        <w:t xml:space="preserve"> </w:t>
      </w:r>
      <w:r>
        <w:t>Internal</w:t>
      </w:r>
    </w:p>
    <w:p w14:paraId="05708278">
      <w:pPr>
        <w:pStyle w:val="6"/>
        <w:spacing w:before="11"/>
        <w:rPr>
          <w:b/>
          <w:sz w:val="23"/>
        </w:rPr>
      </w:pPr>
    </w:p>
    <w:p w14:paraId="0C875216">
      <w:pPr>
        <w:pStyle w:val="6"/>
        <w:tabs>
          <w:tab w:val="left" w:pos="4736"/>
          <w:tab w:val="left" w:pos="5450"/>
          <w:tab w:val="left" w:pos="6746"/>
          <w:tab w:val="left" w:pos="7497"/>
          <w:tab w:val="left" w:pos="8755"/>
        </w:tabs>
        <w:spacing w:line="480" w:lineRule="auto"/>
        <w:ind w:left="3256" w:right="1167" w:firstLine="360"/>
      </w:pPr>
      <w:r>
        <w:t>Terdapat</w:t>
      </w:r>
      <w:r>
        <w:tab/>
      </w:r>
      <w:r>
        <w:t>lima</w:t>
      </w:r>
      <w:r>
        <w:tab/>
      </w:r>
      <w:r>
        <w:t>komponen</w:t>
      </w:r>
      <w:r>
        <w:tab/>
      </w:r>
      <w:r>
        <w:t>yang</w:t>
      </w:r>
      <w:r>
        <w:tab/>
      </w:r>
      <w:r>
        <w:t>dijelaskan</w:t>
      </w:r>
      <w:r>
        <w:tab/>
      </w:r>
      <w:r>
        <w:rPr>
          <w:spacing w:val="-1"/>
        </w:rPr>
        <w:t>mengenai</w:t>
      </w:r>
      <w:r>
        <w:rPr>
          <w:spacing w:val="-57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internal</w:t>
      </w:r>
      <w:r>
        <w:rPr>
          <w:spacing w:val="3"/>
        </w:rPr>
        <w:t xml:space="preserve"> </w:t>
      </w:r>
      <w:r>
        <w:t>(Diny &amp; Bz, 2016):</w:t>
      </w:r>
    </w:p>
    <w:p w14:paraId="5F5FC770">
      <w:pPr>
        <w:pStyle w:val="10"/>
        <w:numPr>
          <w:ilvl w:val="3"/>
          <w:numId w:val="8"/>
        </w:numPr>
        <w:tabs>
          <w:tab w:val="left" w:pos="3619"/>
        </w:tabs>
        <w:spacing w:before="0" w:after="0" w:line="240" w:lineRule="auto"/>
        <w:ind w:left="3618" w:right="0" w:hanging="363"/>
        <w:jc w:val="left"/>
        <w:rPr>
          <w:sz w:val="24"/>
        </w:rPr>
      </w:pPr>
      <w:r>
        <w:rPr>
          <w:sz w:val="24"/>
        </w:rPr>
        <w:t>Lingkungan</w:t>
      </w:r>
      <w:r>
        <w:rPr>
          <w:spacing w:val="-4"/>
          <w:sz w:val="24"/>
        </w:rPr>
        <w:t xml:space="preserve"> </w:t>
      </w:r>
      <w:r>
        <w:rPr>
          <w:sz w:val="24"/>
        </w:rPr>
        <w:t>pengendalian</w:t>
      </w:r>
    </w:p>
    <w:p w14:paraId="2C07AF83">
      <w:pPr>
        <w:pStyle w:val="6"/>
      </w:pPr>
    </w:p>
    <w:p w14:paraId="0110A05D">
      <w:pPr>
        <w:pStyle w:val="10"/>
        <w:numPr>
          <w:ilvl w:val="3"/>
          <w:numId w:val="8"/>
        </w:numPr>
        <w:tabs>
          <w:tab w:val="left" w:pos="3619"/>
        </w:tabs>
        <w:spacing w:before="0" w:after="0" w:line="240" w:lineRule="auto"/>
        <w:ind w:left="3618" w:right="0" w:hanging="363"/>
        <w:jc w:val="left"/>
        <w:rPr>
          <w:sz w:val="24"/>
        </w:rPr>
      </w:pPr>
      <w:r>
        <w:rPr>
          <w:sz w:val="24"/>
        </w:rPr>
        <w:t>Penilaian</w:t>
      </w:r>
      <w:r>
        <w:rPr>
          <w:spacing w:val="-2"/>
          <w:sz w:val="24"/>
        </w:rPr>
        <w:t xml:space="preserve"> </w:t>
      </w:r>
      <w:r>
        <w:rPr>
          <w:sz w:val="24"/>
        </w:rPr>
        <w:t>Resiko</w:t>
      </w:r>
    </w:p>
    <w:p w14:paraId="57187247">
      <w:pPr>
        <w:pStyle w:val="6"/>
        <w:spacing w:before="1"/>
      </w:pPr>
    </w:p>
    <w:p w14:paraId="308B1178">
      <w:pPr>
        <w:pStyle w:val="10"/>
        <w:numPr>
          <w:ilvl w:val="3"/>
          <w:numId w:val="8"/>
        </w:numPr>
        <w:tabs>
          <w:tab w:val="left" w:pos="3619"/>
        </w:tabs>
        <w:spacing w:before="0" w:after="0" w:line="240" w:lineRule="auto"/>
        <w:ind w:left="3618" w:right="0" w:hanging="363"/>
        <w:jc w:val="left"/>
        <w:rPr>
          <w:sz w:val="24"/>
        </w:rPr>
      </w:pPr>
      <w:r>
        <w:rPr>
          <w:sz w:val="24"/>
        </w:rPr>
        <w:t>Infomasi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Komunikasi</w:t>
      </w:r>
    </w:p>
    <w:p w14:paraId="0C964B55">
      <w:pPr>
        <w:pStyle w:val="6"/>
      </w:pPr>
    </w:p>
    <w:p w14:paraId="38AF4CC7">
      <w:pPr>
        <w:pStyle w:val="10"/>
        <w:numPr>
          <w:ilvl w:val="3"/>
          <w:numId w:val="8"/>
        </w:numPr>
        <w:tabs>
          <w:tab w:val="left" w:pos="3619"/>
        </w:tabs>
        <w:spacing w:before="0" w:after="0" w:line="240" w:lineRule="auto"/>
        <w:ind w:left="3618" w:right="0" w:hanging="363"/>
        <w:jc w:val="left"/>
        <w:rPr>
          <w:sz w:val="24"/>
        </w:rPr>
      </w:pPr>
      <w:r>
        <w:rPr>
          <w:sz w:val="24"/>
        </w:rPr>
        <w:t>Pengawasan</w:t>
      </w:r>
    </w:p>
    <w:p w14:paraId="55E0EF52">
      <w:pPr>
        <w:pStyle w:val="6"/>
      </w:pPr>
    </w:p>
    <w:p w14:paraId="2EB90B11">
      <w:pPr>
        <w:pStyle w:val="10"/>
        <w:numPr>
          <w:ilvl w:val="3"/>
          <w:numId w:val="8"/>
        </w:numPr>
        <w:tabs>
          <w:tab w:val="left" w:pos="3619"/>
        </w:tabs>
        <w:spacing w:before="0" w:after="0" w:line="240" w:lineRule="auto"/>
        <w:ind w:left="3618" w:right="0" w:hanging="363"/>
        <w:jc w:val="left"/>
        <w:rPr>
          <w:sz w:val="24"/>
        </w:rPr>
      </w:pPr>
      <w:r>
        <w:rPr>
          <w:sz w:val="24"/>
        </w:rPr>
        <w:t>Aktivitas</w:t>
      </w:r>
      <w:r>
        <w:rPr>
          <w:spacing w:val="-10"/>
          <w:sz w:val="24"/>
        </w:rPr>
        <w:t xml:space="preserve"> </w:t>
      </w:r>
      <w:r>
        <w:rPr>
          <w:sz w:val="24"/>
        </w:rPr>
        <w:t>Pengendalian</w:t>
      </w:r>
    </w:p>
    <w:p w14:paraId="484E615E">
      <w:pPr>
        <w:pStyle w:val="6"/>
      </w:pPr>
    </w:p>
    <w:p w14:paraId="4CC4881F">
      <w:pPr>
        <w:pStyle w:val="2"/>
        <w:numPr>
          <w:ilvl w:val="1"/>
          <w:numId w:val="8"/>
        </w:numPr>
        <w:tabs>
          <w:tab w:val="left" w:pos="2897"/>
        </w:tabs>
        <w:spacing w:before="0" w:after="0" w:line="240" w:lineRule="auto"/>
        <w:ind w:left="2896" w:right="0" w:hanging="362"/>
        <w:jc w:val="both"/>
      </w:pPr>
      <w:r>
        <w:t>Pemanfaatan</w:t>
      </w:r>
      <w:r>
        <w:rPr>
          <w:spacing w:val="-15"/>
        </w:rPr>
        <w:t xml:space="preserve"> </w:t>
      </w:r>
      <w:r>
        <w:t>Teknologi</w:t>
      </w:r>
      <w:r>
        <w:rPr>
          <w:spacing w:val="-11"/>
        </w:rPr>
        <w:t xml:space="preserve"> </w:t>
      </w:r>
      <w:r>
        <w:t>informasi</w:t>
      </w:r>
    </w:p>
    <w:p w14:paraId="3E64248E">
      <w:pPr>
        <w:pStyle w:val="6"/>
        <w:spacing w:before="11"/>
        <w:rPr>
          <w:b/>
          <w:sz w:val="22"/>
        </w:rPr>
      </w:pPr>
    </w:p>
    <w:p w14:paraId="783CCC28">
      <w:pPr>
        <w:pStyle w:val="6"/>
        <w:spacing w:line="480" w:lineRule="auto"/>
        <w:ind w:left="3189" w:right="1156" w:firstLine="720"/>
        <w:jc w:val="both"/>
      </w:pPr>
      <w:r>
        <w:t>Dalam kondisi lingkungan yang tidak menentu, kebutuhan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dipercaya,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dipenuhi.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mengalokasikan</w:t>
      </w:r>
      <w:r>
        <w:rPr>
          <w:spacing w:val="-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1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TI (Rahmawati, 2008).</w:t>
      </w:r>
    </w:p>
    <w:p w14:paraId="572CEF05">
      <w:pPr>
        <w:pStyle w:val="6"/>
        <w:spacing w:before="1" w:line="480" w:lineRule="auto"/>
        <w:ind w:left="3189" w:right="1154" w:firstLine="720"/>
        <w:jc w:val="both"/>
      </w:pPr>
      <w:r>
        <w:t>Akibatnya,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berinvestasi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 individu dan perusahaan. Data moneter dan non-moneter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disebarluaskan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-57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(Rahmawati,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TI</w:t>
      </w:r>
      <w:r>
        <w:rPr>
          <w:spacing w:val="-57"/>
        </w:rPr>
        <w:t xml:space="preserve"> </w:t>
      </w:r>
      <w:r>
        <w:t>dengan baik adalah memastikan bahwa semua orang di perusahaan</w:t>
      </w:r>
      <w:r>
        <w:rPr>
          <w:spacing w:val="1"/>
        </w:rPr>
        <w:t xml:space="preserve"> </w:t>
      </w:r>
      <w:r>
        <w:t>mengetahui</w:t>
      </w:r>
      <w:r>
        <w:rPr>
          <w:spacing w:val="-1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menggunakannya.</w:t>
      </w:r>
    </w:p>
    <w:p w14:paraId="0477D985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2B939240">
      <w:pPr>
        <w:pStyle w:val="6"/>
        <w:rPr>
          <w:sz w:val="20"/>
        </w:rPr>
      </w:pPr>
    </w:p>
    <w:p w14:paraId="7908C78D">
      <w:pPr>
        <w:pStyle w:val="6"/>
        <w:rPr>
          <w:sz w:val="20"/>
        </w:rPr>
      </w:pPr>
    </w:p>
    <w:p w14:paraId="69EA5C21">
      <w:pPr>
        <w:pStyle w:val="6"/>
        <w:rPr>
          <w:sz w:val="20"/>
        </w:rPr>
      </w:pPr>
    </w:p>
    <w:p w14:paraId="47F46AF4">
      <w:pPr>
        <w:pStyle w:val="6"/>
        <w:rPr>
          <w:sz w:val="20"/>
        </w:rPr>
      </w:pPr>
    </w:p>
    <w:p w14:paraId="3EC3121E">
      <w:pPr>
        <w:pStyle w:val="6"/>
        <w:spacing w:before="11"/>
        <w:rPr>
          <w:sz w:val="15"/>
        </w:rPr>
      </w:pPr>
    </w:p>
    <w:p w14:paraId="634F35DF">
      <w:pPr>
        <w:pStyle w:val="6"/>
        <w:spacing w:before="90" w:line="480" w:lineRule="auto"/>
        <w:ind w:left="3189" w:right="1155" w:firstLine="720"/>
        <w:jc w:val="both"/>
      </w:pPr>
      <w:r>
        <w:t>Menurut</w:t>
      </w:r>
      <w:r>
        <w:rPr>
          <w:spacing w:val="1"/>
        </w:rPr>
        <w:t xml:space="preserve"> </w:t>
      </w:r>
      <w:r>
        <w:t>Husna (2017),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pengolahan data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perolehan,</w:t>
      </w:r>
      <w:r>
        <w:rPr>
          <w:spacing w:val="1"/>
        </w:rPr>
        <w:t xml:space="preserve"> </w:t>
      </w:r>
      <w:r>
        <w:t>kompilasi,</w:t>
      </w:r>
      <w:r>
        <w:rPr>
          <w:spacing w:val="1"/>
        </w:rPr>
        <w:t xml:space="preserve"> </w:t>
      </w:r>
      <w:r>
        <w:t>penyimpanan,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manipulasi data guna menghasilkan data berkualitas tinggi 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akurat,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waktu;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kemudian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 untuk pengambilan keputusan strategis dalam konteks</w:t>
      </w:r>
      <w:r>
        <w:rPr>
          <w:spacing w:val="1"/>
        </w:rPr>
        <w:t xml:space="preserve"> </w:t>
      </w:r>
      <w:r>
        <w:t>pribadi,</w:t>
      </w:r>
      <w:r>
        <w:rPr>
          <w:spacing w:val="-1"/>
        </w:rPr>
        <w:t xml:space="preserve"> </w:t>
      </w:r>
      <w:r>
        <w:t>perusahaan, dan</w:t>
      </w:r>
      <w:r>
        <w:rPr>
          <w:spacing w:val="2"/>
        </w:rPr>
        <w:t xml:space="preserve"> </w:t>
      </w:r>
      <w:r>
        <w:t>pemerintahan.</w:t>
      </w:r>
    </w:p>
    <w:p w14:paraId="233D9C36">
      <w:pPr>
        <w:pStyle w:val="6"/>
        <w:spacing w:line="480" w:lineRule="auto"/>
        <w:ind w:left="3189" w:right="1160" w:firstLine="720"/>
        <w:jc w:val="both"/>
      </w:pPr>
      <w:r>
        <w:t>Menurut Wardani dan Ika (2017), berikut beberapa indikasi</w:t>
      </w:r>
      <w:r>
        <w:rPr>
          <w:spacing w:val="-57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TI:</w:t>
      </w:r>
    </w:p>
    <w:p w14:paraId="7994D805">
      <w:pPr>
        <w:pStyle w:val="10"/>
        <w:numPr>
          <w:ilvl w:val="0"/>
          <w:numId w:val="9"/>
        </w:numPr>
        <w:tabs>
          <w:tab w:val="left" w:pos="3511"/>
        </w:tabs>
        <w:spacing w:before="0" w:after="0" w:line="480" w:lineRule="auto"/>
        <w:ind w:left="3453" w:right="1159" w:hanging="320"/>
        <w:jc w:val="both"/>
        <w:rPr>
          <w:sz w:val="24"/>
        </w:rPr>
      </w:pPr>
      <w:r>
        <w:tab/>
      </w:r>
      <w:r>
        <w:rPr>
          <w:sz w:val="24"/>
        </w:rPr>
        <w:t>Untuk mengetahui apakah terdapat cukup komputer di instansi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diselesaikan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maka</w:t>
      </w:r>
      <w:r>
        <w:rPr>
          <w:spacing w:val="-1"/>
          <w:sz w:val="24"/>
        </w:rPr>
        <w:t xml:space="preserve"> </w:t>
      </w:r>
      <w:r>
        <w:rPr>
          <w:sz w:val="24"/>
        </w:rPr>
        <w:t>digunakan proses kerja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elektronik.</w:t>
      </w:r>
    </w:p>
    <w:p w14:paraId="74452933">
      <w:pPr>
        <w:pStyle w:val="10"/>
        <w:numPr>
          <w:ilvl w:val="0"/>
          <w:numId w:val="9"/>
        </w:numPr>
        <w:tabs>
          <w:tab w:val="left" w:pos="3453"/>
        </w:tabs>
        <w:spacing w:before="1" w:after="0" w:line="480" w:lineRule="auto"/>
        <w:ind w:left="3453" w:right="1160" w:hanging="320"/>
        <w:jc w:val="both"/>
        <w:rPr>
          <w:sz w:val="24"/>
        </w:rPr>
      </w:pPr>
      <w:r>
        <w:rPr>
          <w:sz w:val="24"/>
        </w:rPr>
        <w:t>ingin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lembaga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menangani</w:t>
      </w:r>
      <w:r>
        <w:rPr>
          <w:spacing w:val="1"/>
          <w:sz w:val="24"/>
        </w:rPr>
        <w:t xml:space="preserve"> </w:t>
      </w:r>
      <w:r>
        <w:rPr>
          <w:sz w:val="24"/>
        </w:rPr>
        <w:t>pengelolaan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mengolah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menyimpan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keuangan.</w:t>
      </w:r>
    </w:p>
    <w:p w14:paraId="405A1094">
      <w:pPr>
        <w:pStyle w:val="10"/>
        <w:numPr>
          <w:ilvl w:val="0"/>
          <w:numId w:val="9"/>
        </w:numPr>
        <w:tabs>
          <w:tab w:val="left" w:pos="3453"/>
        </w:tabs>
        <w:spacing w:before="0" w:after="0" w:line="480" w:lineRule="auto"/>
        <w:ind w:left="3453" w:right="1162" w:hanging="320"/>
        <w:jc w:val="both"/>
        <w:rPr>
          <w:sz w:val="24"/>
        </w:rPr>
      </w:pPr>
      <w:r>
        <w:rPr>
          <w:sz w:val="24"/>
        </w:rPr>
        <w:t>Mempelajari cara mengelola informasi melalui internet melalui</w:t>
      </w:r>
      <w:r>
        <w:rPr>
          <w:spacing w:val="1"/>
          <w:sz w:val="24"/>
        </w:rPr>
        <w:t xml:space="preserve"> </w:t>
      </w:r>
      <w:r>
        <w:rPr>
          <w:sz w:val="24"/>
        </w:rPr>
        <w:t>pengolahannya</w:t>
      </w:r>
      <w:r>
        <w:rPr>
          <w:spacing w:val="-2"/>
          <w:sz w:val="24"/>
        </w:rPr>
        <w:t xml:space="preserve"> </w:t>
      </w:r>
      <w:r>
        <w:rPr>
          <w:sz w:val="24"/>
        </w:rPr>
        <w:t>melalui jaringan internet.</w:t>
      </w:r>
    </w:p>
    <w:p w14:paraId="12525C2B">
      <w:pPr>
        <w:pStyle w:val="10"/>
        <w:numPr>
          <w:ilvl w:val="0"/>
          <w:numId w:val="9"/>
        </w:numPr>
        <w:tabs>
          <w:tab w:val="left" w:pos="3453"/>
        </w:tabs>
        <w:spacing w:before="0" w:after="0" w:line="480" w:lineRule="auto"/>
        <w:ind w:left="3453" w:right="1161" w:hanging="320"/>
        <w:jc w:val="both"/>
        <w:rPr>
          <w:sz w:val="24"/>
        </w:rPr>
      </w:pPr>
      <w:r>
        <w:rPr>
          <w:sz w:val="24"/>
        </w:rPr>
        <w:t>Sistem Manajemen, yang bertujuan untuk memastikan derajat</w:t>
      </w:r>
      <w:r>
        <w:rPr>
          <w:spacing w:val="1"/>
          <w:sz w:val="24"/>
        </w:rPr>
        <w:t xml:space="preserve"> </w:t>
      </w:r>
      <w:r>
        <w:rPr>
          <w:sz w:val="24"/>
        </w:rPr>
        <w:t>integrasi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yang</w:t>
      </w:r>
      <w:r>
        <w:rPr>
          <w:spacing w:val="2"/>
          <w:sz w:val="24"/>
        </w:rPr>
        <w:t xml:space="preserve"> </w:t>
      </w:r>
      <w:r>
        <w:rPr>
          <w:sz w:val="24"/>
        </w:rPr>
        <w:t>diciptakan.</w:t>
      </w:r>
    </w:p>
    <w:p w14:paraId="7A1F8315">
      <w:pPr>
        <w:pStyle w:val="10"/>
        <w:numPr>
          <w:ilvl w:val="0"/>
          <w:numId w:val="9"/>
        </w:numPr>
        <w:tabs>
          <w:tab w:val="left" w:pos="3434"/>
        </w:tabs>
        <w:spacing w:before="1" w:after="0" w:line="480" w:lineRule="auto"/>
        <w:ind w:left="3453" w:right="1159" w:hanging="264"/>
        <w:jc w:val="both"/>
        <w:rPr>
          <w:sz w:val="24"/>
        </w:rPr>
      </w:pPr>
      <w:r>
        <w:rPr>
          <w:sz w:val="24"/>
        </w:rPr>
        <w:t>Tujuan perawatan dan pemeliharaan perangkat komputer adalah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menetapkan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pemeliharaan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elektronik.</w:t>
      </w:r>
      <w:r>
        <w:rPr>
          <w:spacing w:val="1"/>
          <w:sz w:val="24"/>
        </w:rPr>
        <w:t xml:space="preserve"> </w:t>
      </w:r>
      <w:r>
        <w:rPr>
          <w:sz w:val="24"/>
        </w:rPr>
        <w:t>memperbaiki mesin yang rusak dan menginstal perangkat lunak</w:t>
      </w:r>
      <w:r>
        <w:rPr>
          <w:spacing w:val="1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"/>
          <w:sz w:val="24"/>
        </w:rPr>
        <w:t xml:space="preserve"> </w:t>
      </w:r>
      <w:r>
        <w:rPr>
          <w:sz w:val="24"/>
        </w:rPr>
        <w:t>virus komputer,</w:t>
      </w:r>
    </w:p>
    <w:p w14:paraId="11FB3EA2">
      <w:pPr>
        <w:spacing w:after="0" w:line="480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147D584">
      <w:pPr>
        <w:pStyle w:val="6"/>
        <w:rPr>
          <w:sz w:val="20"/>
        </w:rPr>
      </w:pPr>
    </w:p>
    <w:p w14:paraId="1DB3686A">
      <w:pPr>
        <w:pStyle w:val="6"/>
        <w:rPr>
          <w:sz w:val="20"/>
        </w:rPr>
      </w:pPr>
    </w:p>
    <w:p w14:paraId="7C477A67">
      <w:pPr>
        <w:pStyle w:val="6"/>
        <w:rPr>
          <w:sz w:val="20"/>
        </w:rPr>
      </w:pPr>
    </w:p>
    <w:p w14:paraId="377406C2">
      <w:pPr>
        <w:pStyle w:val="6"/>
        <w:rPr>
          <w:sz w:val="20"/>
        </w:rPr>
      </w:pPr>
    </w:p>
    <w:p w14:paraId="500044B0">
      <w:pPr>
        <w:pStyle w:val="6"/>
        <w:spacing w:before="11"/>
        <w:rPr>
          <w:sz w:val="15"/>
        </w:rPr>
      </w:pPr>
    </w:p>
    <w:p w14:paraId="41305C09">
      <w:pPr>
        <w:pStyle w:val="2"/>
        <w:numPr>
          <w:ilvl w:val="0"/>
          <w:numId w:val="9"/>
        </w:numPr>
        <w:tabs>
          <w:tab w:val="left" w:pos="1989"/>
        </w:tabs>
        <w:spacing w:before="90" w:after="0" w:line="240" w:lineRule="auto"/>
        <w:ind w:left="1988" w:right="0" w:hanging="241"/>
        <w:jc w:val="left"/>
      </w:pPr>
      <w:r>
        <w:rPr>
          <w:spacing w:val="-1"/>
        </w:rPr>
        <w:t>Kesuksesan Penerapan</w:t>
      </w:r>
      <w:r>
        <w:t xml:space="preserve"> Sistem</w:t>
      </w:r>
      <w:r>
        <w:rPr>
          <w:spacing w:val="-2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Akuntansi</w:t>
      </w:r>
    </w:p>
    <w:p w14:paraId="63FCFECC">
      <w:pPr>
        <w:pStyle w:val="6"/>
        <w:spacing w:before="11"/>
        <w:rPr>
          <w:b/>
          <w:sz w:val="23"/>
        </w:rPr>
      </w:pPr>
    </w:p>
    <w:p w14:paraId="7708D93F">
      <w:pPr>
        <w:pStyle w:val="10"/>
        <w:numPr>
          <w:ilvl w:val="1"/>
          <w:numId w:val="9"/>
        </w:numPr>
        <w:tabs>
          <w:tab w:val="left" w:pos="2315"/>
        </w:tabs>
        <w:spacing w:before="0" w:after="0" w:line="240" w:lineRule="auto"/>
        <w:ind w:left="2314" w:right="0" w:hanging="361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Informasi</w:t>
      </w:r>
    </w:p>
    <w:p w14:paraId="2303216A">
      <w:pPr>
        <w:pStyle w:val="6"/>
        <w:rPr>
          <w:b/>
        </w:rPr>
      </w:pPr>
    </w:p>
    <w:p w14:paraId="3739AA92">
      <w:pPr>
        <w:pStyle w:val="6"/>
        <w:spacing w:line="480" w:lineRule="auto"/>
        <w:ind w:left="2468" w:right="1156" w:firstLine="720"/>
        <w:jc w:val="both"/>
      </w:pP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personel,</w:t>
      </w:r>
      <w:r>
        <w:rPr>
          <w:spacing w:val="1"/>
        </w:rPr>
        <w:t xml:space="preserve"> </w:t>
      </w:r>
      <w:r>
        <w:t>komputer,</w:t>
      </w:r>
      <w:r>
        <w:rPr>
          <w:spacing w:val="1"/>
        </w:rPr>
        <w:t xml:space="preserve"> </w:t>
      </w:r>
      <w:r>
        <w:t>jaringan,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kebijakan,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menyimpanmengambil, mengubah, dan memisahkan informasi. Menurut</w:t>
      </w:r>
      <w:r>
        <w:rPr>
          <w:spacing w:val="1"/>
        </w:rPr>
        <w:t xml:space="preserve"> </w:t>
      </w:r>
      <w:r>
        <w:t>O'brien dan Marakas (2014), masyarakat mengandalkan sistem informasi</w:t>
      </w:r>
      <w:r>
        <w:rPr>
          <w:spacing w:val="1"/>
        </w:rPr>
        <w:t xml:space="preserve"> </w:t>
      </w:r>
      <w:r>
        <w:t>untuk berkomunikasi dengan orang lain melalui berbagai perangkat fisik</w:t>
      </w:r>
      <w:r>
        <w:rPr>
          <w:spacing w:val="1"/>
        </w:rPr>
        <w:t xml:space="preserve"> </w:t>
      </w:r>
      <w:r>
        <w:t>(perangkat</w:t>
      </w:r>
      <w:r>
        <w:rPr>
          <w:spacing w:val="-1"/>
        </w:rPr>
        <w:t xml:space="preserve"> </w:t>
      </w:r>
      <w:r>
        <w:t>keras)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memproses informasi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instruksi.</w:t>
      </w:r>
    </w:p>
    <w:p w14:paraId="7526E04E">
      <w:pPr>
        <w:pStyle w:val="6"/>
        <w:spacing w:before="1" w:line="480" w:lineRule="auto"/>
        <w:ind w:left="2468" w:right="1157" w:firstLine="720"/>
        <w:jc w:val="both"/>
      </w:pPr>
      <w:r>
        <w:t>Untuk</w:t>
      </w:r>
      <w:r>
        <w:rPr>
          <w:spacing w:val="1"/>
        </w:rPr>
        <w:t xml:space="preserve"> </w:t>
      </w:r>
      <w:r>
        <w:t>mentransformasikan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informasi keuangan yang berguna, sistem informasi akuntansi menyatukan</w:t>
      </w:r>
      <w:r>
        <w:rPr>
          <w:spacing w:val="-57"/>
        </w:rPr>
        <w:t xml:space="preserve"> </w:t>
      </w:r>
      <w:r>
        <w:t>sejumlah subsistem dan komponen yang saling terkait, ada yang bersifat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keputusan yang lebih baik dengan ketidakpastian yang lebih sedikit, sistem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berbagai</w:t>
      </w:r>
      <w:r>
        <w:rPr>
          <w:spacing w:val="-1"/>
        </w:rPr>
        <w:t xml:space="preserve"> </w:t>
      </w:r>
      <w:r>
        <w:t>sumber (Susanto, 2008:72).</w:t>
      </w:r>
    </w:p>
    <w:p w14:paraId="4ADACD5A">
      <w:pPr>
        <w:pStyle w:val="2"/>
        <w:numPr>
          <w:ilvl w:val="1"/>
          <w:numId w:val="9"/>
        </w:numPr>
        <w:tabs>
          <w:tab w:val="left" w:pos="2469"/>
        </w:tabs>
        <w:spacing w:before="1" w:after="0" w:line="240" w:lineRule="auto"/>
        <w:ind w:left="2468" w:right="0" w:hanging="361"/>
        <w:jc w:val="both"/>
      </w:pPr>
      <w:r>
        <w:t>Penerapan</w:t>
      </w:r>
      <w:r>
        <w:rPr>
          <w:spacing w:val="-3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Informasi</w:t>
      </w:r>
    </w:p>
    <w:p w14:paraId="2D084AAC">
      <w:pPr>
        <w:pStyle w:val="6"/>
        <w:rPr>
          <w:b/>
        </w:rPr>
      </w:pPr>
    </w:p>
    <w:p w14:paraId="7253A33C">
      <w:pPr>
        <w:pStyle w:val="6"/>
        <w:tabs>
          <w:tab w:val="left" w:pos="5336"/>
          <w:tab w:val="left" w:pos="8777"/>
        </w:tabs>
        <w:spacing w:line="480" w:lineRule="auto"/>
        <w:ind w:left="2468" w:right="1157" w:firstLine="720"/>
        <w:jc w:val="both"/>
      </w:pPr>
      <w:r>
        <w:t>Sistem informasi akuntansi merupakan alat berbasis komputer yang</w:t>
      </w:r>
      <w:r>
        <w:rPr>
          <w:spacing w:val="-57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(Lilis, 2011:58)Setiap orang yang terlibat dalam sistem, mulai dari yang</w:t>
      </w:r>
      <w:r>
        <w:rPr>
          <w:spacing w:val="1"/>
        </w:rPr>
        <w:t xml:space="preserve"> </w:t>
      </w:r>
      <w:r>
        <w:t>membangunnya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menggunakannya,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siklus</w:t>
      </w:r>
      <w:r>
        <w:tab/>
      </w:r>
      <w:r>
        <w:t>pemrosesan</w:t>
      </w:r>
      <w:r>
        <w:tab/>
      </w:r>
      <w:r>
        <w:t>transaksi.</w:t>
      </w:r>
    </w:p>
    <w:p w14:paraId="4E688D63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598E1336">
      <w:pPr>
        <w:pStyle w:val="6"/>
        <w:rPr>
          <w:sz w:val="20"/>
        </w:rPr>
      </w:pPr>
    </w:p>
    <w:p w14:paraId="2A5D85CF">
      <w:pPr>
        <w:pStyle w:val="6"/>
        <w:rPr>
          <w:sz w:val="20"/>
        </w:rPr>
      </w:pPr>
    </w:p>
    <w:p w14:paraId="023DBF8D">
      <w:pPr>
        <w:pStyle w:val="6"/>
        <w:rPr>
          <w:sz w:val="20"/>
        </w:rPr>
      </w:pPr>
    </w:p>
    <w:p w14:paraId="1C1A91B0">
      <w:pPr>
        <w:pStyle w:val="6"/>
        <w:rPr>
          <w:sz w:val="20"/>
        </w:rPr>
      </w:pPr>
    </w:p>
    <w:p w14:paraId="7FB125E4">
      <w:pPr>
        <w:pStyle w:val="6"/>
        <w:spacing w:before="10"/>
        <w:rPr>
          <w:sz w:val="23"/>
        </w:rPr>
      </w:pPr>
    </w:p>
    <w:p w14:paraId="3119FDA4">
      <w:pPr>
        <w:pStyle w:val="6"/>
        <w:spacing w:before="90" w:line="480" w:lineRule="auto"/>
        <w:ind w:left="2468" w:right="1157" w:firstLine="60"/>
        <w:jc w:val="both"/>
      </w:pPr>
      <w:r>
        <w:t>Menurut</w:t>
      </w:r>
      <w:r>
        <w:rPr>
          <w:spacing w:val="1"/>
        </w:rPr>
        <w:t xml:space="preserve"> </w:t>
      </w:r>
      <w:r>
        <w:t>Atyanto</w:t>
      </w:r>
      <w:r>
        <w:rPr>
          <w:spacing w:val="1"/>
        </w:rPr>
        <w:t xml:space="preserve"> </w:t>
      </w:r>
      <w:r>
        <w:t>(2014:9),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seperangkat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mengelola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maupun tidak berwujud guna mengubah data keuangan menjadi informasi</w:t>
      </w:r>
      <w:r>
        <w:rPr>
          <w:spacing w:val="1"/>
        </w:rPr>
        <w:t xml:space="preserve"> </w:t>
      </w:r>
      <w:r>
        <w:t>akuntansi</w:t>
      </w:r>
      <w:r>
        <w:rPr>
          <w:spacing w:val="-1"/>
        </w:rPr>
        <w:t xml:space="preserve"> </w:t>
      </w:r>
      <w:r>
        <w:t>yang berguna</w:t>
      </w:r>
      <w:r>
        <w:rPr>
          <w:spacing w:val="1"/>
        </w:rPr>
        <w:t xml:space="preserve"> </w:t>
      </w:r>
      <w:r>
        <w:t>bagi</w:t>
      </w:r>
      <w:r>
        <w:rPr>
          <w:spacing w:val="-1"/>
        </w:rPr>
        <w:t xml:space="preserve"> </w:t>
      </w:r>
      <w:r>
        <w:t>berbagai pihak yang</w:t>
      </w:r>
      <w:r>
        <w:rPr>
          <w:spacing w:val="2"/>
        </w:rPr>
        <w:t xml:space="preserve"> </w:t>
      </w:r>
      <w:r>
        <w:t>terlibat.</w:t>
      </w:r>
    </w:p>
    <w:p w14:paraId="5B3948BD">
      <w:pPr>
        <w:pStyle w:val="6"/>
        <w:spacing w:line="480" w:lineRule="auto"/>
        <w:ind w:left="2468" w:right="1152" w:firstLine="720"/>
        <w:jc w:val="both"/>
      </w:pPr>
      <w:r>
        <w:t>Dalam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perusahaan, sistem informasi akuntansi sangatlah penting. Pengumpulan</w:t>
      </w:r>
      <w:r>
        <w:rPr>
          <w:spacing w:val="1"/>
        </w:rPr>
        <w:t xml:space="preserve"> </w:t>
      </w:r>
      <w:r>
        <w:t>data untuk setiap kegiatan diperlukan untuk mencapai korelasi kegiatan-</w:t>
      </w:r>
      <w:r>
        <w:rPr>
          <w:spacing w:val="1"/>
        </w:rPr>
        <w:t xml:space="preserve"> </w:t>
      </w:r>
      <w:r>
        <w:t>ke-kegiatan yang kuat. Sistem informasi akuntansi (SIA) memberikan lima</w:t>
      </w:r>
      <w:r>
        <w:rPr>
          <w:spacing w:val="-57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yang diuraikan oleh</w:t>
      </w:r>
      <w:r>
        <w:rPr>
          <w:spacing w:val="-1"/>
        </w:rPr>
        <w:t xml:space="preserve"> </w:t>
      </w:r>
      <w:r>
        <w:t>Azhar Susanto (2013: 10),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lain:</w:t>
      </w:r>
    </w:p>
    <w:p w14:paraId="39F8AE32">
      <w:pPr>
        <w:pStyle w:val="10"/>
        <w:numPr>
          <w:ilvl w:val="2"/>
          <w:numId w:val="9"/>
        </w:numPr>
        <w:tabs>
          <w:tab w:val="left" w:pos="2882"/>
        </w:tabs>
        <w:spacing w:before="0" w:after="0" w:line="240" w:lineRule="auto"/>
        <w:ind w:left="2881" w:right="0" w:hanging="361"/>
        <w:jc w:val="both"/>
        <w:rPr>
          <w:sz w:val="24"/>
        </w:rPr>
      </w:pPr>
      <w:r>
        <w:rPr>
          <w:sz w:val="24"/>
        </w:rPr>
        <w:t>Mengumpulkan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memasukkan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kedalam SIA.</w:t>
      </w:r>
    </w:p>
    <w:p w14:paraId="242B80DC">
      <w:pPr>
        <w:pStyle w:val="6"/>
        <w:spacing w:before="10"/>
        <w:rPr>
          <w:sz w:val="23"/>
        </w:rPr>
      </w:pPr>
    </w:p>
    <w:p w14:paraId="2EA3169A">
      <w:pPr>
        <w:pStyle w:val="10"/>
        <w:numPr>
          <w:ilvl w:val="2"/>
          <w:numId w:val="9"/>
        </w:numPr>
        <w:tabs>
          <w:tab w:val="left" w:pos="2882"/>
        </w:tabs>
        <w:spacing w:before="0" w:after="0" w:line="240" w:lineRule="auto"/>
        <w:ind w:left="2881" w:right="0" w:hanging="361"/>
        <w:jc w:val="both"/>
        <w:rPr>
          <w:sz w:val="24"/>
        </w:rPr>
      </w:pPr>
      <w:r>
        <w:rPr>
          <w:sz w:val="24"/>
        </w:rPr>
        <w:t>Mengolah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transaksi</w:t>
      </w:r>
      <w:r>
        <w:rPr>
          <w:spacing w:val="-2"/>
          <w:sz w:val="24"/>
        </w:rPr>
        <w:t xml:space="preserve"> </w:t>
      </w:r>
      <w:r>
        <w:rPr>
          <w:sz w:val="24"/>
        </w:rPr>
        <w:t>tersebut.</w:t>
      </w:r>
    </w:p>
    <w:p w14:paraId="71583AD0">
      <w:pPr>
        <w:pStyle w:val="6"/>
      </w:pPr>
    </w:p>
    <w:p w14:paraId="68DC4E25">
      <w:pPr>
        <w:pStyle w:val="10"/>
        <w:numPr>
          <w:ilvl w:val="2"/>
          <w:numId w:val="9"/>
        </w:numPr>
        <w:tabs>
          <w:tab w:val="left" w:pos="2882"/>
        </w:tabs>
        <w:spacing w:before="0" w:after="0" w:line="240" w:lineRule="auto"/>
        <w:ind w:left="2881" w:right="0" w:hanging="361"/>
        <w:jc w:val="both"/>
        <w:rPr>
          <w:sz w:val="24"/>
        </w:rPr>
      </w:pPr>
      <w:r>
        <w:rPr>
          <w:sz w:val="24"/>
        </w:rPr>
        <w:t>Menyimpan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dimasa</w:t>
      </w:r>
      <w:r>
        <w:rPr>
          <w:spacing w:val="-4"/>
          <w:sz w:val="24"/>
        </w:rPr>
        <w:t xml:space="preserve"> </w:t>
      </w:r>
      <w:r>
        <w:rPr>
          <w:sz w:val="24"/>
        </w:rPr>
        <w:t>mendatang.</w:t>
      </w:r>
    </w:p>
    <w:p w14:paraId="58F224E9">
      <w:pPr>
        <w:pStyle w:val="6"/>
      </w:pPr>
    </w:p>
    <w:p w14:paraId="7B60B126">
      <w:pPr>
        <w:pStyle w:val="10"/>
        <w:numPr>
          <w:ilvl w:val="2"/>
          <w:numId w:val="9"/>
        </w:numPr>
        <w:tabs>
          <w:tab w:val="left" w:pos="2882"/>
        </w:tabs>
        <w:spacing w:before="0" w:after="0" w:line="480" w:lineRule="auto"/>
        <w:ind w:left="2881" w:right="1164" w:hanging="361"/>
        <w:jc w:val="both"/>
        <w:rPr>
          <w:sz w:val="24"/>
        </w:rPr>
      </w:pPr>
      <w:r>
        <w:rPr>
          <w:sz w:val="24"/>
        </w:rPr>
        <w:t>Memberi pemakai atau pengambil keputusan (manajemen) informasi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perlukan.</w:t>
      </w:r>
    </w:p>
    <w:p w14:paraId="041B2D79">
      <w:pPr>
        <w:pStyle w:val="10"/>
        <w:numPr>
          <w:ilvl w:val="2"/>
          <w:numId w:val="9"/>
        </w:numPr>
        <w:tabs>
          <w:tab w:val="left" w:pos="2882"/>
        </w:tabs>
        <w:spacing w:before="0" w:after="0" w:line="240" w:lineRule="auto"/>
        <w:ind w:left="2881" w:right="0" w:hanging="361"/>
        <w:jc w:val="both"/>
        <w:rPr>
          <w:sz w:val="24"/>
        </w:rPr>
      </w:pPr>
      <w:r>
        <w:rPr>
          <w:sz w:val="24"/>
        </w:rPr>
        <w:t>Mengontrol</w:t>
      </w:r>
      <w:r>
        <w:rPr>
          <w:spacing w:val="-4"/>
          <w:sz w:val="24"/>
        </w:rPr>
        <w:t xml:space="preserve"> </w:t>
      </w:r>
      <w:r>
        <w:rPr>
          <w:sz w:val="24"/>
        </w:rPr>
        <w:t>semua</w:t>
      </w:r>
      <w:r>
        <w:rPr>
          <w:spacing w:val="-4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terjadi.</w:t>
      </w:r>
    </w:p>
    <w:p w14:paraId="05D98537">
      <w:pPr>
        <w:pStyle w:val="6"/>
      </w:pPr>
    </w:p>
    <w:p w14:paraId="0F9E05F9">
      <w:pPr>
        <w:pStyle w:val="2"/>
        <w:numPr>
          <w:ilvl w:val="1"/>
          <w:numId w:val="9"/>
        </w:numPr>
        <w:tabs>
          <w:tab w:val="left" w:pos="2469"/>
        </w:tabs>
        <w:spacing w:before="1" w:after="0" w:line="240" w:lineRule="auto"/>
        <w:ind w:left="2468" w:right="0" w:hanging="361"/>
        <w:jc w:val="both"/>
      </w:pPr>
      <w:r>
        <w:t>Indikator</w:t>
      </w:r>
      <w:r>
        <w:rPr>
          <w:spacing w:val="-12"/>
        </w:rPr>
        <w:t xml:space="preserve"> </w:t>
      </w:r>
      <w:r>
        <w:t>Kesuksesan</w:t>
      </w:r>
      <w:r>
        <w:rPr>
          <w:spacing w:val="-4"/>
        </w:rPr>
        <w:t xml:space="preserve"> </w:t>
      </w:r>
      <w:r>
        <w:t>Penerapan</w:t>
      </w:r>
      <w:r>
        <w:rPr>
          <w:spacing w:val="-5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Informasi</w:t>
      </w:r>
      <w:r>
        <w:rPr>
          <w:spacing w:val="-15"/>
        </w:rPr>
        <w:t xml:space="preserve"> </w:t>
      </w:r>
      <w:r>
        <w:t>Akuntansi</w:t>
      </w:r>
    </w:p>
    <w:p w14:paraId="5F92B9A5">
      <w:pPr>
        <w:pStyle w:val="6"/>
        <w:spacing w:before="10"/>
        <w:rPr>
          <w:b/>
          <w:sz w:val="22"/>
        </w:rPr>
      </w:pPr>
    </w:p>
    <w:p w14:paraId="7E6307AC">
      <w:pPr>
        <w:pStyle w:val="6"/>
        <w:spacing w:before="1" w:line="480" w:lineRule="auto"/>
        <w:ind w:left="2468" w:right="1155" w:firstLine="720"/>
        <w:jc w:val="both"/>
      </w:pPr>
      <w:r>
        <w:t>Modal</w:t>
      </w:r>
      <w:r>
        <w:rPr>
          <w:spacing w:val="-8"/>
        </w:rPr>
        <w:t xml:space="preserve"> </w:t>
      </w:r>
      <w:r>
        <w:t>pengukuran</w:t>
      </w:r>
      <w:r>
        <w:rPr>
          <w:spacing w:val="-7"/>
        </w:rPr>
        <w:t xml:space="preserve"> </w:t>
      </w:r>
      <w:r>
        <w:t>kesuksesan</w:t>
      </w:r>
      <w:r>
        <w:rPr>
          <w:spacing w:val="-7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akuntansi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Jogiyanto</w:t>
      </w:r>
      <w:r>
        <w:rPr>
          <w:spacing w:val="1"/>
        </w:rPr>
        <w:t xml:space="preserve"> </w:t>
      </w:r>
      <w:r>
        <w:t>(2007:13),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kesuksesan</w:t>
      </w:r>
      <w:r>
        <w:rPr>
          <w:spacing w:val="-1"/>
        </w:rPr>
        <w:t xml:space="preserve"> </w:t>
      </w:r>
      <w:r>
        <w:t>sistem informasi akuntansi</w:t>
      </w:r>
      <w:r>
        <w:rPr>
          <w:spacing w:val="-1"/>
        </w:rPr>
        <w:t xml:space="preserve"> </w:t>
      </w:r>
      <w:r>
        <w:t>sebagai berikut:</w:t>
      </w:r>
    </w:p>
    <w:p w14:paraId="3E565CD9">
      <w:pPr>
        <w:pStyle w:val="10"/>
        <w:numPr>
          <w:ilvl w:val="2"/>
          <w:numId w:val="9"/>
        </w:numPr>
        <w:tabs>
          <w:tab w:val="left" w:pos="2829"/>
        </w:tabs>
        <w:spacing w:before="0" w:after="0" w:line="482" w:lineRule="auto"/>
        <w:ind w:left="2828" w:right="1160" w:hanging="360"/>
        <w:jc w:val="both"/>
        <w:rPr>
          <w:sz w:val="24"/>
        </w:rPr>
      </w:pPr>
      <w:r>
        <w:rPr>
          <w:sz w:val="24"/>
        </w:rPr>
        <w:t>Kelengkapan fungsi, yaitu keberadaan fungsi/fitur yang lengkap seperti</w:t>
      </w:r>
      <w:r>
        <w:rPr>
          <w:spacing w:val="-57"/>
          <w:sz w:val="24"/>
        </w:rPr>
        <w:t xml:space="preserve"> </w:t>
      </w:r>
      <w:r>
        <w:rPr>
          <w:sz w:val="24"/>
        </w:rPr>
        <w:t>kelengkapan</w:t>
      </w:r>
      <w:r>
        <w:rPr>
          <w:spacing w:val="59"/>
          <w:sz w:val="24"/>
        </w:rPr>
        <w:t xml:space="preserve"> </w:t>
      </w: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24"/>
        </w:rPr>
        <w:t>atau</w:t>
      </w:r>
      <w:r>
        <w:rPr>
          <w:spacing w:val="56"/>
          <w:sz w:val="24"/>
        </w:rPr>
        <w:t xml:space="preserve"> </w:t>
      </w:r>
      <w:r>
        <w:rPr>
          <w:sz w:val="24"/>
        </w:rPr>
        <w:t>informasi</w:t>
      </w:r>
      <w:r>
        <w:rPr>
          <w:spacing w:val="54"/>
          <w:sz w:val="24"/>
        </w:rPr>
        <w:t xml:space="preserve"> </w:t>
      </w:r>
      <w:r>
        <w:rPr>
          <w:sz w:val="24"/>
        </w:rPr>
        <w:t>yang</w:t>
      </w:r>
      <w:r>
        <w:rPr>
          <w:spacing w:val="56"/>
          <w:sz w:val="24"/>
        </w:rPr>
        <w:t xml:space="preserve"> </w:t>
      </w:r>
      <w:r>
        <w:rPr>
          <w:sz w:val="24"/>
        </w:rPr>
        <w:t>ditampilkan</w:t>
      </w:r>
      <w:r>
        <w:rPr>
          <w:spacing w:val="54"/>
          <w:sz w:val="24"/>
        </w:rPr>
        <w:t xml:space="preserve"> </w:t>
      </w:r>
      <w:r>
        <w:rPr>
          <w:sz w:val="24"/>
        </w:rPr>
        <w:t>pada</w:t>
      </w:r>
      <w:r>
        <w:rPr>
          <w:spacing w:val="54"/>
          <w:sz w:val="24"/>
        </w:rPr>
        <w:t xml:space="preserve"> </w:t>
      </w:r>
      <w:r>
        <w:rPr>
          <w:sz w:val="24"/>
        </w:rPr>
        <w:t>sistem</w:t>
      </w:r>
    </w:p>
    <w:p w14:paraId="462A475E">
      <w:pPr>
        <w:spacing w:after="0" w:line="482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4C275E1E">
      <w:pPr>
        <w:pStyle w:val="6"/>
        <w:rPr>
          <w:sz w:val="20"/>
        </w:rPr>
      </w:pPr>
    </w:p>
    <w:p w14:paraId="3AD654C0">
      <w:pPr>
        <w:pStyle w:val="6"/>
        <w:rPr>
          <w:sz w:val="20"/>
        </w:rPr>
      </w:pPr>
    </w:p>
    <w:p w14:paraId="6D310D41">
      <w:pPr>
        <w:pStyle w:val="6"/>
        <w:rPr>
          <w:sz w:val="20"/>
        </w:rPr>
      </w:pPr>
    </w:p>
    <w:p w14:paraId="0ABA32DC">
      <w:pPr>
        <w:pStyle w:val="6"/>
        <w:rPr>
          <w:sz w:val="20"/>
        </w:rPr>
      </w:pPr>
    </w:p>
    <w:p w14:paraId="37BD33F7">
      <w:pPr>
        <w:pStyle w:val="6"/>
        <w:spacing w:before="11"/>
        <w:rPr>
          <w:sz w:val="15"/>
        </w:rPr>
      </w:pPr>
    </w:p>
    <w:p w14:paraId="625C285D">
      <w:pPr>
        <w:pStyle w:val="6"/>
        <w:spacing w:before="90" w:line="480" w:lineRule="auto"/>
        <w:ind w:left="2828" w:right="1160"/>
        <w:jc w:val="both"/>
      </w:pPr>
      <w:r>
        <w:t>informasi yang bertujuan mempermudah dan menunjang pemanfaatan</w:t>
      </w:r>
      <w:r>
        <w:rPr>
          <w:spacing w:val="1"/>
        </w:rPr>
        <w:t xml:space="preserve"> </w:t>
      </w:r>
      <w:r>
        <w:t>bagi pemakainya.</w:t>
      </w:r>
    </w:p>
    <w:p w14:paraId="5D572C3F">
      <w:pPr>
        <w:pStyle w:val="10"/>
        <w:numPr>
          <w:ilvl w:val="2"/>
          <w:numId w:val="9"/>
        </w:numPr>
        <w:tabs>
          <w:tab w:val="left" w:pos="2829"/>
        </w:tabs>
        <w:spacing w:before="0" w:after="0" w:line="480" w:lineRule="auto"/>
        <w:ind w:left="2828" w:right="1153" w:hanging="360"/>
        <w:jc w:val="both"/>
        <w:rPr>
          <w:sz w:val="24"/>
        </w:rPr>
      </w:pPr>
      <w:r>
        <w:rPr>
          <w:sz w:val="24"/>
        </w:rPr>
        <w:t>Kemudahan Pengguna Sistem informasi dapat dikatakan berkualitas</w:t>
      </w:r>
      <w:r>
        <w:rPr>
          <w:spacing w:val="1"/>
          <w:sz w:val="24"/>
        </w:rPr>
        <w:t xml:space="preserve"> </w:t>
      </w:r>
      <w:r>
        <w:rPr>
          <w:sz w:val="24"/>
        </w:rPr>
        <w:t>jika sistem tersebut dirancang untuk memenuhi kepuasan pengguna,</w:t>
      </w:r>
      <w:r>
        <w:rPr>
          <w:spacing w:val="1"/>
          <w:sz w:val="24"/>
        </w:rPr>
        <w:t xml:space="preserve"> </w:t>
      </w:r>
      <w:r>
        <w:rPr>
          <w:sz w:val="24"/>
        </w:rPr>
        <w:t>salah satunya melalui kemudahan dalam penggunaan sistem tersebut.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cara manual.</w:t>
      </w:r>
    </w:p>
    <w:p w14:paraId="1E6CD879">
      <w:pPr>
        <w:pStyle w:val="10"/>
        <w:numPr>
          <w:ilvl w:val="2"/>
          <w:numId w:val="9"/>
        </w:numPr>
        <w:tabs>
          <w:tab w:val="left" w:pos="2829"/>
        </w:tabs>
        <w:spacing w:before="0" w:after="0" w:line="480" w:lineRule="auto"/>
        <w:ind w:left="2828" w:right="1157" w:hanging="360"/>
        <w:jc w:val="both"/>
        <w:rPr>
          <w:sz w:val="24"/>
        </w:rPr>
      </w:pPr>
      <w:r>
        <w:rPr>
          <w:sz w:val="24"/>
        </w:rPr>
        <w:t>Kecepatan Akses Kecepatan akses suatu sistem informasi 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informasi.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kecepatan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 cepat, maka sistem informasi tersebut memiliki kualitas yang</w:t>
      </w:r>
      <w:r>
        <w:rPr>
          <w:spacing w:val="-57"/>
          <w:sz w:val="24"/>
        </w:rPr>
        <w:t xml:space="preserve"> </w:t>
      </w:r>
      <w:r>
        <w:rPr>
          <w:sz w:val="24"/>
        </w:rPr>
        <w:t>baik.</w:t>
      </w:r>
    </w:p>
    <w:p w14:paraId="56CDB8B1">
      <w:pPr>
        <w:pStyle w:val="10"/>
        <w:numPr>
          <w:ilvl w:val="2"/>
          <w:numId w:val="9"/>
        </w:numPr>
        <w:tabs>
          <w:tab w:val="left" w:pos="2829"/>
        </w:tabs>
        <w:spacing w:before="1" w:after="0" w:line="480" w:lineRule="auto"/>
        <w:ind w:left="2828" w:right="1158" w:hanging="360"/>
        <w:jc w:val="both"/>
        <w:rPr>
          <w:sz w:val="24"/>
        </w:rPr>
      </w:pPr>
      <w:r>
        <w:rPr>
          <w:sz w:val="24"/>
        </w:rPr>
        <w:t>Akurasi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Keakuratan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akuntansi. Sistem informasi akuntansi harus dapat menyediakan jasa</w:t>
      </w:r>
      <w:r>
        <w:rPr>
          <w:spacing w:val="1"/>
          <w:sz w:val="24"/>
        </w:rPr>
        <w:t xml:space="preserve"> </w:t>
      </w:r>
      <w:r>
        <w:rPr>
          <w:sz w:val="24"/>
        </w:rPr>
        <w:t>sesuai yang dijanjikan dengan akurat.</w:t>
      </w:r>
    </w:p>
    <w:p w14:paraId="0BC80C59">
      <w:pPr>
        <w:pStyle w:val="10"/>
        <w:numPr>
          <w:ilvl w:val="2"/>
          <w:numId w:val="9"/>
        </w:numPr>
        <w:tabs>
          <w:tab w:val="left" w:pos="2829"/>
        </w:tabs>
        <w:spacing w:before="0" w:after="0" w:line="480" w:lineRule="auto"/>
        <w:ind w:left="2828" w:right="1159" w:hanging="360"/>
        <w:jc w:val="both"/>
        <w:rPr>
          <w:sz w:val="24"/>
        </w:rPr>
      </w:pPr>
      <w:r>
        <w:rPr>
          <w:sz w:val="24"/>
        </w:rPr>
        <w:t>Fleksibilitas</w:t>
      </w:r>
      <w:r>
        <w:rPr>
          <w:spacing w:val="1"/>
          <w:sz w:val="24"/>
        </w:rPr>
        <w:t xml:space="preserve"> </w:t>
      </w:r>
      <w:r>
        <w:rPr>
          <w:sz w:val="24"/>
        </w:rPr>
        <w:t>Fleksibilitas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perubahanperubahan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memenuhi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pengguna,</w:t>
      </w:r>
      <w:r>
        <w:rPr>
          <w:spacing w:val="-1"/>
          <w:sz w:val="24"/>
        </w:rPr>
        <w:t xml:space="preserve"> </w:t>
      </w:r>
      <w:r>
        <w:rPr>
          <w:sz w:val="24"/>
        </w:rPr>
        <w:t>sehingga pengguna</w:t>
      </w:r>
      <w:r>
        <w:rPr>
          <w:spacing w:val="-1"/>
          <w:sz w:val="24"/>
        </w:rPr>
        <w:t xml:space="preserve"> </w:t>
      </w:r>
      <w:r>
        <w:rPr>
          <w:sz w:val="24"/>
        </w:rPr>
        <w:t>merasa</w:t>
      </w:r>
      <w:r>
        <w:rPr>
          <w:spacing w:val="-1"/>
          <w:sz w:val="24"/>
        </w:rPr>
        <w:t xml:space="preserve"> </w:t>
      </w:r>
      <w:r>
        <w:rPr>
          <w:sz w:val="24"/>
        </w:rPr>
        <w:t>lebih puas.</w:t>
      </w:r>
    </w:p>
    <w:p w14:paraId="5C3EC7DB">
      <w:pPr>
        <w:pStyle w:val="10"/>
        <w:numPr>
          <w:ilvl w:val="2"/>
          <w:numId w:val="9"/>
        </w:numPr>
        <w:tabs>
          <w:tab w:val="left" w:pos="2829"/>
        </w:tabs>
        <w:spacing w:before="1" w:after="0" w:line="480" w:lineRule="auto"/>
        <w:ind w:left="2828" w:right="1157" w:hanging="360"/>
        <w:jc w:val="both"/>
        <w:rPr>
          <w:sz w:val="24"/>
        </w:rPr>
      </w:pPr>
      <w:r>
        <w:rPr>
          <w:sz w:val="24"/>
        </w:rPr>
        <w:t>Keandalan Sistem Keandalan sistem dalam hal ini adalah ketahanan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kerusakan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kesalahan.</w:t>
      </w:r>
      <w:r>
        <w:rPr>
          <w:spacing w:val="1"/>
          <w:sz w:val="24"/>
        </w:rPr>
        <w:t xml:space="preserve"> </w:t>
      </w:r>
      <w:r>
        <w:rPr>
          <w:sz w:val="24"/>
        </w:rPr>
        <w:t>Keandalan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informasi dapat juga dilihat dari mampu atau tidaknya sistem informasi</w:t>
      </w:r>
      <w:r>
        <w:rPr>
          <w:spacing w:val="-57"/>
          <w:sz w:val="24"/>
        </w:rPr>
        <w:t xml:space="preserve"> </w:t>
      </w:r>
      <w:r>
        <w:rPr>
          <w:sz w:val="24"/>
        </w:rPr>
        <w:t>untuk melayani kebutuhan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  <w:r>
        <w:rPr>
          <w:spacing w:val="-3"/>
          <w:sz w:val="24"/>
        </w:rPr>
        <w:t xml:space="preserve"> </w:t>
      </w:r>
      <w:r>
        <w:rPr>
          <w:sz w:val="24"/>
        </w:rPr>
        <w:t>tanpa</w:t>
      </w:r>
      <w:r>
        <w:rPr>
          <w:spacing w:val="-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masalah berarti.</w:t>
      </w:r>
    </w:p>
    <w:p w14:paraId="7CF0F8F1">
      <w:pPr>
        <w:spacing w:after="0" w:line="480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4595DFBC">
      <w:pPr>
        <w:pStyle w:val="6"/>
        <w:rPr>
          <w:sz w:val="20"/>
        </w:rPr>
      </w:pPr>
    </w:p>
    <w:p w14:paraId="70B8F750">
      <w:pPr>
        <w:pStyle w:val="6"/>
        <w:rPr>
          <w:sz w:val="20"/>
        </w:rPr>
      </w:pPr>
    </w:p>
    <w:p w14:paraId="7C2B1E6C">
      <w:pPr>
        <w:pStyle w:val="6"/>
        <w:rPr>
          <w:sz w:val="20"/>
        </w:rPr>
      </w:pPr>
    </w:p>
    <w:p w14:paraId="2B216599">
      <w:pPr>
        <w:pStyle w:val="6"/>
        <w:rPr>
          <w:sz w:val="20"/>
        </w:rPr>
      </w:pPr>
    </w:p>
    <w:p w14:paraId="4793795A">
      <w:pPr>
        <w:pStyle w:val="6"/>
        <w:spacing w:before="7"/>
        <w:rPr>
          <w:sz w:val="23"/>
        </w:rPr>
      </w:pPr>
    </w:p>
    <w:p w14:paraId="38C77D96">
      <w:pPr>
        <w:pStyle w:val="2"/>
        <w:numPr>
          <w:ilvl w:val="0"/>
          <w:numId w:val="8"/>
        </w:numPr>
        <w:tabs>
          <w:tab w:val="left" w:pos="2314"/>
          <w:tab w:val="left" w:pos="2315"/>
        </w:tabs>
        <w:spacing w:before="90" w:after="0" w:line="240" w:lineRule="auto"/>
        <w:ind w:left="2314" w:right="0" w:hanging="425"/>
        <w:jc w:val="left"/>
      </w:pPr>
      <w:r>
        <w:t>Penelitian</w:t>
      </w:r>
      <w:r>
        <w:rPr>
          <w:spacing w:val="-15"/>
        </w:rPr>
        <w:t xml:space="preserve"> </w:t>
      </w:r>
      <w:r>
        <w:t>Terdahulu</w:t>
      </w:r>
    </w:p>
    <w:p w14:paraId="576478A0">
      <w:pPr>
        <w:pStyle w:val="6"/>
        <w:rPr>
          <w:b/>
        </w:rPr>
      </w:pPr>
    </w:p>
    <w:p w14:paraId="3C4F28D7">
      <w:pPr>
        <w:pStyle w:val="6"/>
        <w:spacing w:line="480" w:lineRule="auto"/>
        <w:ind w:left="2468" w:right="1166" w:firstLine="720"/>
        <w:jc w:val="both"/>
      </w:pP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dikonsultasikan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-1"/>
        </w:rPr>
        <w:t xml:space="preserve"> </w:t>
      </w:r>
      <w:r>
        <w:t>yang meliputi:</w:t>
      </w:r>
    </w:p>
    <w:p w14:paraId="4344BCA3">
      <w:pPr>
        <w:pStyle w:val="6"/>
        <w:spacing w:line="480" w:lineRule="auto"/>
        <w:ind w:left="2468" w:right="1153" w:firstLine="720"/>
        <w:jc w:val="both"/>
      </w:pPr>
      <w:r>
        <w:t>Ayem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Amahala</w:t>
      </w:r>
      <w:r>
        <w:rPr>
          <w:spacing w:val="1"/>
        </w:rPr>
        <w:t xml:space="preserve"> </w:t>
      </w:r>
      <w:r>
        <w:t>(2023)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rPr>
          <w:spacing w:val="-1"/>
        </w:rPr>
        <w:t>informasi,</w:t>
      </w:r>
      <w:r>
        <w:rPr>
          <w:spacing w:val="-9"/>
        </w:rPr>
        <w:t xml:space="preserve"> </w:t>
      </w:r>
      <w:r>
        <w:rPr>
          <w:spacing w:val="-1"/>
        </w:rPr>
        <w:t>Sistem</w:t>
      </w:r>
      <w:r>
        <w:rPr>
          <w:spacing w:val="-10"/>
        </w:rPr>
        <w:t xml:space="preserve"> </w:t>
      </w:r>
      <w:r>
        <w:rPr>
          <w:spacing w:val="-1"/>
        </w:rPr>
        <w:t>Informasi</w:t>
      </w:r>
      <w:r>
        <w:rPr>
          <w:spacing w:val="-21"/>
        </w:rPr>
        <w:t xml:space="preserve"> </w:t>
      </w:r>
      <w:r>
        <w:rPr>
          <w:spacing w:val="-1"/>
        </w:rPr>
        <w:t>Akuntansi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Komitmen</w:t>
      </w:r>
      <w:r>
        <w:rPr>
          <w:spacing w:val="-7"/>
        </w:rPr>
        <w:t xml:space="preserve"> </w:t>
      </w:r>
      <w:r>
        <w:t>Organisasi</w:t>
      </w:r>
      <w:r>
        <w:rPr>
          <w:spacing w:val="-9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Kualitas Laporan Keuangan (Studi Kasus Pada Pemerintah Daerah Kota</w:t>
      </w:r>
      <w:r>
        <w:rPr>
          <w:spacing w:val="1"/>
        </w:rPr>
        <w:t xml:space="preserve"> </w:t>
      </w:r>
      <w:r>
        <w:t>Yogyakarta)”.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TI,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metodologi kuantitatif dalam penelitian ini. Data primer menjadi dasar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metode purposive sampling. Model regresi linier berganda</w:t>
      </w:r>
      <w:r>
        <w:rPr>
          <w:spacing w:val="1"/>
        </w:rPr>
        <w:t xml:space="preserve"> </w:t>
      </w:r>
      <w:r>
        <w:t>digunakan untuk analisis data dengan perangkat lunak SPSS 22. Yang</w:t>
      </w:r>
      <w:r>
        <w:rPr>
          <w:spacing w:val="1"/>
        </w:rPr>
        <w:t xml:space="preserve"> </w:t>
      </w:r>
      <w:r>
        <w:t>membedakan penelitian ini adalah akan memanfaatkan artefak yang berada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BPR BKK</w:t>
      </w:r>
      <w:r>
        <w:rPr>
          <w:spacing w:val="-1"/>
        </w:rPr>
        <w:t xml:space="preserve"> </w:t>
      </w:r>
      <w:r>
        <w:t>Kecamatan</w:t>
      </w:r>
      <w:r>
        <w:rPr>
          <w:spacing w:val="2"/>
        </w:rPr>
        <w:t xml:space="preserve"> </w:t>
      </w:r>
      <w:r>
        <w:t>Tegal.</w:t>
      </w:r>
    </w:p>
    <w:p w14:paraId="7C6C6A0D">
      <w:pPr>
        <w:pStyle w:val="6"/>
        <w:spacing w:before="2" w:line="480" w:lineRule="auto"/>
        <w:ind w:left="2468" w:right="1158" w:firstLine="780"/>
        <w:jc w:val="both"/>
      </w:pPr>
      <w:r>
        <w:t>Saputri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(2023)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Terhadap Kualitas Laporan Keuangan Perusahaan Jasa di Jakarta Utara”</w:t>
      </w:r>
      <w:r>
        <w:rPr>
          <w:spacing w:val="1"/>
        </w:rPr>
        <w:t xml:space="preserve"> </w:t>
      </w:r>
      <w:r>
        <w:t>Mengkaji bagaimana kualitas laporan keuangan bisnis yang berbasis di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adalah tujuan utama dari penelitian ini. Tiga puluh orang 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deskriptif, dalam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fakta-fakta</w:t>
      </w:r>
      <w:r>
        <w:rPr>
          <w:spacing w:val="-1"/>
        </w:rPr>
        <w:t xml:space="preserve"> </w:t>
      </w:r>
      <w:r>
        <w:t>terkini atau</w:t>
      </w:r>
    </w:p>
    <w:p w14:paraId="265A64F5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0216B59F">
      <w:pPr>
        <w:pStyle w:val="6"/>
        <w:rPr>
          <w:sz w:val="20"/>
        </w:rPr>
      </w:pPr>
    </w:p>
    <w:p w14:paraId="1EBF3C68">
      <w:pPr>
        <w:pStyle w:val="6"/>
        <w:rPr>
          <w:sz w:val="20"/>
        </w:rPr>
      </w:pPr>
    </w:p>
    <w:p w14:paraId="00506134">
      <w:pPr>
        <w:pStyle w:val="6"/>
        <w:rPr>
          <w:sz w:val="20"/>
        </w:rPr>
      </w:pPr>
    </w:p>
    <w:p w14:paraId="6F7763B9">
      <w:pPr>
        <w:pStyle w:val="6"/>
        <w:rPr>
          <w:sz w:val="20"/>
        </w:rPr>
      </w:pPr>
    </w:p>
    <w:p w14:paraId="452B39B9">
      <w:pPr>
        <w:pStyle w:val="6"/>
        <w:spacing w:before="10"/>
        <w:rPr>
          <w:sz w:val="23"/>
        </w:rPr>
      </w:pPr>
    </w:p>
    <w:p w14:paraId="5FED359C">
      <w:pPr>
        <w:pStyle w:val="6"/>
        <w:spacing w:before="90" w:line="480" w:lineRule="auto"/>
        <w:ind w:left="2468" w:right="1151"/>
        <w:jc w:val="both"/>
      </w:pPr>
      <w:r>
        <w:t>penyelidikan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persoalan-persoalan</w:t>
      </w:r>
      <w:r>
        <w:rPr>
          <w:spacing w:val="1"/>
        </w:rPr>
        <w:t xml:space="preserve"> </w:t>
      </w:r>
      <w:r>
        <w:t>terkini.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spesifik</w:t>
      </w:r>
      <w:r>
        <w:rPr>
          <w:spacing w:val="1"/>
        </w:rPr>
        <w:t xml:space="preserve"> </w:t>
      </w:r>
      <w:r>
        <w:t>agar.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tujuannya</w:t>
      </w:r>
      <w:r>
        <w:rPr>
          <w:spacing w:val="-57"/>
        </w:rPr>
        <w:t xml:space="preserve"> </w:t>
      </w:r>
      <w:r>
        <w:t>dapat tercapai. Penelitian ini menggunakan penelitian kepustakaan sebagai</w:t>
      </w:r>
      <w:r>
        <w:rPr>
          <w:spacing w:val="1"/>
        </w:rPr>
        <w:t xml:space="preserve"> </w:t>
      </w:r>
      <w:r>
        <w:t>teknik pengumpulan datanya. Untuk mengumpulkan referensi teori-teori</w:t>
      </w:r>
      <w:r>
        <w:rPr>
          <w:spacing w:val="1"/>
        </w:rPr>
        <w:t xml:space="preserve"> </w:t>
      </w:r>
      <w:r>
        <w:t>ilmiah yang mungkin relevan dengan topik kajian dan penyusunan laporan,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penelusuran</w:t>
      </w:r>
      <w:r>
        <w:rPr>
          <w:spacing w:val="1"/>
        </w:rPr>
        <w:t xml:space="preserve"> </w:t>
      </w:r>
      <w:r>
        <w:t>buku-buku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media penulisan ilmiah lainnya. Jelas dari temuan penelitian ini 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keuangan bisnis. Dalam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sistem informasi akuntansi 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variabel dependen.</w:t>
      </w:r>
    </w:p>
    <w:p w14:paraId="1EE38EFE">
      <w:pPr>
        <w:pStyle w:val="6"/>
        <w:spacing w:line="480" w:lineRule="auto"/>
        <w:ind w:left="2468" w:right="1156" w:firstLine="720"/>
        <w:jc w:val="both"/>
      </w:pPr>
      <w:r>
        <w:t>Zainuddin, dkk., (2023) “Analisis Dampak Pemanfaatan Teknologi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Bisnis”. Tujuan dari penelitian ini adalah untuk mengetahui seberapa baik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akuntansi.</w:t>
      </w:r>
      <w:r>
        <w:rPr>
          <w:spacing w:val="1"/>
        </w:rPr>
        <w:t xml:space="preserve"> </w:t>
      </w:r>
      <w:r>
        <w:t>Fasilitas produksi pakan ternak PT. Indojaya Agrinusa Banda Aceh adalah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penyelidikan</w:t>
      </w:r>
      <w:r>
        <w:rPr>
          <w:spacing w:val="1"/>
        </w:rPr>
        <w:t xml:space="preserve"> </w:t>
      </w:r>
      <w:r>
        <w:t>ini.Alat</w:t>
      </w:r>
      <w:r>
        <w:rPr>
          <w:spacing w:val="1"/>
        </w:rPr>
        <w:t xml:space="preserve"> </w:t>
      </w:r>
      <w:r>
        <w:t>analisisnya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sederhana,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sensus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populasi</w:t>
      </w:r>
      <w:r>
        <w:rPr>
          <w:spacing w:val="-1"/>
        </w:rPr>
        <w:t xml:space="preserve"> </w:t>
      </w:r>
      <w:r>
        <w:t>atau model purposive</w:t>
      </w:r>
      <w:r>
        <w:rPr>
          <w:spacing w:val="-1"/>
        </w:rPr>
        <w:t xml:space="preserve"> </w:t>
      </w:r>
      <w:r>
        <w:t>sampling. Setelah penelitian</w:t>
      </w:r>
      <w:r>
        <w:rPr>
          <w:spacing w:val="-1"/>
        </w:rPr>
        <w:t xml:space="preserve"> </w:t>
      </w:r>
      <w:r>
        <w:t>selesai.</w:t>
      </w:r>
    </w:p>
    <w:p w14:paraId="3FBF0DA1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962C214">
      <w:pPr>
        <w:pStyle w:val="6"/>
        <w:rPr>
          <w:sz w:val="20"/>
        </w:rPr>
      </w:pPr>
    </w:p>
    <w:p w14:paraId="4B404C7E">
      <w:pPr>
        <w:pStyle w:val="6"/>
        <w:rPr>
          <w:sz w:val="20"/>
        </w:rPr>
      </w:pPr>
    </w:p>
    <w:p w14:paraId="0C6152E4">
      <w:pPr>
        <w:pStyle w:val="6"/>
        <w:rPr>
          <w:sz w:val="20"/>
        </w:rPr>
      </w:pPr>
    </w:p>
    <w:p w14:paraId="0DE247DC">
      <w:pPr>
        <w:pStyle w:val="6"/>
        <w:rPr>
          <w:sz w:val="20"/>
        </w:rPr>
      </w:pPr>
    </w:p>
    <w:p w14:paraId="127B496E">
      <w:pPr>
        <w:pStyle w:val="6"/>
        <w:spacing w:before="11"/>
        <w:rPr>
          <w:sz w:val="15"/>
        </w:rPr>
      </w:pPr>
    </w:p>
    <w:p w14:paraId="259CBEC1">
      <w:pPr>
        <w:pStyle w:val="6"/>
        <w:spacing w:before="90" w:line="480" w:lineRule="auto"/>
        <w:ind w:left="2468" w:right="1155" w:firstLine="720"/>
        <w:jc w:val="both"/>
      </w:pPr>
      <w:r>
        <w:t>Teknologi informasi akuntansi mempunyai dampak besar terhadap</w:t>
      </w:r>
      <w:r>
        <w:rPr>
          <w:spacing w:val="1"/>
        </w:rPr>
        <w:t xml:space="preserve"> </w:t>
      </w:r>
      <w:r>
        <w:t>kredibilitas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 selisih sebesar 59%, kualitas laporan keuangan dipengaruhi oleh</w:t>
      </w:r>
      <w:r>
        <w:rPr>
          <w:spacing w:val="1"/>
        </w:rPr>
        <w:t xml:space="preserve"> </w:t>
      </w:r>
      <w:r>
        <w:t>variabel kemampuan penggunaan teknologi informasi akuntansi. Artinya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lahirnya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yang berkualitas.</w:t>
      </w:r>
    </w:p>
    <w:p w14:paraId="05225CF3">
      <w:pPr>
        <w:pStyle w:val="6"/>
        <w:spacing w:line="480" w:lineRule="auto"/>
        <w:ind w:left="2468" w:right="1154" w:firstLine="720"/>
        <w:jc w:val="both"/>
      </w:pPr>
      <w:r>
        <w:t>Teknologi informasi akuntansi mempunyai dampak besar terhadap</w:t>
      </w:r>
      <w:r>
        <w:rPr>
          <w:spacing w:val="1"/>
        </w:rPr>
        <w:t xml:space="preserve"> </w:t>
      </w:r>
      <w:r>
        <w:t>kredibilitas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Dengan selisih sebesar 59%, kualitas laporan keuangan dipengaruhi oleh</w:t>
      </w:r>
      <w:r>
        <w:rPr>
          <w:spacing w:val="1"/>
        </w:rPr>
        <w:t xml:space="preserve"> </w:t>
      </w:r>
      <w:r>
        <w:t>variabel kemampuan penggunaan teknologi informasi akuntansi. Artinya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lahirnya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 yang berkualitas”.dipengaruhi oleh kapasitas SDM, pemanfaatan</w:t>
      </w:r>
      <w:r>
        <w:rPr>
          <w:spacing w:val="-57"/>
        </w:rPr>
        <w:t xml:space="preserve"> </w:t>
      </w:r>
      <w:r>
        <w:t>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metodologi</w:t>
      </w:r>
      <w:r>
        <w:rPr>
          <w:spacing w:val="-57"/>
        </w:rPr>
        <w:t xml:space="preserve"> </w:t>
      </w:r>
      <w:r>
        <w:t>kuantitatif.</w:t>
      </w:r>
      <w:r>
        <w:rPr>
          <w:spacing w:val="1"/>
        </w:rPr>
        <w:t xml:space="preserve"> </w:t>
      </w:r>
      <w:r>
        <w:t>Pesertanya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 Kabupaten Buton Selatan. Besar sampelnya adalah 132 karyawan.</w:t>
      </w:r>
      <w:r>
        <w:rPr>
          <w:spacing w:val="-57"/>
        </w:rPr>
        <w:t xml:space="preserve"> </w:t>
      </w:r>
      <w:r>
        <w:t>Prosedur pengambilan sampel ini menggunakan purposive sampling. Data</w:t>
      </w:r>
      <w:r>
        <w:rPr>
          <w:spacing w:val="1"/>
        </w:rPr>
        <w:t xml:space="preserve"> </w:t>
      </w:r>
      <w:r>
        <w:t>dikumpulkan melalui survei. 33 kantor pemerintahan di Kabupaten Buton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tergabung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responden informan penyelidikan ini akan menggunakan kriteria berikut</w:t>
      </w:r>
      <w:r>
        <w:rPr>
          <w:spacing w:val="1"/>
        </w:rPr>
        <w:t xml:space="preserve"> </w:t>
      </w:r>
      <w:r>
        <w:t>untuk menentukan informan di setiap dinas: Responden berjumlah 132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Dinas,</w:t>
      </w:r>
      <w:r>
        <w:rPr>
          <w:spacing w:val="1"/>
        </w:rPr>
        <w:t xml:space="preserve"> </w:t>
      </w:r>
      <w:r>
        <w:t>Bendahara,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keuangan.</w:t>
      </w:r>
      <w:r>
        <w:rPr>
          <w:spacing w:val="-57"/>
        </w:rPr>
        <w:t xml:space="preserve"> </w:t>
      </w:r>
      <w:r>
        <w:t>Kuesioner dibagikan kepada informan yang menjadi subjek penelitian ini</w:t>
      </w:r>
      <w:r>
        <w:rPr>
          <w:spacing w:val="1"/>
        </w:rPr>
        <w:t xml:space="preserve"> </w:t>
      </w:r>
      <w:r>
        <w:t>guna</w:t>
      </w:r>
      <w:r>
        <w:rPr>
          <w:spacing w:val="-2"/>
        </w:rPr>
        <w:t xml:space="preserve"> </w:t>
      </w:r>
      <w:r>
        <w:t>mengumpulkan data.</w:t>
      </w:r>
    </w:p>
    <w:p w14:paraId="13DC7952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A165884">
      <w:pPr>
        <w:pStyle w:val="6"/>
        <w:rPr>
          <w:sz w:val="20"/>
        </w:rPr>
      </w:pPr>
    </w:p>
    <w:p w14:paraId="67F3C81E">
      <w:pPr>
        <w:pStyle w:val="6"/>
        <w:rPr>
          <w:sz w:val="20"/>
        </w:rPr>
      </w:pPr>
    </w:p>
    <w:p w14:paraId="3F81709D">
      <w:pPr>
        <w:pStyle w:val="6"/>
        <w:rPr>
          <w:sz w:val="20"/>
        </w:rPr>
      </w:pPr>
    </w:p>
    <w:p w14:paraId="16DC971B">
      <w:pPr>
        <w:pStyle w:val="6"/>
        <w:rPr>
          <w:sz w:val="20"/>
        </w:rPr>
      </w:pPr>
    </w:p>
    <w:p w14:paraId="1CEC4952">
      <w:pPr>
        <w:pStyle w:val="6"/>
        <w:spacing w:before="11"/>
        <w:rPr>
          <w:sz w:val="15"/>
        </w:rPr>
      </w:pPr>
    </w:p>
    <w:p w14:paraId="39D17BA3">
      <w:pPr>
        <w:pStyle w:val="6"/>
        <w:spacing w:before="90" w:line="480" w:lineRule="auto"/>
        <w:ind w:left="2468" w:right="1158" w:firstLine="720"/>
        <w:jc w:val="both"/>
      </w:pPr>
      <w:r>
        <w:t>Setelah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dikumpulkan dikumpulkan, ditabulasikan, kemudian menggunakan skala</w:t>
      </w:r>
      <w:r>
        <w:rPr>
          <w:spacing w:val="1"/>
        </w:rPr>
        <w:t xml:space="preserve"> </w:t>
      </w:r>
      <w:r>
        <w:t>Likert dengan interval 1 hingga 5 untuk mengevaluasinya. Data dianalisis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KSDM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KIK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signifikansinya. Baik X2 berpengaruh positif dan signifikan secara statistik</w:t>
      </w:r>
      <w:r>
        <w:rPr>
          <w:spacing w:val="-57"/>
        </w:rPr>
        <w:t xml:space="preserve"> </w:t>
      </w:r>
      <w:r>
        <w:t>terhadap Y, atau X2 merupakan variabel PTI yang berpengaruh signifikan</w:t>
      </w:r>
      <w:r>
        <w:rPr>
          <w:spacing w:val="1"/>
        </w:rPr>
        <w:t xml:space="preserve"> </w:t>
      </w:r>
      <w:r>
        <w:t>terhadap Y. Kualitas laporan keuangan menjadi variabel dependen, dan</w:t>
      </w:r>
      <w:r>
        <w:rPr>
          <w:spacing w:val="1"/>
        </w:rPr>
        <w:t xml:space="preserve"> </w:t>
      </w:r>
      <w:r>
        <w:t>variabel independen yang akan diteliti adalah kompetensi SDM, sistem</w:t>
      </w:r>
      <w:r>
        <w:rPr>
          <w:spacing w:val="1"/>
        </w:rPr>
        <w:t xml:space="preserve"> </w:t>
      </w:r>
      <w:r>
        <w:t>pengendalian internal, penggunaan teknologi informasi, dan keberhasilan</w:t>
      </w:r>
      <w:r>
        <w:rPr>
          <w:spacing w:val="1"/>
        </w:rPr>
        <w:t xml:space="preserve"> </w:t>
      </w:r>
      <w:r>
        <w:t>penerapan sistem informasi keuangan. Variabel terikatnya adalah X3, dan</w:t>
      </w:r>
      <w:r>
        <w:rPr>
          <w:spacing w:val="1"/>
        </w:rPr>
        <w:t xml:space="preserve"> </w:t>
      </w:r>
      <w:r>
        <w:t>variabel yang diteliti adalah Y. Penggunaan SPSS, aplikasi data untuk</w:t>
      </w:r>
      <w:r>
        <w:rPr>
          <w:spacing w:val="1"/>
        </w:rPr>
        <w:t xml:space="preserve"> </w:t>
      </w:r>
      <w:r>
        <w:t>analisis regresi linier berganda, adalah fitur lain yang dimiliki bersama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penelitian ini dan</w:t>
      </w:r>
      <w:r>
        <w:rPr>
          <w:spacing w:val="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 akan dievaluasi.</w:t>
      </w:r>
    </w:p>
    <w:p w14:paraId="03DB818B">
      <w:pPr>
        <w:pStyle w:val="6"/>
        <w:spacing w:before="1" w:line="480" w:lineRule="auto"/>
        <w:ind w:left="2468" w:right="1154" w:firstLine="720"/>
        <w:jc w:val="both"/>
      </w:pPr>
      <w:r>
        <w:t>Sudiarti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juliarsa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dan</w:t>
      </w:r>
      <w:r>
        <w:rPr>
          <w:spacing w:val="1"/>
        </w:rPr>
        <w:t xml:space="preserve"> </w:t>
      </w:r>
      <w:r>
        <w:rPr>
          <w:i/>
        </w:rPr>
        <w:t xml:space="preserve">locus of locus </w:t>
      </w:r>
      <w:r>
        <w:t>terhadap kualitas 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LPD”.</w:t>
      </w:r>
      <w:r>
        <w:rPr>
          <w:spacing w:val="1"/>
        </w:rPr>
        <w:t xml:space="preserve"> </w:t>
      </w:r>
      <w:r>
        <w:t>Penelitian ini bertujuan untuk mengetahui bagaimana pengaruh locus of</w:t>
      </w:r>
      <w:r>
        <w:rPr>
          <w:spacing w:val="1"/>
        </w:rPr>
        <w:t xml:space="preserve"> </w:t>
      </w:r>
      <w:r>
        <w:t>locus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(LPD)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-57"/>
        </w:rPr>
        <w:t xml:space="preserve"> </w:t>
      </w:r>
      <w:r>
        <w:t>Kiungkung.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LPD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Kiungkung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dengan menggunakan metode Slovin yang dipadukan dengan purposive</w:t>
      </w:r>
      <w:r>
        <w:rPr>
          <w:spacing w:val="1"/>
        </w:rPr>
        <w:t xml:space="preserve"> </w:t>
      </w:r>
      <w:r>
        <w:t>sampling;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spesifik diperoleh 46 sampel.</w:t>
      </w:r>
    </w:p>
    <w:p w14:paraId="68185B34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66EFD181">
      <w:pPr>
        <w:pStyle w:val="6"/>
        <w:rPr>
          <w:sz w:val="20"/>
        </w:rPr>
      </w:pPr>
    </w:p>
    <w:p w14:paraId="632578FC">
      <w:pPr>
        <w:pStyle w:val="6"/>
        <w:rPr>
          <w:sz w:val="20"/>
        </w:rPr>
      </w:pPr>
    </w:p>
    <w:p w14:paraId="3B492084">
      <w:pPr>
        <w:pStyle w:val="6"/>
        <w:rPr>
          <w:sz w:val="20"/>
        </w:rPr>
      </w:pPr>
    </w:p>
    <w:p w14:paraId="6C5DE82A">
      <w:pPr>
        <w:pStyle w:val="6"/>
        <w:rPr>
          <w:sz w:val="28"/>
        </w:rPr>
      </w:pPr>
    </w:p>
    <w:p w14:paraId="20A7212C">
      <w:pPr>
        <w:pStyle w:val="6"/>
        <w:spacing w:before="90" w:line="480" w:lineRule="auto"/>
        <w:ind w:left="2468" w:right="1161" w:firstLine="720"/>
        <w:jc w:val="both"/>
      </w:pPr>
      <w:r>
        <w:t>Prosedur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penyebaran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 digunakan untuk pengumpulan data. Ada 126 survei yang</w:t>
      </w:r>
      <w:r>
        <w:rPr>
          <w:spacing w:val="1"/>
        </w:rPr>
        <w:t xml:space="preserve"> </w:t>
      </w:r>
      <w:r>
        <w:t>dikembalikan.</w:t>
      </w:r>
    </w:p>
    <w:p w14:paraId="37F99812">
      <w:pPr>
        <w:pStyle w:val="6"/>
        <w:spacing w:line="480" w:lineRule="auto"/>
        <w:ind w:left="2468" w:right="1151" w:firstLine="720"/>
        <w:jc w:val="both"/>
        <w:rPr>
          <w:i/>
        </w:rPr>
      </w:pPr>
      <w:r>
        <w:t>Analisis regresi linier berganda dengan SPSS merupakan metode</w:t>
      </w:r>
      <w:r>
        <w:rPr>
          <w:spacing w:val="1"/>
        </w:rPr>
        <w:t xml:space="preserve"> </w:t>
      </w:r>
      <w:r>
        <w:t>analisis data yang digunakan dalam penelitian ini. Studi ini menemukan</w:t>
      </w:r>
      <w:r>
        <w:rPr>
          <w:spacing w:val="1"/>
        </w:rPr>
        <w:t xml:space="preserve"> </w:t>
      </w:r>
      <w:r>
        <w:t>bahwa kualitas laporan keuangan dipengaruhi secara positif dan signifikan</w:t>
      </w:r>
      <w:r>
        <w:rPr>
          <w:spacing w:val="1"/>
        </w:rPr>
        <w:t xml:space="preserve"> </w:t>
      </w:r>
      <w:r>
        <w:t>oleh kompetensi sumber daya manusia dan locus of locus. Agar pihak-</w:t>
      </w:r>
      <w:r>
        <w:rPr>
          <w:spacing w:val="1"/>
        </w:rPr>
        <w:t xml:space="preserve"> </w:t>
      </w:r>
      <w:r>
        <w:t>pihak yang terlibat dalam pembuatan laporan keuangan dapat menjalankan</w:t>
      </w:r>
      <w:r>
        <w:rPr>
          <w:spacing w:val="-57"/>
        </w:rPr>
        <w:t xml:space="preserve"> </w:t>
      </w:r>
      <w:r>
        <w:t>perannya secara efektif, temuan penelitian ini diyakini dapat 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ilmiah.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tumpang</w:t>
      </w:r>
      <w:r>
        <w:rPr>
          <w:spacing w:val="1"/>
        </w:rPr>
        <w:t xml:space="preserve"> </w:t>
      </w:r>
      <w:r>
        <w:t>tindih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penelitian ini dan penelitian lain yang akan menggunakan SPSS untuk</w:t>
      </w:r>
      <w:r>
        <w:rPr>
          <w:spacing w:val="1"/>
        </w:rPr>
        <w:t xml:space="preserve"> </w:t>
      </w:r>
      <w:r>
        <w:t>analisis regresi linier berganda. Keandalan pelaporan keuangan 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disepakati.</w:t>
      </w:r>
      <w:r>
        <w:rPr>
          <w:spacing w:val="1"/>
        </w:rPr>
        <w:t xml:space="preserve"> </w:t>
      </w:r>
      <w:r>
        <w:t>Berdasarkan variabel independen, kesenjangannya terlihat jelas. Penelitian</w:t>
      </w:r>
      <w:r>
        <w:rPr>
          <w:spacing w:val="1"/>
        </w:rPr>
        <w:t xml:space="preserve"> </w:t>
      </w:r>
      <w:r>
        <w:t>ini memanfaatkan faktor Locus of Locus dan Kompetensi Sumber Daya</w:t>
      </w:r>
      <w:r>
        <w:rPr>
          <w:spacing w:val="1"/>
        </w:rPr>
        <w:t xml:space="preserve"> </w:t>
      </w:r>
      <w:r>
        <w:t>Manusia;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berikut: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TI,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implementasi</w:t>
      </w:r>
      <w:r>
        <w:rPr>
          <w:spacing w:val="-1"/>
        </w:rPr>
        <w:t xml:space="preserve"> </w:t>
      </w:r>
      <w:r>
        <w:t>sistem informasi keuangan,</w:t>
      </w:r>
      <w:r>
        <w:rPr>
          <w:spacing w:val="-1"/>
        </w:rPr>
        <w:t xml:space="preserve"> </w:t>
      </w:r>
      <w:r>
        <w:t>dan kompetensi SDM</w:t>
      </w:r>
      <w:r>
        <w:rPr>
          <w:spacing w:val="2"/>
        </w:rPr>
        <w:t xml:space="preserve"> </w:t>
      </w:r>
      <w:r>
        <w:rPr>
          <w:i/>
        </w:rPr>
        <w:t>.</w:t>
      </w:r>
    </w:p>
    <w:p w14:paraId="3A6189E2">
      <w:pPr>
        <w:pStyle w:val="6"/>
        <w:tabs>
          <w:tab w:val="left" w:pos="5717"/>
          <w:tab w:val="left" w:pos="8861"/>
        </w:tabs>
        <w:spacing w:before="2" w:line="480" w:lineRule="auto"/>
        <w:ind w:left="2468" w:right="1152" w:firstLine="720"/>
        <w:jc w:val="both"/>
      </w:pPr>
      <w:r>
        <w:t>Kuntadi (2022) “Pengaruh Standar Akuntansi Pemerintah, Sistem</w:t>
      </w:r>
      <w:r>
        <w:rPr>
          <w:spacing w:val="1"/>
        </w:rPr>
        <w:t xml:space="preserve"> </w:t>
      </w:r>
      <w:r>
        <w:t>Pengendalian</w:t>
      </w:r>
      <w:r>
        <w:rPr>
          <w:spacing w:val="-2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Pemerintah,</w:t>
      </w:r>
      <w:r>
        <w:rPr>
          <w:spacing w:val="-4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Kompetensi</w:t>
      </w:r>
      <w:r>
        <w:rPr>
          <w:spacing w:val="-3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Terhadap Kualitas Laporan Keuangan Pemerintah”. Untuk memudahkan</w:t>
      </w:r>
      <w:r>
        <w:rPr>
          <w:spacing w:val="1"/>
        </w:rPr>
        <w:t xml:space="preserve"> </w:t>
      </w:r>
      <w:r>
        <w:t>penelitian selanjutnya, artikel ini bertujuan untuk membangun hipotesis</w:t>
      </w:r>
      <w:r>
        <w:rPr>
          <w:spacing w:val="1"/>
        </w:rPr>
        <w:t xml:space="preserve"> </w:t>
      </w:r>
      <w:r>
        <w:t>mengenai</w:t>
      </w:r>
      <w:r>
        <w:tab/>
      </w:r>
      <w:r>
        <w:t>interaksi</w:t>
      </w:r>
      <w:r>
        <w:tab/>
      </w:r>
      <w:r>
        <w:t>variabel.</w:t>
      </w:r>
    </w:p>
    <w:p w14:paraId="1D2C635C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0FBEDDB7">
      <w:pPr>
        <w:pStyle w:val="6"/>
        <w:rPr>
          <w:sz w:val="20"/>
        </w:rPr>
      </w:pPr>
    </w:p>
    <w:p w14:paraId="1CB52316">
      <w:pPr>
        <w:pStyle w:val="6"/>
        <w:rPr>
          <w:sz w:val="20"/>
        </w:rPr>
      </w:pPr>
    </w:p>
    <w:p w14:paraId="6AC45910">
      <w:pPr>
        <w:pStyle w:val="6"/>
        <w:rPr>
          <w:sz w:val="20"/>
        </w:rPr>
      </w:pPr>
    </w:p>
    <w:p w14:paraId="01EEE329">
      <w:pPr>
        <w:pStyle w:val="6"/>
        <w:rPr>
          <w:sz w:val="20"/>
        </w:rPr>
      </w:pPr>
    </w:p>
    <w:p w14:paraId="1D60167C">
      <w:pPr>
        <w:pStyle w:val="6"/>
        <w:spacing w:before="10"/>
        <w:rPr>
          <w:sz w:val="23"/>
        </w:rPr>
      </w:pPr>
    </w:p>
    <w:p w14:paraId="0CB29449">
      <w:pPr>
        <w:pStyle w:val="6"/>
        <w:spacing w:before="90" w:line="480" w:lineRule="auto"/>
        <w:ind w:left="2468" w:right="1158" w:firstLine="720"/>
        <w:jc w:val="both"/>
      </w:pPr>
      <w:r>
        <w:t>Berdasarkan penelitian literatur penulis diketahui bahwa standar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(x1),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60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(x2), dan kompetensi sumber daya manusia (x3) semuanya 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(y).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identik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penelitian ini maupun penelitian lain yang akan diteliti; Namun, terdapat</w:t>
      </w:r>
      <w:r>
        <w:rPr>
          <w:spacing w:val="1"/>
        </w:rPr>
        <w:t xml:space="preserve"> </w:t>
      </w:r>
      <w:r>
        <w:t>beberapa perbedaan antara kedua penelitian tersebut yang dapat diamati</w:t>
      </w:r>
      <w:r>
        <w:rPr>
          <w:spacing w:val="1"/>
        </w:rPr>
        <w:t xml:space="preserve"> </w:t>
      </w:r>
      <w:r>
        <w:t>pada faktor independennya. Meskipun penelitian ini menggunakan standar</w:t>
      </w:r>
      <w:r>
        <w:rPr>
          <w:spacing w:val="1"/>
        </w:rPr>
        <w:t xml:space="preserve"> </w:t>
      </w:r>
      <w:r>
        <w:t>akuntansi pemerintahan dan sistem pengendalian internal sebagai variabel,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TI,</w:t>
      </w:r>
      <w:r>
        <w:rPr>
          <w:spacing w:val="-57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internal.</w:t>
      </w:r>
    </w:p>
    <w:p w14:paraId="3C75C274">
      <w:pPr>
        <w:pStyle w:val="6"/>
        <w:spacing w:before="1" w:line="480" w:lineRule="auto"/>
        <w:ind w:left="2468" w:right="1159" w:firstLine="780"/>
        <w:jc w:val="both"/>
      </w:pPr>
      <w:r>
        <w:t>Zubaidi,</w:t>
      </w:r>
      <w:r>
        <w:rPr>
          <w:spacing w:val="1"/>
        </w:rPr>
        <w:t xml:space="preserve"> </w:t>
      </w:r>
      <w:r>
        <w:t>dkk.,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-57"/>
        </w:rPr>
        <w:t xml:space="preserve"> </w:t>
      </w:r>
      <w:r>
        <w:t>Manusia dan Pemanfaatan Teknologi Informasi terhadap Kualitas Laporan</w:t>
      </w:r>
      <w:r>
        <w:rPr>
          <w:spacing w:val="-57"/>
        </w:rPr>
        <w:t xml:space="preserve"> </w:t>
      </w:r>
      <w:r>
        <w:t>Keuangan”.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menelaah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Situbondo dan Biro Pelayanan Informasi dan Komunikasi sebagai studi</w:t>
      </w:r>
      <w:r>
        <w:rPr>
          <w:spacing w:val="1"/>
        </w:rPr>
        <w:t xml:space="preserve"> </w:t>
      </w:r>
      <w:r>
        <w:t>kasus, penelitian ini berupaya mengetahui hubungan antara kompetensi</w:t>
      </w:r>
      <w:r>
        <w:rPr>
          <w:spacing w:val="1"/>
        </w:rPr>
        <w:t xml:space="preserve"> </w:t>
      </w:r>
      <w:r>
        <w:t>sumber daya manusia, pemanfaatan TI, dan kualitas pelaporan keuangan.</w:t>
      </w:r>
      <w:r>
        <w:rPr>
          <w:spacing w:val="1"/>
        </w:rPr>
        <w:t xml:space="preserve"> </w:t>
      </w:r>
      <w:r>
        <w:t>Sampel penelitian ini adalah 199 karyawan tetap dan paruh waktu dari tiga</w:t>
      </w:r>
      <w:r>
        <w:rPr>
          <w:spacing w:val="-57"/>
        </w:rPr>
        <w:t xml:space="preserve"> </w:t>
      </w:r>
      <w:r>
        <w:t>bank syariah di Situbondo. Penelitian ini menggunakan analisis 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datanya.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menggunakan</w:t>
      </w:r>
      <w:r>
        <w:rPr>
          <w:spacing w:val="16"/>
        </w:rPr>
        <w:t xml:space="preserve"> </w:t>
      </w:r>
      <w:r>
        <w:t>koefisien</w:t>
      </w:r>
      <w:r>
        <w:rPr>
          <w:spacing w:val="16"/>
        </w:rPr>
        <w:t xml:space="preserve"> </w:t>
      </w:r>
      <w:r>
        <w:t>determinasi,</w:t>
      </w:r>
      <w:r>
        <w:rPr>
          <w:spacing w:val="17"/>
        </w:rPr>
        <w:t xml:space="preserve"> </w:t>
      </w:r>
      <w:r>
        <w:t>uji</w:t>
      </w:r>
      <w:r>
        <w:rPr>
          <w:spacing w:val="17"/>
        </w:rPr>
        <w:t xml:space="preserve"> </w:t>
      </w:r>
      <w:r>
        <w:t>t,</w:t>
      </w:r>
      <w:r>
        <w:rPr>
          <w:spacing w:val="17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uji</w:t>
      </w:r>
      <w:r>
        <w:rPr>
          <w:spacing w:val="19"/>
        </w:rPr>
        <w:t xml:space="preserve"> </w:t>
      </w:r>
      <w:r>
        <w:t>F.</w:t>
      </w:r>
    </w:p>
    <w:p w14:paraId="7A81A189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6D1E14F">
      <w:pPr>
        <w:pStyle w:val="6"/>
        <w:rPr>
          <w:sz w:val="20"/>
        </w:rPr>
      </w:pPr>
    </w:p>
    <w:p w14:paraId="1FB197F2">
      <w:pPr>
        <w:pStyle w:val="6"/>
        <w:rPr>
          <w:sz w:val="20"/>
        </w:rPr>
      </w:pPr>
    </w:p>
    <w:p w14:paraId="35A41B41">
      <w:pPr>
        <w:pStyle w:val="6"/>
        <w:rPr>
          <w:sz w:val="20"/>
        </w:rPr>
      </w:pPr>
    </w:p>
    <w:p w14:paraId="66E7D0D3">
      <w:pPr>
        <w:pStyle w:val="6"/>
        <w:rPr>
          <w:sz w:val="20"/>
        </w:rPr>
      </w:pPr>
    </w:p>
    <w:p w14:paraId="45EFA7B5">
      <w:pPr>
        <w:pStyle w:val="6"/>
        <w:spacing w:before="10"/>
        <w:rPr>
          <w:sz w:val="23"/>
        </w:rPr>
      </w:pPr>
    </w:p>
    <w:p w14:paraId="28FA9C36">
      <w:pPr>
        <w:pStyle w:val="6"/>
        <w:spacing w:before="90" w:line="480" w:lineRule="auto"/>
        <w:ind w:left="2468" w:right="1153"/>
        <w:jc w:val="both"/>
      </w:pP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berpengaruh terhadap</w:t>
      </w:r>
      <w:r>
        <w:rPr>
          <w:spacing w:val="1"/>
        </w:rPr>
        <w:t xml:space="preserve"> </w:t>
      </w:r>
      <w:r>
        <w:t>keakuratan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-57"/>
        </w:rPr>
        <w:t xml:space="preserve"> </w:t>
      </w:r>
      <w:r>
        <w:t>Situbondo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Biro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Komunikas.</w:t>
      </w:r>
      <w:r>
        <w:rPr>
          <w:spacing w:val="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keuangan Dinas Pendidikan dan Kebudayaan Situbondo maupun Biro Jasa</w:t>
      </w:r>
      <w:r>
        <w:rPr>
          <w:spacing w:val="1"/>
        </w:rPr>
        <w:t xml:space="preserve"> </w:t>
      </w:r>
      <w:r>
        <w:t>Informasi dan Komunikasi terkena dampak penggunaan TI. Penelitian ini</w:t>
      </w:r>
      <w:r>
        <w:rPr>
          <w:spacing w:val="1"/>
        </w:rPr>
        <w:t xml:space="preserve"> </w:t>
      </w:r>
      <w:r>
        <w:t>sebanding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linier</w:t>
      </w:r>
      <w:r>
        <w:rPr>
          <w:spacing w:val="1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datanya.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berbeda, variabel terikat kualitas laporan keuangan merupakan variabel</w:t>
      </w:r>
      <w:r>
        <w:rPr>
          <w:spacing w:val="1"/>
        </w:rPr>
        <w:t xml:space="preserve"> </w:t>
      </w:r>
      <w:r>
        <w:t>yang paling mirip dengan kedua kelompok penelitian tersebut. 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SDM,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fokus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SDM.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dalam,</w:t>
      </w:r>
      <w:r>
        <w:rPr>
          <w:spacing w:val="1"/>
        </w:rPr>
        <w:t xml:space="preserve"> </w:t>
      </w:r>
      <w:r>
        <w:t>memanfaatkan</w:t>
      </w:r>
      <w:r>
        <w:rPr>
          <w:spacing w:val="-1"/>
        </w:rPr>
        <w:t xml:space="preserve"> </w:t>
      </w:r>
      <w:r>
        <w:t>TI,</w:t>
      </w:r>
      <w:r>
        <w:rPr>
          <w:spacing w:val="-1"/>
        </w:rPr>
        <w:t xml:space="preserve"> </w:t>
      </w:r>
      <w:r>
        <w:t>dan membangun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andal.</w:t>
      </w:r>
    </w:p>
    <w:p w14:paraId="61411236">
      <w:pPr>
        <w:pStyle w:val="6"/>
        <w:tabs>
          <w:tab w:val="left" w:pos="4731"/>
          <w:tab w:val="left" w:pos="6423"/>
          <w:tab w:val="left" w:pos="8715"/>
        </w:tabs>
        <w:spacing w:before="90" w:line="480" w:lineRule="auto"/>
        <w:ind w:left="2468" w:right="1150" w:firstLine="718"/>
        <w:jc w:val="both"/>
      </w:pPr>
      <w:r>
        <w:t>Gasperz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rPr>
          <w:spacing w:val="-1"/>
        </w:rPr>
        <w:t>Sistem</w:t>
      </w:r>
      <w:r>
        <w:rPr>
          <w:spacing w:val="-14"/>
        </w:rPr>
        <w:t xml:space="preserve"> </w:t>
      </w:r>
      <w:r>
        <w:rPr>
          <w:spacing w:val="-1"/>
        </w:rPr>
        <w:t>Pengendalian</w:t>
      </w:r>
      <w:r>
        <w:rPr>
          <w:spacing w:val="-11"/>
        </w:rPr>
        <w:t xml:space="preserve"> </w:t>
      </w:r>
      <w:r>
        <w:t>Intern,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Pemanfaatan</w:t>
      </w:r>
      <w:r>
        <w:rPr>
          <w:spacing w:val="-14"/>
        </w:rPr>
        <w:t xml:space="preserve"> </w:t>
      </w:r>
      <w:r>
        <w:t>Teknologi</w:t>
      </w:r>
      <w:r>
        <w:rPr>
          <w:spacing w:val="-10"/>
        </w:rPr>
        <w:t xml:space="preserve"> </w:t>
      </w:r>
      <w:r>
        <w:t>informasi</w:t>
      </w:r>
      <w:r>
        <w:rPr>
          <w:spacing w:val="-11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Kualitas Laporan Keuangan (Studi pada Badan Pusat Statistik Wilayah</w:t>
      </w:r>
      <w:r>
        <w:rPr>
          <w:spacing w:val="1"/>
        </w:rPr>
        <w:t xml:space="preserve"> </w:t>
      </w:r>
      <w:r>
        <w:t>Maluku)”.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statistik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Maiuku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keuangannya,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 kompetensi sumber daya manusia, sistem pengendalian internal</w:t>
      </w:r>
      <w:r>
        <w:rPr>
          <w:spacing w:val="-57"/>
        </w:rPr>
        <w:t xml:space="preserve"> </w:t>
      </w:r>
      <w:r>
        <w:t>pemerintah, dan penggunaan TI berperan. Populasi penelitian ini adalah</w:t>
      </w:r>
      <w:r>
        <w:rPr>
          <w:spacing w:val="1"/>
        </w:rPr>
        <w:t xml:space="preserve"> </w:t>
      </w:r>
      <w:r>
        <w:t>staf badan pusat statistik di wilayah Maluku yang bertanggung jawab atas</w:t>
      </w:r>
      <w:r>
        <w:rPr>
          <w:spacing w:val="1"/>
        </w:rPr>
        <w:t xml:space="preserve"> </w:t>
      </w:r>
      <w:r>
        <w:t>akuntansi</w:t>
      </w:r>
      <w:r>
        <w:tab/>
      </w:r>
      <w:r>
        <w:t>dan</w:t>
      </w:r>
      <w:r>
        <w:tab/>
      </w:r>
      <w:r>
        <w:t>pelaporan</w:t>
      </w:r>
      <w:r>
        <w:tab/>
      </w:r>
      <w:r>
        <w:t>keuangan.</w:t>
      </w:r>
    </w:p>
    <w:p w14:paraId="5BD24A7F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6620FF56">
      <w:pPr>
        <w:pStyle w:val="6"/>
        <w:rPr>
          <w:sz w:val="20"/>
        </w:rPr>
      </w:pPr>
    </w:p>
    <w:p w14:paraId="2452A878">
      <w:pPr>
        <w:pStyle w:val="6"/>
        <w:rPr>
          <w:sz w:val="20"/>
        </w:rPr>
      </w:pPr>
    </w:p>
    <w:p w14:paraId="30339B84">
      <w:pPr>
        <w:pStyle w:val="6"/>
        <w:rPr>
          <w:sz w:val="20"/>
        </w:rPr>
      </w:pPr>
    </w:p>
    <w:p w14:paraId="733E24F7">
      <w:pPr>
        <w:pStyle w:val="6"/>
        <w:rPr>
          <w:sz w:val="20"/>
        </w:rPr>
      </w:pPr>
    </w:p>
    <w:p w14:paraId="2BB91D7C">
      <w:pPr>
        <w:pStyle w:val="6"/>
        <w:spacing w:before="10"/>
        <w:rPr>
          <w:sz w:val="23"/>
        </w:rPr>
      </w:pPr>
    </w:p>
    <w:p w14:paraId="18EFE0F3">
      <w:pPr>
        <w:pStyle w:val="6"/>
        <w:spacing w:before="90" w:line="480" w:lineRule="auto"/>
        <w:ind w:left="2468" w:right="1158" w:firstLine="720"/>
        <w:jc w:val="both"/>
      </w:pPr>
      <w:r>
        <w:t>Subyek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penyelenggara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(misalnya</w:t>
      </w:r>
      <w:r>
        <w:rPr>
          <w:spacing w:val="1"/>
        </w:rPr>
        <w:t xml:space="preserve"> </w:t>
      </w:r>
      <w:r>
        <w:t>PPK,</w:t>
      </w:r>
      <w:r>
        <w:rPr>
          <w:spacing w:val="1"/>
        </w:rPr>
        <w:t xml:space="preserve"> </w:t>
      </w:r>
      <w:r>
        <w:t>PPSPM),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(perencanaan), administrasi, dan tenaga</w:t>
      </w:r>
      <w:r>
        <w:rPr>
          <w:spacing w:val="-1"/>
        </w:rPr>
        <w:t xml:space="preserve"> </w:t>
      </w:r>
      <w:r>
        <w:t>teknis</w:t>
      </w:r>
      <w:r>
        <w:rPr>
          <w:spacing w:val="-1"/>
        </w:rPr>
        <w:t xml:space="preserve"> </w:t>
      </w:r>
      <w:r>
        <w:t>di lapangan.</w:t>
      </w:r>
    </w:p>
    <w:p w14:paraId="0BC9585B">
      <w:pPr>
        <w:pStyle w:val="6"/>
        <w:spacing w:line="480" w:lineRule="auto"/>
        <w:ind w:left="2468" w:right="1156" w:firstLine="720"/>
        <w:jc w:val="both"/>
      </w:pPr>
      <w:r>
        <w:t>Analisis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kuesioner. Dari 57 survei yang dikirimkan, 50 survei benar-benar terisi</w:t>
      </w:r>
      <w:r>
        <w:rPr>
          <w:spacing w:val="1"/>
        </w:rPr>
        <w:t xml:space="preserve"> </w:t>
      </w:r>
      <w:r>
        <w:t>(atau 87,72%). Analisis regresi berganda merupakan metode analisis yang</w:t>
      </w:r>
      <w:r>
        <w:rPr>
          <w:spacing w:val="1"/>
        </w:rPr>
        <w:t xml:space="preserve"> </w:t>
      </w:r>
      <w:r>
        <w:t>dipilih.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6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oleh</w:t>
      </w:r>
      <w:r>
        <w:rPr>
          <w:spacing w:val="60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 daya manusia dan sistem pengendalian intern pemerintah, 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informasi.</w:t>
      </w:r>
      <w:r>
        <w:rPr>
          <w:spacing w:val="60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</w:t>
      </w:r>
      <w:r>
        <w:rPr>
          <w:spacing w:val="60"/>
        </w:rPr>
        <w:t xml:space="preserve"> </w:t>
      </w:r>
      <w:r>
        <w:t>berganda</w:t>
      </w:r>
      <w:r>
        <w:rPr>
          <w:spacing w:val="1"/>
        </w:rPr>
        <w:t xml:space="preserve"> </w:t>
      </w:r>
      <w:r>
        <w:t>berbasis</w:t>
      </w:r>
      <w:r>
        <w:rPr>
          <w:spacing w:val="-1"/>
        </w:rPr>
        <w:t xml:space="preserve"> </w:t>
      </w:r>
      <w:r>
        <w:t>SPSS.</w:t>
      </w:r>
    </w:p>
    <w:p w14:paraId="08E130D2">
      <w:pPr>
        <w:pStyle w:val="6"/>
        <w:spacing w:before="1" w:line="480" w:lineRule="auto"/>
        <w:ind w:left="2468" w:right="1156" w:firstLine="720"/>
        <w:jc w:val="both"/>
      </w:pPr>
      <w:r>
        <w:t>Irafah, dkk., (2020) “Pengaruh Kompetensi Sumber Daya Manusia,</w:t>
      </w:r>
      <w:r>
        <w:rPr>
          <w:spacing w:val="-57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Keuangan Daerah terhadap Kualitas Laporan Keuangan”. Tujuan utama</w:t>
      </w:r>
      <w:r>
        <w:rPr>
          <w:spacing w:val="1"/>
        </w:rPr>
        <w:t xml:space="preserve"> </w:t>
      </w:r>
      <w:r>
        <w:t>penelitian ini adalah untuk mengevaluasi seberapa baik Sistem 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(SIKD)</w:t>
      </w:r>
      <w:r>
        <w:rPr>
          <w:spacing w:val="1"/>
        </w:rPr>
        <w:t xml:space="preserve"> </w:t>
      </w:r>
      <w:r>
        <w:t>diterapkan,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kompeten</w:t>
      </w:r>
      <w:r>
        <w:rPr>
          <w:spacing w:val="1"/>
        </w:rPr>
        <w:t xml:space="preserve"> </w:t>
      </w:r>
      <w:r>
        <w:t>departemen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>Utara.</w:t>
      </w:r>
      <w:r>
        <w:rPr>
          <w:spacing w:val="1"/>
        </w:rPr>
        <w:t xml:space="preserve"> </w:t>
      </w:r>
      <w:r>
        <w:t>Penelitian ini diambil dari 34 orang. Alat penelitian meliputi wawancara</w:t>
      </w:r>
      <w:r>
        <w:rPr>
          <w:spacing w:val="1"/>
        </w:rPr>
        <w:t xml:space="preserve"> </w:t>
      </w:r>
      <w:r>
        <w:t>mendalam, dokumentasi tertulis, dan formulir survei. Untuk melakukan</w:t>
      </w:r>
      <w:r>
        <w:rPr>
          <w:spacing w:val="1"/>
        </w:rPr>
        <w:t xml:space="preserve"> </w:t>
      </w:r>
      <w:r>
        <w:t>analisis,</w:t>
      </w:r>
      <w:r>
        <w:rPr>
          <w:spacing w:val="-1"/>
        </w:rPr>
        <w:t xml:space="preserve"> </w:t>
      </w:r>
      <w:r>
        <w:t>analisis jalur</w:t>
      </w:r>
      <w:r>
        <w:rPr>
          <w:spacing w:val="-1"/>
        </w:rPr>
        <w:t xml:space="preserve"> </w:t>
      </w:r>
      <w:r>
        <w:t>perangkat lunak SPSS</w:t>
      </w:r>
      <w:r>
        <w:rPr>
          <w:spacing w:val="-1"/>
        </w:rPr>
        <w:t xml:space="preserve"> </w:t>
      </w:r>
      <w:r>
        <w:t>digunakan.</w:t>
      </w:r>
    </w:p>
    <w:p w14:paraId="603D710A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3A8D234E">
      <w:pPr>
        <w:pStyle w:val="6"/>
        <w:rPr>
          <w:sz w:val="20"/>
        </w:rPr>
      </w:pPr>
    </w:p>
    <w:p w14:paraId="4EA6EAEC">
      <w:pPr>
        <w:pStyle w:val="6"/>
        <w:rPr>
          <w:sz w:val="20"/>
        </w:rPr>
      </w:pPr>
    </w:p>
    <w:p w14:paraId="1A1C8819">
      <w:pPr>
        <w:pStyle w:val="6"/>
        <w:rPr>
          <w:sz w:val="20"/>
        </w:rPr>
      </w:pPr>
    </w:p>
    <w:p w14:paraId="1771B334">
      <w:pPr>
        <w:pStyle w:val="6"/>
        <w:rPr>
          <w:sz w:val="20"/>
        </w:rPr>
      </w:pPr>
    </w:p>
    <w:p w14:paraId="1D7ED1DA">
      <w:pPr>
        <w:pStyle w:val="6"/>
        <w:spacing w:before="10"/>
        <w:rPr>
          <w:sz w:val="23"/>
        </w:rPr>
      </w:pPr>
    </w:p>
    <w:p w14:paraId="1AE49143">
      <w:pPr>
        <w:pStyle w:val="6"/>
        <w:spacing w:before="90" w:line="480" w:lineRule="auto"/>
        <w:ind w:left="2468" w:right="1156" w:firstLine="720"/>
        <w:jc w:val="both"/>
      </w:pPr>
      <w:r>
        <w:t>Hasil penelitian ini menunjukkan bahwa kompetensi sumber 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keandalan laporan keuangan dipengaruhi oleh audit internal. Tidak benar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SIKD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Keandalan pelaporan keuangan dipengaruhi oleh kompetensi sumber daya</w:t>
      </w:r>
      <w:r>
        <w:rPr>
          <w:spacing w:val="1"/>
        </w:rPr>
        <w:t xml:space="preserve"> </w:t>
      </w:r>
      <w:r>
        <w:t>manusia, fungsi audit internal, dan keberhasilan penerapan SIKD. Satu-</w:t>
      </w:r>
      <w:r>
        <w:rPr>
          <w:spacing w:val="1"/>
        </w:rPr>
        <w:t xml:space="preserve"> </w:t>
      </w:r>
      <w:r>
        <w:t>satunya kesamaan penelitian ini dengan yang akan diteliti adalah variabel</w:t>
      </w:r>
      <w:r>
        <w:rPr>
          <w:spacing w:val="1"/>
        </w:rPr>
        <w:t xml:space="preserve"> </w:t>
      </w:r>
      <w:r>
        <w:t>dependennya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penelitian.</w:t>
      </w:r>
      <w:r>
        <w:rPr>
          <w:spacing w:val="6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kompetensi SDM yang digunakan dalam penelitian ini; penelitian 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menyelidiki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sistem pengendalian internal, pemanfaatan TI, dan fungsi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internal.</w:t>
      </w:r>
    </w:p>
    <w:p w14:paraId="7608EE0C">
      <w:pPr>
        <w:pStyle w:val="6"/>
        <w:spacing w:before="90" w:line="480" w:lineRule="auto"/>
        <w:ind w:left="2468" w:right="1156" w:firstLine="720"/>
        <w:jc w:val="both"/>
      </w:pPr>
      <w:r>
        <w:t>Aziyah &amp; Yanto (2022) “Pengaruh Sistem Pengendalian Intern dan</w:t>
      </w:r>
      <w:r>
        <w:rPr>
          <w:spacing w:val="-57"/>
        </w:rPr>
        <w:t xml:space="preserve"> </w:t>
      </w:r>
      <w:r>
        <w:t>Komitmen Organisasi terhadap Kualitas Laporan Keuangan 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Moderating”.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pengendalian internal mempengaruhi keakuratan laporan keuangan yang</w:t>
      </w:r>
      <w:r>
        <w:rPr>
          <w:spacing w:val="1"/>
        </w:rPr>
        <w:t xml:space="preserve"> </w:t>
      </w:r>
      <w:r>
        <w:t>disusun oleh pemerintah daerah. Pegawai Aparatur Sipil Negara (n=88)</w:t>
      </w:r>
      <w:r>
        <w:rPr>
          <w:spacing w:val="1"/>
        </w:rPr>
        <w:t xml:space="preserve"> </w:t>
      </w:r>
      <w:r>
        <w:t>pada bagian keuangan OPD Kabupaten Batang dijadikan sebagai populasi</w:t>
      </w:r>
      <w:r>
        <w:rPr>
          <w:spacing w:val="1"/>
        </w:rPr>
        <w:t xml:space="preserve"> </w:t>
      </w:r>
      <w:r>
        <w:t>dan sampel penelitian. Sampel dikumpulkan dengan menggunakan metode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utama pengumpulan data. Dengan menggunakan software IBM SPSS versi</w:t>
      </w:r>
      <w:r>
        <w:rPr>
          <w:spacing w:val="-57"/>
        </w:rPr>
        <w:t xml:space="preserve"> </w:t>
      </w:r>
      <w:r>
        <w:t>25.0,</w:t>
      </w:r>
      <w:r>
        <w:rPr>
          <w:spacing w:val="28"/>
        </w:rPr>
        <w:t xml:space="preserve"> </w:t>
      </w:r>
      <w:r>
        <w:t>analisis</w:t>
      </w:r>
      <w:r>
        <w:rPr>
          <w:spacing w:val="30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meliputi</w:t>
      </w:r>
      <w:r>
        <w:rPr>
          <w:spacing w:val="30"/>
        </w:rPr>
        <w:t xml:space="preserve"> </w:t>
      </w:r>
      <w:r>
        <w:t>statistik</w:t>
      </w:r>
      <w:r>
        <w:rPr>
          <w:spacing w:val="29"/>
        </w:rPr>
        <w:t xml:space="preserve"> </w:t>
      </w:r>
      <w:r>
        <w:t>deskriptif,</w:t>
      </w:r>
      <w:r>
        <w:rPr>
          <w:spacing w:val="29"/>
        </w:rPr>
        <w:t xml:space="preserve"> </w:t>
      </w:r>
      <w:r>
        <w:t>uji</w:t>
      </w:r>
      <w:r>
        <w:rPr>
          <w:spacing w:val="30"/>
        </w:rPr>
        <w:t xml:space="preserve"> </w:t>
      </w:r>
      <w:r>
        <w:t>asumsi</w:t>
      </w:r>
      <w:r>
        <w:rPr>
          <w:spacing w:val="29"/>
        </w:rPr>
        <w:t xml:space="preserve"> </w:t>
      </w:r>
      <w:r>
        <w:t>dasar,</w:t>
      </w:r>
      <w:r>
        <w:rPr>
          <w:spacing w:val="29"/>
        </w:rPr>
        <w:t xml:space="preserve"> </w:t>
      </w:r>
      <w:r>
        <w:t>uji</w:t>
      </w:r>
      <w:r>
        <w:rPr>
          <w:spacing w:val="29"/>
        </w:rPr>
        <w:t xml:space="preserve"> </w:t>
      </w:r>
      <w:r>
        <w:t>beda</w:t>
      </w:r>
    </w:p>
    <w:p w14:paraId="3684F65B">
      <w:pPr>
        <w:pStyle w:val="6"/>
        <w:spacing w:before="2"/>
        <w:ind w:left="2468"/>
        <w:jc w:val="both"/>
      </w:pPr>
      <w:r>
        <w:t xml:space="preserve">nilai   </w:t>
      </w:r>
      <w:r>
        <w:rPr>
          <w:spacing w:val="43"/>
        </w:rPr>
        <w:t xml:space="preserve"> </w:t>
      </w:r>
      <w:r>
        <w:t xml:space="preserve">mutlak,   </w:t>
      </w:r>
      <w:r>
        <w:rPr>
          <w:spacing w:val="42"/>
        </w:rPr>
        <w:t xml:space="preserve"> </w:t>
      </w:r>
      <w:r>
        <w:t xml:space="preserve">uji   </w:t>
      </w:r>
      <w:r>
        <w:rPr>
          <w:spacing w:val="44"/>
        </w:rPr>
        <w:t xml:space="preserve"> </w:t>
      </w:r>
      <w:r>
        <w:t xml:space="preserve">koefisien   </w:t>
      </w:r>
      <w:r>
        <w:rPr>
          <w:spacing w:val="42"/>
        </w:rPr>
        <w:t xml:space="preserve"> </w:t>
      </w:r>
      <w:r>
        <w:t xml:space="preserve">determinasi,   </w:t>
      </w:r>
      <w:r>
        <w:rPr>
          <w:spacing w:val="47"/>
        </w:rPr>
        <w:t xml:space="preserve"> </w:t>
      </w:r>
      <w:r>
        <w:t xml:space="preserve">uji   </w:t>
      </w:r>
      <w:r>
        <w:rPr>
          <w:spacing w:val="44"/>
        </w:rPr>
        <w:t xml:space="preserve"> </w:t>
      </w:r>
      <w:r>
        <w:t xml:space="preserve">F,   </w:t>
      </w:r>
      <w:r>
        <w:rPr>
          <w:spacing w:val="44"/>
        </w:rPr>
        <w:t xml:space="preserve"> </w:t>
      </w:r>
      <w:r>
        <w:t xml:space="preserve">dan   </w:t>
      </w:r>
      <w:r>
        <w:rPr>
          <w:spacing w:val="43"/>
        </w:rPr>
        <w:t xml:space="preserve"> </w:t>
      </w:r>
      <w:r>
        <w:t xml:space="preserve">uji   </w:t>
      </w:r>
      <w:r>
        <w:rPr>
          <w:spacing w:val="41"/>
        </w:rPr>
        <w:t xml:space="preserve"> </w:t>
      </w:r>
      <w:r>
        <w:t>T</w:t>
      </w:r>
    </w:p>
    <w:p w14:paraId="668C4A70">
      <w:pPr>
        <w:spacing w:after="0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3C649A30">
      <w:pPr>
        <w:pStyle w:val="6"/>
        <w:rPr>
          <w:sz w:val="20"/>
        </w:rPr>
      </w:pPr>
    </w:p>
    <w:p w14:paraId="6DC1525C">
      <w:pPr>
        <w:pStyle w:val="6"/>
        <w:rPr>
          <w:sz w:val="20"/>
        </w:rPr>
      </w:pPr>
    </w:p>
    <w:p w14:paraId="383DE210">
      <w:pPr>
        <w:pStyle w:val="6"/>
        <w:rPr>
          <w:sz w:val="20"/>
        </w:rPr>
      </w:pPr>
    </w:p>
    <w:p w14:paraId="2A67B76B">
      <w:pPr>
        <w:pStyle w:val="6"/>
        <w:rPr>
          <w:sz w:val="20"/>
        </w:rPr>
      </w:pPr>
    </w:p>
    <w:p w14:paraId="5C9EBEC1">
      <w:pPr>
        <w:pStyle w:val="6"/>
        <w:spacing w:before="11"/>
        <w:rPr>
          <w:sz w:val="15"/>
        </w:rPr>
      </w:pPr>
    </w:p>
    <w:p w14:paraId="25627F8C">
      <w:pPr>
        <w:pStyle w:val="6"/>
        <w:spacing w:before="90" w:line="480" w:lineRule="auto"/>
        <w:ind w:left="2468" w:right="1158" w:firstLine="780"/>
        <w:jc w:val="both"/>
      </w:pPr>
      <w:r>
        <w:t>Kuesioner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versi</w:t>
      </w:r>
      <w:r>
        <w:rPr>
          <w:spacing w:val="1"/>
        </w:rPr>
        <w:t xml:space="preserve"> </w:t>
      </w:r>
      <w:r>
        <w:t>25.0,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meliputi statistik deskriptif, uji asumsi dasar, uji beda nilai mutlak, uji</w:t>
      </w:r>
      <w:r>
        <w:rPr>
          <w:spacing w:val="1"/>
        </w:rPr>
        <w:t xml:space="preserve"> </w:t>
      </w:r>
      <w:r>
        <w:t>koefisien</w:t>
      </w:r>
      <w:r>
        <w:rPr>
          <w:spacing w:val="-1"/>
        </w:rPr>
        <w:t xml:space="preserve"> </w:t>
      </w:r>
      <w:r>
        <w:t>determinasi, uji</w:t>
      </w:r>
      <w:r>
        <w:rPr>
          <w:spacing w:val="2"/>
        </w:rPr>
        <w:t xml:space="preserve"> </w:t>
      </w:r>
      <w:r>
        <w:t>F, dan uji T.</w:t>
      </w:r>
    </w:p>
    <w:p w14:paraId="21CF8B59">
      <w:pPr>
        <w:pStyle w:val="6"/>
        <w:spacing w:line="480" w:lineRule="auto"/>
        <w:ind w:left="2468" w:right="1157" w:firstLine="720"/>
        <w:jc w:val="both"/>
      </w:pPr>
      <w:r>
        <w:t>Studi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disiapkan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 sistem pengendalian internal yang efektif. Tidak ada korelasi</w:t>
      </w:r>
      <w:r>
        <w:rPr>
          <w:spacing w:val="1"/>
        </w:rPr>
        <w:t xml:space="preserve"> </w:t>
      </w:r>
      <w:r>
        <w:t>antara dedikasi organisasi dan keakuratan laporan anggaran yang disiapkan</w:t>
      </w:r>
      <w:r>
        <w:rPr>
          <w:spacing w:val="-57"/>
        </w:rPr>
        <w:t xml:space="preserve"> </w:t>
      </w:r>
      <w:r>
        <w:t>oleh pemerintah kota. Sebaliknya, kompetensi sumber daya manusia tidak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memitigasi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keakuratan</w:t>
      </w:r>
      <w:r>
        <w:rPr>
          <w:spacing w:val="1"/>
        </w:rPr>
        <w:t xml:space="preserve"> </w:t>
      </w:r>
      <w:r>
        <w:t>pelaporan</w:t>
      </w:r>
      <w:r>
        <w:rPr>
          <w:spacing w:val="6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pemerintah. berharap para peneliti di masa depan akan dapat menggunakan</w:t>
      </w:r>
      <w:r>
        <w:rPr>
          <w:spacing w:val="-57"/>
        </w:rPr>
        <w:t xml:space="preserve"> </w:t>
      </w:r>
      <w:r>
        <w:t>variabel moderasi untuk menguji ulang hipotesis yang tidak efektif, dan</w:t>
      </w:r>
      <w:r>
        <w:rPr>
          <w:spacing w:val="1"/>
        </w:rPr>
        <w:t xml:space="preserve"> </w:t>
      </w:r>
      <w:r>
        <w:t>mendorong lebih banyak penelitian untuk memperluas sampel penelitian,</w:t>
      </w:r>
      <w:r>
        <w:rPr>
          <w:spacing w:val="1"/>
        </w:rPr>
        <w:t xml:space="preserve"> </w:t>
      </w:r>
      <w:r>
        <w:t>terutama di bagian akuntansi akuntansi. Analisis regresi berganda adalah</w:t>
      </w:r>
      <w:r>
        <w:rPr>
          <w:spacing w:val="1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populer</w:t>
      </w:r>
      <w:r>
        <w:rPr>
          <w:spacing w:val="-2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untuk analisis data.</w:t>
      </w:r>
    </w:p>
    <w:p w14:paraId="13527C9A">
      <w:pPr>
        <w:pStyle w:val="6"/>
        <w:spacing w:before="1" w:line="480" w:lineRule="auto"/>
        <w:ind w:left="2468" w:right="1157" w:firstLine="720"/>
        <w:jc w:val="both"/>
      </w:pPr>
      <w:r>
        <w:t>Mitjo dkk., (2022) “Pengaruh Kompetensi Sumber Daya 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Halmahera Utara” Tujuan utama penelitian ini adalah untuk mengetahui</w:t>
      </w:r>
      <w:r>
        <w:rPr>
          <w:spacing w:val="1"/>
        </w:rPr>
        <w:t xml:space="preserve"> </w:t>
      </w:r>
      <w:r>
        <w:t>sejauh mana kompetensi sumber daya manusia mempengaruhi keandalan</w:t>
      </w:r>
      <w:r>
        <w:rPr>
          <w:spacing w:val="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keuangan pemerintah</w:t>
      </w:r>
      <w:r>
        <w:rPr>
          <w:spacing w:val="-1"/>
        </w:rPr>
        <w:t xml:space="preserve"> </w:t>
      </w:r>
      <w:r>
        <w:t>daerah kabupaten Halmahera</w:t>
      </w:r>
      <w:r>
        <w:rPr>
          <w:spacing w:val="-1"/>
        </w:rPr>
        <w:t xml:space="preserve"> </w:t>
      </w:r>
      <w:r>
        <w:t>Utara.</w:t>
      </w:r>
    </w:p>
    <w:p w14:paraId="420A06C8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05AC00B">
      <w:pPr>
        <w:pStyle w:val="6"/>
        <w:rPr>
          <w:sz w:val="20"/>
        </w:rPr>
      </w:pPr>
    </w:p>
    <w:p w14:paraId="743EFC27">
      <w:pPr>
        <w:pStyle w:val="6"/>
        <w:rPr>
          <w:sz w:val="20"/>
        </w:rPr>
      </w:pPr>
    </w:p>
    <w:p w14:paraId="421BE78E">
      <w:pPr>
        <w:pStyle w:val="6"/>
        <w:rPr>
          <w:sz w:val="20"/>
        </w:rPr>
      </w:pPr>
    </w:p>
    <w:p w14:paraId="78151A20">
      <w:pPr>
        <w:pStyle w:val="6"/>
        <w:rPr>
          <w:sz w:val="20"/>
        </w:rPr>
      </w:pPr>
    </w:p>
    <w:p w14:paraId="1D307A84">
      <w:pPr>
        <w:pStyle w:val="6"/>
        <w:spacing w:before="10"/>
        <w:rPr>
          <w:sz w:val="23"/>
        </w:rPr>
      </w:pPr>
    </w:p>
    <w:p w14:paraId="68398216">
      <w:pPr>
        <w:pStyle w:val="6"/>
        <w:spacing w:before="90" w:line="480" w:lineRule="auto"/>
        <w:ind w:left="2468" w:right="1156"/>
        <w:jc w:val="both"/>
      </w:pPr>
      <w:r>
        <w:t>Penelitian kuantitatif merupakan pendekatan yang dilakukan. Kuesioner</w:t>
      </w:r>
      <w:r>
        <w:rPr>
          <w:spacing w:val="1"/>
        </w:rPr>
        <w:t xml:space="preserve"> </w:t>
      </w:r>
      <w:r>
        <w:t>berfungsi sebagai instrumen untuk penyelidikan ini. Sebanyak 37 peserta</w:t>
      </w:r>
      <w:r>
        <w:rPr>
          <w:spacing w:val="1"/>
        </w:rPr>
        <w:t xml:space="preserve"> </w:t>
      </w:r>
      <w:r>
        <w:t>dari SKPD Kabupaten Halmahera Utara dijadikan populasi penelitian ini.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metode purposive sampling berdasarkan rumus Slovin. 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CorreIatlon</w:t>
      </w:r>
      <w:r>
        <w:rPr>
          <w:spacing w:val="1"/>
        </w:rPr>
        <w:t xml:space="preserve"> </w:t>
      </w:r>
      <w:r>
        <w:t>Spearman</w:t>
      </w:r>
      <w:r>
        <w:rPr>
          <w:spacing w:val="-1"/>
        </w:rPr>
        <w:t xml:space="preserve"> </w:t>
      </w:r>
      <w:r>
        <w:t>Rho.</w:t>
      </w:r>
    </w:p>
    <w:p w14:paraId="6EE055E4">
      <w:pPr>
        <w:pStyle w:val="6"/>
        <w:spacing w:line="480" w:lineRule="auto"/>
        <w:ind w:left="2468" w:right="1155" w:firstLine="720"/>
        <w:jc w:val="both"/>
      </w:pPr>
      <w:r>
        <w:t>Perhitungan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 SKPD Kabupaten Halmahera Utara. Di sini dan dalam penelitian</w:t>
      </w:r>
      <w:r>
        <w:rPr>
          <w:spacing w:val="-57"/>
        </w:rPr>
        <w:t xml:space="preserve"> </w:t>
      </w:r>
      <w:r>
        <w:t>yang akan diteliti, terdapat kesamaan dalam kualitas 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diungkapkan oleh faktor-faktor independen. Penelitian ini menggunakan</w:t>
      </w:r>
      <w:r>
        <w:rPr>
          <w:spacing w:val="1"/>
        </w:rPr>
        <w:t xml:space="preserve"> </w:t>
      </w:r>
      <w:r>
        <w:t>variabel kompetensi SDM; penelitian di masa depan akan menggunakan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keuangan.</w:t>
      </w:r>
    </w:p>
    <w:p w14:paraId="5003FCC9">
      <w:pPr>
        <w:pStyle w:val="6"/>
        <w:spacing w:before="2"/>
        <w:ind w:left="3189"/>
        <w:jc w:val="both"/>
      </w:pPr>
      <w:r>
        <w:t>Tabel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merangkum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dilaporkan</w:t>
      </w:r>
      <w:r>
        <w:rPr>
          <w:spacing w:val="-2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:</w:t>
      </w:r>
    </w:p>
    <w:p w14:paraId="68E7D241">
      <w:pPr>
        <w:spacing w:after="0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15105FE">
      <w:pPr>
        <w:pStyle w:val="6"/>
        <w:rPr>
          <w:sz w:val="20"/>
        </w:rPr>
      </w:pPr>
    </w:p>
    <w:p w14:paraId="01072AC0">
      <w:pPr>
        <w:pStyle w:val="6"/>
        <w:rPr>
          <w:sz w:val="20"/>
        </w:rPr>
      </w:pPr>
    </w:p>
    <w:p w14:paraId="1FC8AA86">
      <w:pPr>
        <w:pStyle w:val="6"/>
        <w:rPr>
          <w:sz w:val="20"/>
        </w:rPr>
      </w:pPr>
    </w:p>
    <w:p w14:paraId="1C0667B5">
      <w:pPr>
        <w:pStyle w:val="6"/>
        <w:rPr>
          <w:sz w:val="20"/>
        </w:rPr>
      </w:pPr>
    </w:p>
    <w:p w14:paraId="20F2501D">
      <w:pPr>
        <w:pStyle w:val="6"/>
        <w:spacing w:before="4"/>
        <w:rPr>
          <w:sz w:val="25"/>
        </w:rPr>
      </w:pPr>
    </w:p>
    <w:p w14:paraId="4E46B87A">
      <w:pPr>
        <w:pStyle w:val="2"/>
        <w:spacing w:line="376" w:lineRule="auto"/>
        <w:ind w:left="4619" w:right="3705" w:firstLine="602"/>
      </w:pPr>
      <w:r>
        <w:t>Tabel 2.1</w:t>
      </w:r>
      <w:r>
        <w:rPr>
          <w:spacing w:val="1"/>
        </w:rPr>
        <w:t xml:space="preserve"> </w:t>
      </w:r>
      <w:r>
        <w:rPr>
          <w:spacing w:val="-2"/>
        </w:rPr>
        <w:t>Penelitian</w:t>
      </w:r>
      <w:r>
        <w:rPr>
          <w:spacing w:val="-9"/>
        </w:rPr>
        <w:t xml:space="preserve"> </w:t>
      </w:r>
      <w:r>
        <w:rPr>
          <w:spacing w:val="-1"/>
        </w:rPr>
        <w:t>Terdahulu</w:t>
      </w:r>
    </w:p>
    <w:p w14:paraId="2A935D13">
      <w:pPr>
        <w:pStyle w:val="6"/>
        <w:spacing w:before="5"/>
        <w:rPr>
          <w:b/>
          <w:sz w:val="10"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34"/>
        <w:gridCol w:w="2349"/>
        <w:gridCol w:w="2697"/>
      </w:tblGrid>
      <w:tr w14:paraId="77AE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553" w:type="dxa"/>
          </w:tcPr>
          <w:p w14:paraId="4BA98C08">
            <w:pPr>
              <w:pStyle w:val="11"/>
              <w:spacing w:before="0" w:line="275" w:lineRule="exact"/>
              <w:ind w:left="1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34" w:type="dxa"/>
          </w:tcPr>
          <w:p w14:paraId="15A7A183">
            <w:pPr>
              <w:pStyle w:val="11"/>
              <w:spacing w:before="0" w:line="276" w:lineRule="exact"/>
              <w:ind w:left="285" w:right="233" w:hanging="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Judul, Nama 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349" w:type="dxa"/>
          </w:tcPr>
          <w:p w14:paraId="3D6FD5AA">
            <w:pPr>
              <w:pStyle w:val="11"/>
              <w:spacing w:before="0" w:line="275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2697" w:type="dxa"/>
          </w:tcPr>
          <w:p w14:paraId="65AE777E">
            <w:pPr>
              <w:pStyle w:val="11"/>
              <w:spacing w:before="0" w:line="275" w:lineRule="exact"/>
              <w:ind w:left="5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14:paraId="6F0ED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</w:trPr>
        <w:tc>
          <w:tcPr>
            <w:tcW w:w="553" w:type="dxa"/>
          </w:tcPr>
          <w:p w14:paraId="27CD869A">
            <w:pPr>
              <w:pStyle w:val="11"/>
              <w:spacing w:before="0"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4" w:type="dxa"/>
          </w:tcPr>
          <w:p w14:paraId="6343F07C">
            <w:pPr>
              <w:pStyle w:val="11"/>
              <w:tabs>
                <w:tab w:val="left" w:pos="1290"/>
                <w:tab w:val="left" w:pos="1571"/>
                <w:tab w:val="left" w:pos="1720"/>
              </w:tabs>
              <w:spacing w:before="0"/>
              <w:ind w:left="112" w:right="100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Kapasitas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Manusia,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Sistem</w:t>
            </w:r>
          </w:p>
          <w:p w14:paraId="5ED80D2F">
            <w:pPr>
              <w:pStyle w:val="11"/>
              <w:spacing w:before="0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Pemerintah 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Keuangan </w:t>
            </w:r>
            <w:r>
              <w:rPr>
                <w:sz w:val="24"/>
              </w:rPr>
              <w:t>Pemerintah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Buton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(Ridzal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dkk.,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2022).</w:t>
            </w:r>
          </w:p>
        </w:tc>
        <w:tc>
          <w:tcPr>
            <w:tcW w:w="2349" w:type="dxa"/>
          </w:tcPr>
          <w:p w14:paraId="0177D059">
            <w:pPr>
              <w:pStyle w:val="11"/>
              <w:tabs>
                <w:tab w:val="left" w:pos="1488"/>
              </w:tabs>
              <w:spacing w:before="0"/>
              <w:ind w:left="109" w:right="103"/>
              <w:jc w:val="left"/>
              <w:rPr>
                <w:sz w:val="24"/>
              </w:rPr>
            </w:pPr>
            <w:r>
              <w:rPr>
                <w:sz w:val="24"/>
              </w:rPr>
              <w:t>Independen (X 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Kapasitas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Sumber</w:t>
            </w:r>
          </w:p>
          <w:p w14:paraId="29678252">
            <w:pPr>
              <w:pStyle w:val="11"/>
              <w:tabs>
                <w:tab w:val="left" w:pos="1320"/>
                <w:tab w:val="left" w:pos="1352"/>
                <w:tab w:val="left" w:pos="1584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Daya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Manusia,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Sistem</w:t>
            </w:r>
          </w:p>
          <w:p w14:paraId="32D5E00C">
            <w:pPr>
              <w:pStyle w:val="11"/>
              <w:tabs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Pengendalian Intern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55B69AB2">
            <w:pPr>
              <w:pStyle w:val="11"/>
              <w:tabs>
                <w:tab w:val="left" w:pos="2257"/>
              </w:tabs>
              <w:spacing w:before="0" w:line="223" w:lineRule="auto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nilai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signifikansinya,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KSDM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mempunyai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lengkap.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keduanya.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variabel Y,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korelasi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keduanya..</w:t>
            </w:r>
          </w:p>
        </w:tc>
      </w:tr>
    </w:tbl>
    <w:p w14:paraId="3272FAC2">
      <w:pPr>
        <w:spacing w:after="0" w:line="223" w:lineRule="auto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1E1325B">
      <w:pPr>
        <w:pStyle w:val="6"/>
        <w:rPr>
          <w:b/>
          <w:sz w:val="20"/>
        </w:rPr>
      </w:pPr>
    </w:p>
    <w:p w14:paraId="40C2DD91">
      <w:pPr>
        <w:pStyle w:val="6"/>
        <w:rPr>
          <w:b/>
          <w:sz w:val="20"/>
        </w:rPr>
      </w:pPr>
    </w:p>
    <w:p w14:paraId="685395F0">
      <w:pPr>
        <w:pStyle w:val="6"/>
        <w:rPr>
          <w:b/>
          <w:sz w:val="20"/>
        </w:rPr>
      </w:pPr>
    </w:p>
    <w:p w14:paraId="0C65F601">
      <w:pPr>
        <w:pStyle w:val="6"/>
        <w:rPr>
          <w:b/>
          <w:sz w:val="20"/>
        </w:rPr>
      </w:pPr>
    </w:p>
    <w:p w14:paraId="0101C95A">
      <w:pPr>
        <w:pStyle w:val="6"/>
        <w:rPr>
          <w:b/>
          <w:sz w:val="20"/>
        </w:rPr>
      </w:pPr>
    </w:p>
    <w:p w14:paraId="56F46807">
      <w:pPr>
        <w:pStyle w:val="6"/>
        <w:spacing w:before="8" w:after="1"/>
        <w:rPr>
          <w:b/>
          <w:sz w:val="11"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34"/>
        <w:gridCol w:w="2349"/>
        <w:gridCol w:w="2697"/>
      </w:tblGrid>
      <w:tr w14:paraId="7C907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553" w:type="dxa"/>
          </w:tcPr>
          <w:p w14:paraId="5BEA2C3E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4" w:type="dxa"/>
          </w:tcPr>
          <w:p w14:paraId="364926D1">
            <w:pPr>
              <w:pStyle w:val="11"/>
              <w:tabs>
                <w:tab w:val="left" w:pos="1427"/>
                <w:tab w:val="left" w:pos="1720"/>
              </w:tabs>
              <w:spacing w:before="0"/>
              <w:ind w:left="112" w:right="1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Pengaruh 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Manusia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Locus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 LPD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(Sudiarti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</w:tc>
        <w:tc>
          <w:tcPr>
            <w:tcW w:w="2349" w:type="dxa"/>
          </w:tcPr>
          <w:p w14:paraId="333CAD23">
            <w:pPr>
              <w:pStyle w:val="11"/>
              <w:tabs>
                <w:tab w:val="left" w:pos="1440"/>
                <w:tab w:val="left" w:pos="1493"/>
                <w:tab w:val="left" w:pos="1836"/>
              </w:tabs>
              <w:spacing w:before="0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Independen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Daya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Locus Of Locus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56402838">
            <w:pPr>
              <w:pStyle w:val="11"/>
              <w:tabs>
                <w:tab w:val="left" w:pos="1652"/>
                <w:tab w:val="left" w:pos="1868"/>
                <w:tab w:val="left" w:pos="2120"/>
                <w:tab w:val="left" w:pos="2175"/>
              </w:tabs>
              <w:spacing w:before="0"/>
              <w:ind w:left="146" w:right="95"/>
              <w:jc w:val="both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laporan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dipengaruhi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oleh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kompetensi sumber daya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locus, menurut penelitian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berharap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pihak-pihak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berkepentingan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memperoleh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ini. Berfungsi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Penyusun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 Dia cukup aman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menyelesaikan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tugasnya.</w:t>
            </w:r>
          </w:p>
        </w:tc>
      </w:tr>
      <w:tr w14:paraId="0B10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1" w:hRule="atLeast"/>
        </w:trPr>
        <w:tc>
          <w:tcPr>
            <w:tcW w:w="553" w:type="dxa"/>
          </w:tcPr>
          <w:p w14:paraId="2451C7E2">
            <w:pPr>
              <w:pStyle w:val="11"/>
              <w:spacing w:before="0"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4" w:type="dxa"/>
          </w:tcPr>
          <w:p w14:paraId="0E2156AA">
            <w:pPr>
              <w:pStyle w:val="11"/>
              <w:tabs>
                <w:tab w:val="left" w:pos="1252"/>
                <w:tab w:val="left" w:pos="1396"/>
                <w:tab w:val="left" w:pos="1480"/>
                <w:tab w:val="left" w:pos="1571"/>
                <w:tab w:val="left" w:pos="1823"/>
              </w:tabs>
              <w:spacing w:before="0"/>
              <w:ind w:left="112" w:right="96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Standar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Pemerintah,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Pengendalian 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Pemerintah,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Manusia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Keuangan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</w:p>
          <w:p w14:paraId="034C4504">
            <w:pPr>
              <w:pStyle w:val="11"/>
              <w:spacing w:before="0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(Kuntadi,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</w:p>
        </w:tc>
        <w:tc>
          <w:tcPr>
            <w:tcW w:w="2349" w:type="dxa"/>
          </w:tcPr>
          <w:p w14:paraId="2077A8BC">
            <w:pPr>
              <w:pStyle w:val="11"/>
              <w:tabs>
                <w:tab w:val="left" w:pos="1248"/>
                <w:tab w:val="left" w:pos="1440"/>
                <w:tab w:val="left" w:pos="1493"/>
                <w:tab w:val="left" w:pos="1582"/>
                <w:tab w:val="left" w:pos="1836"/>
              </w:tabs>
              <w:spacing w:before="0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Independen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Pemerintah,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Pemerintah,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 Manusia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7123532B">
            <w:pPr>
              <w:pStyle w:val="11"/>
              <w:spacing w:before="0" w:line="223" w:lineRule="auto"/>
              <w:ind w:left="146" w:right="-12"/>
              <w:jc w:val="left"/>
              <w:rPr>
                <w:sz w:val="24"/>
              </w:rPr>
            </w:pPr>
            <w:r>
              <w:rPr>
                <w:sz w:val="24"/>
              </w:rPr>
              <w:t>Dalam tinjauan literatur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penulis, ditemukan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 sebagai berikut: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variabel standar 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pemerintahan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 laporan keuangan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pemerintah (Y), variabel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 pemerintah (X2)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 pelaporan (Y),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variabel manusia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 kompetensi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 daya (X3)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(Y).</w:t>
            </w:r>
          </w:p>
        </w:tc>
      </w:tr>
      <w:tr w14:paraId="63A19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3" w:type="dxa"/>
          </w:tcPr>
          <w:p w14:paraId="1C77F654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4" w:type="dxa"/>
          </w:tcPr>
          <w:p w14:paraId="421A1E66">
            <w:pPr>
              <w:pStyle w:val="11"/>
              <w:tabs>
                <w:tab w:val="left" w:pos="1720"/>
              </w:tabs>
              <w:spacing w:before="2"/>
              <w:ind w:left="112" w:right="1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Pengaruh 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Daya</w:t>
            </w:r>
          </w:p>
          <w:p w14:paraId="2223113B">
            <w:pPr>
              <w:pStyle w:val="11"/>
              <w:tabs>
                <w:tab w:val="left" w:pos="1823"/>
              </w:tabs>
              <w:spacing w:before="0" w:line="257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Manusia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</w:p>
        </w:tc>
        <w:tc>
          <w:tcPr>
            <w:tcW w:w="2349" w:type="dxa"/>
          </w:tcPr>
          <w:p w14:paraId="28C45D4F">
            <w:pPr>
              <w:pStyle w:val="11"/>
              <w:tabs>
                <w:tab w:val="left" w:pos="1493"/>
                <w:tab w:val="left" w:pos="1836"/>
              </w:tabs>
              <w:spacing w:before="0" w:line="276" w:lineRule="exact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Independen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Daya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</w:p>
        </w:tc>
        <w:tc>
          <w:tcPr>
            <w:tcW w:w="2697" w:type="dxa"/>
          </w:tcPr>
          <w:p w14:paraId="2F614FA1">
            <w:pPr>
              <w:pStyle w:val="11"/>
              <w:tabs>
                <w:tab w:val="left" w:pos="1624"/>
                <w:tab w:val="left" w:pos="2066"/>
              </w:tabs>
              <w:spacing w:before="0" w:line="276" w:lineRule="exact"/>
              <w:ind w:left="146" w:right="97" w:hanging="36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Penelitian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SDM</w:t>
            </w:r>
          </w:p>
        </w:tc>
      </w:tr>
    </w:tbl>
    <w:p w14:paraId="4E847615">
      <w:pPr>
        <w:spacing w:after="0" w:line="276" w:lineRule="exact"/>
        <w:jc w:val="both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616081E6">
      <w:pPr>
        <w:pStyle w:val="6"/>
        <w:rPr>
          <w:b/>
          <w:sz w:val="20"/>
        </w:rPr>
      </w:pPr>
    </w:p>
    <w:p w14:paraId="1F6BB26E">
      <w:pPr>
        <w:pStyle w:val="6"/>
        <w:rPr>
          <w:b/>
          <w:sz w:val="20"/>
        </w:rPr>
      </w:pPr>
    </w:p>
    <w:p w14:paraId="6BE8C697">
      <w:pPr>
        <w:pStyle w:val="6"/>
        <w:rPr>
          <w:b/>
          <w:sz w:val="20"/>
        </w:rPr>
      </w:pPr>
    </w:p>
    <w:p w14:paraId="2EBD61F3">
      <w:pPr>
        <w:pStyle w:val="6"/>
        <w:rPr>
          <w:b/>
          <w:sz w:val="20"/>
        </w:rPr>
      </w:pPr>
    </w:p>
    <w:p w14:paraId="0DB78C06">
      <w:pPr>
        <w:pStyle w:val="6"/>
        <w:rPr>
          <w:b/>
          <w:sz w:val="20"/>
        </w:rPr>
      </w:pPr>
    </w:p>
    <w:p w14:paraId="1DC9F0EB">
      <w:pPr>
        <w:pStyle w:val="6"/>
        <w:spacing w:before="8" w:after="1"/>
        <w:rPr>
          <w:b/>
          <w:sz w:val="11"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34"/>
        <w:gridCol w:w="2349"/>
        <w:gridCol w:w="2697"/>
      </w:tblGrid>
      <w:tr w14:paraId="7841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553" w:type="dxa"/>
          </w:tcPr>
          <w:p w14:paraId="3E5E632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334" w:type="dxa"/>
          </w:tcPr>
          <w:p w14:paraId="7859FCAC">
            <w:pPr>
              <w:pStyle w:val="11"/>
              <w:tabs>
                <w:tab w:val="left" w:pos="1422"/>
              </w:tabs>
              <w:spacing w:before="0"/>
              <w:ind w:left="112" w:right="104"/>
              <w:jc w:val="lef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 Keuangan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(Zubaidi,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dkk.,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2019).</w:t>
            </w:r>
          </w:p>
        </w:tc>
        <w:tc>
          <w:tcPr>
            <w:tcW w:w="2349" w:type="dxa"/>
          </w:tcPr>
          <w:p w14:paraId="71E7ECB2">
            <w:pPr>
              <w:pStyle w:val="11"/>
              <w:tabs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6CB57A23">
            <w:pPr>
              <w:pStyle w:val="11"/>
              <w:tabs>
                <w:tab w:val="left" w:pos="1785"/>
                <w:tab w:val="left" w:pos="2184"/>
              </w:tabs>
              <w:spacing w:before="0"/>
              <w:ind w:left="146" w:right="96"/>
              <w:jc w:val="both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Kebudayaan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Situbondo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Komunikasi.</w:t>
            </w:r>
          </w:p>
          <w:p w14:paraId="1E2D37F1">
            <w:pPr>
              <w:pStyle w:val="11"/>
              <w:tabs>
                <w:tab w:val="left" w:pos="938"/>
                <w:tab w:val="left" w:pos="1156"/>
                <w:tab w:val="left" w:pos="1595"/>
                <w:tab w:val="left" w:pos="1758"/>
                <w:tab w:val="left" w:pos="2184"/>
                <w:tab w:val="left" w:pos="2342"/>
              </w:tabs>
              <w:spacing w:before="0"/>
              <w:ind w:left="146" w:right="103"/>
              <w:jc w:val="lef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Teknologi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Keuangan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Kantor 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Kebudayaan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Situbondo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Biro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Layanan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Dan</w:t>
            </w:r>
          </w:p>
          <w:p w14:paraId="07DD5FF0">
            <w:pPr>
              <w:pStyle w:val="11"/>
              <w:spacing w:before="0" w:line="257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Komunikasi.</w:t>
            </w:r>
          </w:p>
        </w:tc>
      </w:tr>
      <w:tr w14:paraId="18EC1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553" w:type="dxa"/>
          </w:tcPr>
          <w:p w14:paraId="4B8B315F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4" w:type="dxa"/>
          </w:tcPr>
          <w:p w14:paraId="5FC9F0DF">
            <w:pPr>
              <w:pStyle w:val="11"/>
              <w:tabs>
                <w:tab w:val="left" w:pos="1720"/>
              </w:tabs>
              <w:spacing w:before="0"/>
              <w:ind w:left="112" w:right="1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Pengaruh 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Daya</w:t>
            </w:r>
          </w:p>
          <w:p w14:paraId="231C1452">
            <w:pPr>
              <w:pStyle w:val="11"/>
              <w:tabs>
                <w:tab w:val="left" w:pos="920"/>
                <w:tab w:val="left" w:pos="985"/>
                <w:tab w:val="left" w:pos="1252"/>
                <w:tab w:val="left" w:pos="1422"/>
                <w:tab w:val="left" w:pos="1571"/>
                <w:tab w:val="left" w:pos="1609"/>
              </w:tabs>
              <w:spacing w:before="0"/>
              <w:ind w:left="112" w:right="100"/>
              <w:jc w:val="left"/>
              <w:rPr>
                <w:sz w:val="24"/>
              </w:rPr>
            </w:pPr>
            <w:r>
              <w:rPr>
                <w:sz w:val="24"/>
              </w:rPr>
              <w:t>Manusia,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Pemanfaatan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Keuangan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Statistik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Wilayah MaIuku)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(Gasperz,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2019)</w:t>
            </w:r>
          </w:p>
        </w:tc>
        <w:tc>
          <w:tcPr>
            <w:tcW w:w="2349" w:type="dxa"/>
          </w:tcPr>
          <w:p w14:paraId="74B1BD83">
            <w:pPr>
              <w:pStyle w:val="11"/>
              <w:tabs>
                <w:tab w:val="left" w:pos="1352"/>
                <w:tab w:val="left" w:pos="1493"/>
                <w:tab w:val="left" w:pos="1836"/>
              </w:tabs>
              <w:spacing w:before="0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Independen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Manusia,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 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</w:p>
          <w:p w14:paraId="3D6C1A23">
            <w:pPr>
              <w:pStyle w:val="11"/>
              <w:tabs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098948E7">
            <w:pPr>
              <w:pStyle w:val="11"/>
              <w:tabs>
                <w:tab w:val="left" w:pos="1456"/>
                <w:tab w:val="left" w:pos="1643"/>
                <w:tab w:val="left" w:pos="1802"/>
                <w:tab w:val="left" w:pos="1881"/>
              </w:tabs>
              <w:spacing w:before="0"/>
              <w:ind w:left="110" w:right="1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Hasil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Pengujian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Hipotesis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Bahwa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 Manusia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Pemerintah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</w:p>
          <w:p w14:paraId="175373A8">
            <w:pPr>
              <w:pStyle w:val="11"/>
              <w:tabs>
                <w:tab w:val="left" w:pos="1346"/>
                <w:tab w:val="left" w:pos="1782"/>
              </w:tabs>
              <w:spacing w:before="0"/>
              <w:ind w:left="146" w:right="96" w:hanging="36"/>
              <w:jc w:val="both"/>
              <w:rPr>
                <w:sz w:val="24"/>
              </w:rPr>
            </w:pP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Berpengaruh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Kualitas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Keuangan.</w:t>
            </w:r>
          </w:p>
          <w:p w14:paraId="5590C204">
            <w:pPr>
              <w:pStyle w:val="11"/>
              <w:tabs>
                <w:tab w:val="left" w:pos="1785"/>
              </w:tabs>
              <w:spacing w:before="0" w:line="270" w:lineRule="atLeast"/>
              <w:ind w:left="146" w:right="105" w:hanging="36"/>
              <w:jc w:val="both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Keuangan.</w:t>
            </w:r>
          </w:p>
        </w:tc>
      </w:tr>
      <w:tr w14:paraId="19632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53" w:type="dxa"/>
            <w:tcBorders>
              <w:bottom w:val="nil"/>
            </w:tcBorders>
          </w:tcPr>
          <w:p w14:paraId="17D6CE70">
            <w:pPr>
              <w:pStyle w:val="11"/>
              <w:spacing w:before="0" w:line="26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4" w:type="dxa"/>
            <w:tcBorders>
              <w:bottom w:val="nil"/>
            </w:tcBorders>
          </w:tcPr>
          <w:p w14:paraId="49B0C359">
            <w:pPr>
              <w:pStyle w:val="11"/>
              <w:spacing w:before="0" w:line="26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</w:p>
        </w:tc>
        <w:tc>
          <w:tcPr>
            <w:tcW w:w="2349" w:type="dxa"/>
            <w:tcBorders>
              <w:bottom w:val="nil"/>
            </w:tcBorders>
          </w:tcPr>
          <w:p w14:paraId="45AEA054">
            <w:pPr>
              <w:pStyle w:val="11"/>
              <w:spacing w:before="0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Independen (X)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697" w:type="dxa"/>
            <w:tcBorders>
              <w:bottom w:val="nil"/>
            </w:tcBorders>
          </w:tcPr>
          <w:p w14:paraId="095B714A">
            <w:pPr>
              <w:pStyle w:val="11"/>
              <w:tabs>
                <w:tab w:val="left" w:pos="988"/>
                <w:tab w:val="left" w:pos="2323"/>
              </w:tabs>
              <w:spacing w:before="0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Penelitian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Ini</w:t>
            </w:r>
          </w:p>
        </w:tc>
      </w:tr>
      <w:tr w14:paraId="2189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6392CED8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65B18AF1">
            <w:pPr>
              <w:pStyle w:val="11"/>
              <w:tabs>
                <w:tab w:val="left" w:pos="1720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Daya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DAF416E">
            <w:pPr>
              <w:pStyle w:val="11"/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57A5F41">
            <w:pPr>
              <w:pStyle w:val="11"/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Menunjukkan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</w:tr>
      <w:tr w14:paraId="75F4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04D330E8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19B9242E">
            <w:pPr>
              <w:pStyle w:val="11"/>
              <w:tabs>
                <w:tab w:val="left" w:pos="1676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Manusia,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Peran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29C09C7D">
            <w:pPr>
              <w:pStyle w:val="11"/>
              <w:tabs>
                <w:tab w:val="left" w:pos="1731"/>
              </w:tabs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Daya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4DDFB809">
            <w:pPr>
              <w:pStyle w:val="11"/>
              <w:tabs>
                <w:tab w:val="left" w:pos="1821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Sumber</w:t>
            </w:r>
          </w:p>
        </w:tc>
      </w:tr>
      <w:tr w14:paraId="2094F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53927F4D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554E8251">
            <w:pPr>
              <w:pStyle w:val="11"/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Internal Audit,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7355E66F">
            <w:pPr>
              <w:pStyle w:val="11"/>
              <w:tabs>
                <w:tab w:val="left" w:pos="1692"/>
              </w:tabs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Manusia,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Peran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5A154BF3">
            <w:pPr>
              <w:pStyle w:val="11"/>
              <w:tabs>
                <w:tab w:val="left" w:pos="1756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Daya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Manusia</w:t>
            </w:r>
          </w:p>
        </w:tc>
      </w:tr>
      <w:tr w14:paraId="40BA4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02C9C6D0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7EC9FB5C">
            <w:pPr>
              <w:pStyle w:val="11"/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Kesuksesan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6430A59">
            <w:pPr>
              <w:pStyle w:val="11"/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Internal Audit,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60C92015">
            <w:pPr>
              <w:pStyle w:val="11"/>
              <w:tabs>
                <w:tab w:val="left" w:pos="1682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Terhadap</w:t>
            </w:r>
          </w:p>
        </w:tc>
      </w:tr>
      <w:tr w14:paraId="6C5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1C98281A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4E9E9F78">
            <w:pPr>
              <w:pStyle w:val="11"/>
              <w:tabs>
                <w:tab w:val="left" w:pos="1571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Penerapan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3450136">
            <w:pPr>
              <w:pStyle w:val="11"/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Kesuksesan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EF2A412">
            <w:pPr>
              <w:pStyle w:val="11"/>
              <w:tabs>
                <w:tab w:val="left" w:pos="1756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</w:p>
        </w:tc>
      </w:tr>
      <w:tr w14:paraId="1D56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539AE826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04B1701F">
            <w:pPr>
              <w:pStyle w:val="11"/>
              <w:tabs>
                <w:tab w:val="left" w:pos="1252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Keuangan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57DA3979">
            <w:pPr>
              <w:pStyle w:val="11"/>
              <w:tabs>
                <w:tab w:val="left" w:pos="1582"/>
              </w:tabs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Penerapan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038AE801">
            <w:pPr>
              <w:pStyle w:val="11"/>
              <w:tabs>
                <w:tab w:val="left" w:pos="1439"/>
                <w:tab w:val="left" w:pos="2040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Keuangan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(2)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Peran</w:t>
            </w:r>
          </w:p>
        </w:tc>
      </w:tr>
      <w:tr w14:paraId="28FE1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5C123320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449C2539">
            <w:pPr>
              <w:pStyle w:val="11"/>
              <w:tabs>
                <w:tab w:val="left" w:pos="1316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Daerah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Terhadap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80235C8">
            <w:pPr>
              <w:pStyle w:val="11"/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CA0F4D5">
            <w:pPr>
              <w:pStyle w:val="11"/>
              <w:tabs>
                <w:tab w:val="left" w:pos="2037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Audit</w:t>
            </w:r>
          </w:p>
        </w:tc>
      </w:tr>
      <w:tr w14:paraId="3EC6E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236ED65C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3D67FF29">
            <w:pPr>
              <w:pStyle w:val="11"/>
              <w:tabs>
                <w:tab w:val="left" w:pos="1427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125CE869">
            <w:pPr>
              <w:pStyle w:val="11"/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Dependen (Y)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54FC81C">
            <w:pPr>
              <w:pStyle w:val="11"/>
              <w:tabs>
                <w:tab w:val="left" w:pos="1682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Terhadap</w:t>
            </w:r>
          </w:p>
        </w:tc>
      </w:tr>
      <w:tr w14:paraId="7CFA9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28F3CFD1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1375E56F">
            <w:pPr>
              <w:pStyle w:val="11"/>
              <w:tabs>
                <w:tab w:val="left" w:pos="1513"/>
              </w:tabs>
              <w:spacing w:before="0" w:line="25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Keuangan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(Irafah,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708DF4F">
            <w:pPr>
              <w:pStyle w:val="11"/>
              <w:tabs>
                <w:tab w:val="left" w:pos="1440"/>
              </w:tabs>
              <w:spacing w:before="0"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83C70CD">
            <w:pPr>
              <w:pStyle w:val="11"/>
              <w:tabs>
                <w:tab w:val="left" w:pos="1756"/>
              </w:tabs>
              <w:spacing w:before="0" w:line="256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</w:p>
        </w:tc>
      </w:tr>
      <w:tr w14:paraId="04A06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553" w:type="dxa"/>
            <w:tcBorders>
              <w:top w:val="nil"/>
              <w:bottom w:val="nil"/>
            </w:tcBorders>
          </w:tcPr>
          <w:p w14:paraId="36D1E1F3">
            <w:pPr>
              <w:pStyle w:val="11"/>
              <w:spacing w:before="0"/>
              <w:jc w:val="left"/>
              <w:rPr>
                <w:sz w:val="18"/>
              </w:rPr>
            </w:pPr>
          </w:p>
        </w:tc>
        <w:tc>
          <w:tcPr>
            <w:tcW w:w="2334" w:type="dxa"/>
            <w:tcBorders>
              <w:top w:val="nil"/>
              <w:bottom w:val="nil"/>
            </w:tcBorders>
          </w:tcPr>
          <w:p w14:paraId="2DEC281D">
            <w:pPr>
              <w:pStyle w:val="11"/>
              <w:spacing w:before="0" w:line="24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Sari.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Muhyarsyah,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3C05E61D">
            <w:pPr>
              <w:pStyle w:val="11"/>
              <w:spacing w:before="0" w:line="24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Keuangan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3CB813F4">
            <w:pPr>
              <w:pStyle w:val="11"/>
              <w:spacing w:before="0" w:line="248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Keuangan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Parsial</w:t>
            </w:r>
          </w:p>
        </w:tc>
      </w:tr>
      <w:tr w14:paraId="4A4C6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53" w:type="dxa"/>
            <w:tcBorders>
              <w:top w:val="nil"/>
            </w:tcBorders>
          </w:tcPr>
          <w:p w14:paraId="5B257B6E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14:paraId="3B888D05">
            <w:pPr>
              <w:pStyle w:val="11"/>
              <w:spacing w:before="3"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2020)</w:t>
            </w:r>
          </w:p>
        </w:tc>
        <w:tc>
          <w:tcPr>
            <w:tcW w:w="2349" w:type="dxa"/>
            <w:tcBorders>
              <w:top w:val="nil"/>
            </w:tcBorders>
          </w:tcPr>
          <w:p w14:paraId="1D624590">
            <w:pPr>
              <w:pStyle w:val="11"/>
              <w:spacing w:before="0"/>
              <w:jc w:val="left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42583ABD">
            <w:pPr>
              <w:pStyle w:val="11"/>
              <w:tabs>
                <w:tab w:val="left" w:pos="1451"/>
              </w:tabs>
              <w:spacing w:before="0" w:line="262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Kesuksesan</w:t>
            </w:r>
          </w:p>
        </w:tc>
      </w:tr>
    </w:tbl>
    <w:p w14:paraId="3494ACF3">
      <w:pPr>
        <w:spacing w:after="0" w:line="262" w:lineRule="exact"/>
        <w:jc w:val="left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34E09643">
      <w:pPr>
        <w:pStyle w:val="6"/>
        <w:rPr>
          <w:b/>
          <w:sz w:val="20"/>
        </w:rPr>
      </w:pPr>
    </w:p>
    <w:p w14:paraId="4F11BA22">
      <w:pPr>
        <w:pStyle w:val="6"/>
        <w:rPr>
          <w:b/>
          <w:sz w:val="20"/>
        </w:rPr>
      </w:pPr>
    </w:p>
    <w:p w14:paraId="3DC7AF82">
      <w:pPr>
        <w:pStyle w:val="6"/>
        <w:rPr>
          <w:b/>
          <w:sz w:val="20"/>
        </w:rPr>
      </w:pPr>
    </w:p>
    <w:p w14:paraId="050BA1D2">
      <w:pPr>
        <w:pStyle w:val="6"/>
        <w:rPr>
          <w:b/>
          <w:sz w:val="20"/>
        </w:rPr>
      </w:pPr>
    </w:p>
    <w:p w14:paraId="45743698">
      <w:pPr>
        <w:pStyle w:val="6"/>
        <w:rPr>
          <w:b/>
          <w:sz w:val="20"/>
        </w:rPr>
      </w:pPr>
    </w:p>
    <w:p w14:paraId="08E54C3A">
      <w:pPr>
        <w:pStyle w:val="6"/>
        <w:spacing w:before="8" w:after="1"/>
        <w:rPr>
          <w:b/>
          <w:sz w:val="11"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34"/>
        <w:gridCol w:w="2349"/>
        <w:gridCol w:w="2697"/>
      </w:tblGrid>
      <w:tr w14:paraId="30324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553" w:type="dxa"/>
          </w:tcPr>
          <w:p w14:paraId="2952425E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334" w:type="dxa"/>
          </w:tcPr>
          <w:p w14:paraId="75CCE9E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349" w:type="dxa"/>
          </w:tcPr>
          <w:p w14:paraId="15368C7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697" w:type="dxa"/>
          </w:tcPr>
          <w:p w14:paraId="7FA9CB03">
            <w:pPr>
              <w:pStyle w:val="11"/>
              <w:tabs>
                <w:tab w:val="left" w:pos="1785"/>
              </w:tabs>
              <w:spacing w:before="0"/>
              <w:ind w:left="146" w:right="100"/>
              <w:jc w:val="both"/>
              <w:rPr>
                <w:sz w:val="24"/>
              </w:rPr>
            </w:pPr>
            <w:r>
              <w:rPr>
                <w:sz w:val="24"/>
              </w:rPr>
              <w:t>Penerapan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Laporan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Parsial</w:t>
            </w:r>
          </w:p>
          <w:p w14:paraId="7FE4C995">
            <w:pPr>
              <w:pStyle w:val="11"/>
              <w:tabs>
                <w:tab w:val="left" w:pos="1343"/>
                <w:tab w:val="left" w:pos="1977"/>
              </w:tabs>
              <w:spacing w:before="0"/>
              <w:ind w:left="146" w:right="97"/>
              <w:jc w:val="both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Manusia,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Audit,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Kesuksesan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Berpengaruh</w:t>
            </w:r>
          </w:p>
          <w:p w14:paraId="43480E23">
            <w:pPr>
              <w:pStyle w:val="11"/>
              <w:tabs>
                <w:tab w:val="left" w:pos="1715"/>
              </w:tabs>
              <w:spacing w:before="0" w:line="27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Simultan</w:t>
            </w:r>
          </w:p>
          <w:p w14:paraId="2487AF67">
            <w:pPr>
              <w:pStyle w:val="11"/>
              <w:tabs>
                <w:tab w:val="left" w:pos="1782"/>
              </w:tabs>
              <w:spacing w:before="0" w:line="276" w:lineRule="exact"/>
              <w:ind w:left="146" w:right="107"/>
              <w:jc w:val="both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Kualitas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Keuangan.</w:t>
            </w:r>
          </w:p>
        </w:tc>
      </w:tr>
      <w:tr w14:paraId="66E4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4" w:hRule="atLeast"/>
        </w:trPr>
        <w:tc>
          <w:tcPr>
            <w:tcW w:w="553" w:type="dxa"/>
          </w:tcPr>
          <w:p w14:paraId="1866C242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4" w:type="dxa"/>
          </w:tcPr>
          <w:p w14:paraId="5BAF6D29">
            <w:pPr>
              <w:pStyle w:val="11"/>
              <w:tabs>
                <w:tab w:val="left" w:pos="1196"/>
                <w:tab w:val="left" w:pos="1396"/>
                <w:tab w:val="left" w:pos="1480"/>
              </w:tabs>
              <w:spacing w:before="0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Komitmen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Keuangan </w:t>
            </w:r>
            <w:r>
              <w:rPr>
                <w:sz w:val="24"/>
              </w:rPr>
              <w:t>Pemerintah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Manusia</w:t>
            </w:r>
          </w:p>
          <w:p w14:paraId="73FF4DD3">
            <w:pPr>
              <w:pStyle w:val="11"/>
              <w:spacing w:before="0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Moderatin (Aziyah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</w:p>
        </w:tc>
        <w:tc>
          <w:tcPr>
            <w:tcW w:w="2349" w:type="dxa"/>
          </w:tcPr>
          <w:p w14:paraId="0A054545">
            <w:pPr>
              <w:pStyle w:val="11"/>
              <w:spacing w:before="0"/>
              <w:ind w:left="109" w:right="90"/>
              <w:jc w:val="left"/>
              <w:rPr>
                <w:sz w:val="24"/>
              </w:rPr>
            </w:pPr>
            <w:r>
              <w:rPr>
                <w:sz w:val="24"/>
              </w:rPr>
              <w:t>Independen (X)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 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 Dan Komitmen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</w:p>
          <w:p w14:paraId="3B2AB879">
            <w:pPr>
              <w:pStyle w:val="11"/>
              <w:tabs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0FBC56B9">
            <w:pPr>
              <w:pStyle w:val="11"/>
              <w:spacing w:before="0"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  <w:p w14:paraId="4C6C76C5">
            <w:pPr>
              <w:pStyle w:val="11"/>
              <w:tabs>
                <w:tab w:val="left" w:pos="2318"/>
              </w:tabs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Ini</w:t>
            </w:r>
          </w:p>
          <w:p w14:paraId="5629D8B2">
            <w:pPr>
              <w:pStyle w:val="11"/>
              <w:tabs>
                <w:tab w:val="left" w:pos="1677"/>
              </w:tabs>
              <w:spacing w:before="0"/>
              <w:ind w:left="146" w:right="95"/>
              <w:jc w:val="both"/>
              <w:rPr>
                <w:sz w:val="24"/>
              </w:rPr>
            </w:pP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Terdapat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Pengaruh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Positif Signifikan Antara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14:paraId="3C1772F0">
            <w:pPr>
              <w:pStyle w:val="11"/>
              <w:tabs>
                <w:tab w:val="left" w:pos="1557"/>
                <w:tab w:val="left" w:pos="1785"/>
                <w:tab w:val="left" w:pos="2025"/>
              </w:tabs>
              <w:spacing w:before="0"/>
              <w:ind w:left="146" w:right="98" w:hanging="36"/>
              <w:jc w:val="both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Daerah.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Komitmen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</w:p>
          <w:p w14:paraId="310BC3BF">
            <w:pPr>
              <w:pStyle w:val="11"/>
              <w:tabs>
                <w:tab w:val="left" w:pos="1782"/>
              </w:tabs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Kualitas</w:t>
            </w:r>
          </w:p>
          <w:p w14:paraId="2422C267">
            <w:pPr>
              <w:pStyle w:val="11"/>
              <w:tabs>
                <w:tab w:val="left" w:pos="1610"/>
              </w:tabs>
              <w:spacing w:before="0"/>
              <w:ind w:left="146" w:right="99"/>
              <w:jc w:val="both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Keuangan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Daerah.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26744034">
            <w:pPr>
              <w:pStyle w:val="11"/>
              <w:tabs>
                <w:tab w:val="left" w:pos="1746"/>
                <w:tab w:val="left" w:pos="1802"/>
                <w:tab w:val="left" w:pos="1893"/>
              </w:tabs>
              <w:spacing w:before="0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Mampu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Memoderasi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Pengendalian Intern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Kualitas</w:t>
            </w:r>
          </w:p>
          <w:p w14:paraId="0527A5D6">
            <w:pPr>
              <w:pStyle w:val="11"/>
              <w:tabs>
                <w:tab w:val="left" w:pos="1610"/>
              </w:tabs>
              <w:spacing w:before="1"/>
              <w:ind w:left="146" w:right="107"/>
              <w:jc w:val="both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Keuangan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Pemerintah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Daerah.</w:t>
            </w:r>
          </w:p>
          <w:p w14:paraId="5C61D098">
            <w:pPr>
              <w:pStyle w:val="11"/>
              <w:tabs>
                <w:tab w:val="left" w:pos="1415"/>
                <w:tab w:val="left" w:pos="1982"/>
                <w:tab w:val="left" w:pos="2102"/>
              </w:tabs>
              <w:spacing w:before="0" w:line="270" w:lineRule="atLeast"/>
              <w:ind w:left="110" w:right="104" w:firstLine="36"/>
              <w:jc w:val="left"/>
              <w:rPr>
                <w:sz w:val="24"/>
              </w:rPr>
            </w:pPr>
            <w:r>
              <w:rPr>
                <w:sz w:val="24"/>
              </w:rPr>
              <w:t>Disarankan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Agar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 Selanjutnya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Disarankan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Selanjutnya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Menambah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Bagian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</w:tr>
    </w:tbl>
    <w:p w14:paraId="67CCC7FB">
      <w:pPr>
        <w:spacing w:after="0" w:line="270" w:lineRule="atLeast"/>
        <w:jc w:val="left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2ACF0EAE">
      <w:pPr>
        <w:pStyle w:val="6"/>
        <w:rPr>
          <w:b/>
          <w:sz w:val="20"/>
        </w:rPr>
      </w:pPr>
    </w:p>
    <w:p w14:paraId="37488D67">
      <w:pPr>
        <w:pStyle w:val="6"/>
        <w:rPr>
          <w:b/>
          <w:sz w:val="20"/>
        </w:rPr>
      </w:pPr>
    </w:p>
    <w:p w14:paraId="534BD31F">
      <w:pPr>
        <w:pStyle w:val="6"/>
        <w:rPr>
          <w:b/>
          <w:sz w:val="20"/>
        </w:rPr>
      </w:pPr>
    </w:p>
    <w:p w14:paraId="5E6AFA1A">
      <w:pPr>
        <w:pStyle w:val="6"/>
        <w:rPr>
          <w:b/>
          <w:sz w:val="20"/>
        </w:rPr>
      </w:pPr>
    </w:p>
    <w:p w14:paraId="1DCC1C6A">
      <w:pPr>
        <w:pStyle w:val="6"/>
        <w:rPr>
          <w:b/>
          <w:sz w:val="20"/>
        </w:rPr>
      </w:pPr>
    </w:p>
    <w:p w14:paraId="731904DC">
      <w:pPr>
        <w:pStyle w:val="6"/>
        <w:spacing w:before="8" w:after="1"/>
        <w:rPr>
          <w:b/>
          <w:sz w:val="11"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34"/>
        <w:gridCol w:w="2349"/>
        <w:gridCol w:w="2697"/>
      </w:tblGrid>
      <w:tr w14:paraId="4B74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53" w:type="dxa"/>
          </w:tcPr>
          <w:p w14:paraId="15848BEB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334" w:type="dxa"/>
          </w:tcPr>
          <w:p w14:paraId="777BC80A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349" w:type="dxa"/>
          </w:tcPr>
          <w:p w14:paraId="2F27F24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697" w:type="dxa"/>
          </w:tcPr>
          <w:p w14:paraId="0B085496">
            <w:pPr>
              <w:pStyle w:val="11"/>
              <w:tabs>
                <w:tab w:val="left" w:pos="2184"/>
              </w:tabs>
              <w:spacing w:before="0"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Akuntansi,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</w:p>
          <w:p w14:paraId="7952A480">
            <w:pPr>
              <w:pStyle w:val="11"/>
              <w:spacing w:before="2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Diharapkan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  <w:p w14:paraId="6851E1A5">
            <w:pPr>
              <w:pStyle w:val="11"/>
              <w:tabs>
                <w:tab w:val="left" w:pos="2013"/>
              </w:tabs>
              <w:spacing w:before="0" w:line="270" w:lineRule="atLeast"/>
              <w:ind w:left="110" w:right="95" w:firstLine="36"/>
              <w:jc w:val="both"/>
              <w:rPr>
                <w:sz w:val="24"/>
              </w:rPr>
            </w:pPr>
            <w:r>
              <w:rPr>
                <w:sz w:val="24"/>
              </w:rPr>
              <w:t>Selanjutnya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Dapat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Moderasi Untuk Menguji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Kembali Hipotesis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Hipotesis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Berpengaruh.</w:t>
            </w:r>
          </w:p>
        </w:tc>
      </w:tr>
      <w:tr w14:paraId="2F643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53" w:type="dxa"/>
          </w:tcPr>
          <w:p w14:paraId="6341984A">
            <w:pPr>
              <w:pStyle w:val="11"/>
              <w:spacing w:before="0" w:line="270" w:lineRule="exact"/>
              <w:ind w:right="1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4" w:type="dxa"/>
          </w:tcPr>
          <w:p w14:paraId="203AF2D0">
            <w:pPr>
              <w:pStyle w:val="11"/>
              <w:tabs>
                <w:tab w:val="left" w:pos="1182"/>
                <w:tab w:val="left" w:pos="1316"/>
                <w:tab w:val="left" w:pos="1427"/>
                <w:tab w:val="left" w:pos="1720"/>
              </w:tabs>
              <w:spacing w:before="0"/>
              <w:ind w:left="112" w:right="10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Pengaruh 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Manusia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Keuangan Pemerintah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Kabupaten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Halmahera Utara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(Mitjo dkk., 2022)</w:t>
            </w:r>
          </w:p>
        </w:tc>
        <w:tc>
          <w:tcPr>
            <w:tcW w:w="2349" w:type="dxa"/>
          </w:tcPr>
          <w:p w14:paraId="1EA36029">
            <w:pPr>
              <w:pStyle w:val="11"/>
              <w:tabs>
                <w:tab w:val="left" w:pos="1440"/>
                <w:tab w:val="left" w:pos="1493"/>
              </w:tabs>
              <w:spacing w:before="0"/>
              <w:ind w:left="109" w:right="98"/>
              <w:jc w:val="left"/>
              <w:rPr>
                <w:sz w:val="24"/>
              </w:rPr>
            </w:pPr>
            <w:r>
              <w:rPr>
                <w:sz w:val="24"/>
              </w:rPr>
              <w:t>Independen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Daya Manusia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1783D985">
            <w:pPr>
              <w:pStyle w:val="11"/>
              <w:tabs>
                <w:tab w:val="left" w:pos="1826"/>
              </w:tabs>
              <w:spacing w:before="0"/>
              <w:ind w:left="146" w:right="96" w:hanging="36"/>
              <w:jc w:val="both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Perhitungan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Didapat</w:t>
            </w:r>
          </w:p>
          <w:p w14:paraId="5DFBE025">
            <w:pPr>
              <w:pStyle w:val="11"/>
              <w:spacing w:before="0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Kompetensi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Sumber</w:t>
            </w:r>
          </w:p>
          <w:p w14:paraId="11E4F752">
            <w:pPr>
              <w:pStyle w:val="11"/>
              <w:tabs>
                <w:tab w:val="left" w:pos="1648"/>
                <w:tab w:val="left" w:pos="1968"/>
              </w:tabs>
              <w:spacing w:before="0" w:line="270" w:lineRule="atLeast"/>
              <w:ind w:left="146" w:right="95"/>
              <w:jc w:val="both"/>
              <w:rPr>
                <w:sz w:val="24"/>
              </w:rPr>
            </w:pPr>
            <w:r>
              <w:rPr>
                <w:sz w:val="24"/>
              </w:rPr>
              <w:t>Daya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Manuasia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Kualitas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SKPD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Halmahera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Tingkat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Positif.</w:t>
            </w:r>
          </w:p>
        </w:tc>
      </w:tr>
      <w:tr w14:paraId="5A13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553" w:type="dxa"/>
          </w:tcPr>
          <w:p w14:paraId="1080E447">
            <w:pPr>
              <w:pStyle w:val="11"/>
              <w:spacing w:before="0" w:line="273" w:lineRule="exact"/>
              <w:ind w:right="1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4" w:type="dxa"/>
          </w:tcPr>
          <w:p w14:paraId="526EFA1A">
            <w:pPr>
              <w:pStyle w:val="11"/>
              <w:tabs>
                <w:tab w:val="left" w:pos="1100"/>
                <w:tab w:val="left" w:pos="1319"/>
                <w:tab w:val="left" w:pos="1415"/>
              </w:tabs>
              <w:spacing w:before="0"/>
              <w:ind w:left="112" w:right="95" w:firstLine="60"/>
              <w:jc w:val="left"/>
              <w:rPr>
                <w:sz w:val="24"/>
              </w:rPr>
            </w:pPr>
            <w:r>
              <w:rPr>
                <w:sz w:val="24"/>
              </w:rPr>
              <w:t>Analisis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Dampak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Akuntansi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Keuangan Perusahaan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(Zainuddin,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dkk., 2023)</w:t>
            </w:r>
          </w:p>
        </w:tc>
        <w:tc>
          <w:tcPr>
            <w:tcW w:w="2349" w:type="dxa"/>
          </w:tcPr>
          <w:p w14:paraId="406EEFD3">
            <w:pPr>
              <w:pStyle w:val="11"/>
              <w:tabs>
                <w:tab w:val="left" w:pos="1320"/>
              </w:tabs>
              <w:spacing w:before="0"/>
              <w:ind w:left="109" w:right="102"/>
              <w:jc w:val="left"/>
              <w:rPr>
                <w:sz w:val="24"/>
              </w:rPr>
            </w:pPr>
            <w:r>
              <w:rPr>
                <w:sz w:val="24"/>
              </w:rPr>
              <w:t>Independen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  <w:p w14:paraId="5414CD07">
            <w:pPr>
              <w:pStyle w:val="11"/>
              <w:tabs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31495896">
            <w:pPr>
              <w:pStyle w:val="11"/>
              <w:tabs>
                <w:tab w:val="left" w:pos="1583"/>
              </w:tabs>
              <w:spacing w:before="0"/>
              <w:ind w:left="146" w:right="96" w:hanging="36"/>
              <w:jc w:val="both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Dilakukan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Signifikan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</w:p>
          <w:p w14:paraId="0B0FA447">
            <w:pPr>
              <w:pStyle w:val="11"/>
              <w:tabs>
                <w:tab w:val="left" w:pos="1782"/>
              </w:tabs>
              <w:spacing w:before="0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KuIaitas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</w:p>
          <w:p w14:paraId="70305D41">
            <w:pPr>
              <w:pStyle w:val="11"/>
              <w:tabs>
                <w:tab w:val="left" w:pos="2116"/>
              </w:tabs>
              <w:spacing w:before="0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Keungan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Pada</w:t>
            </w:r>
          </w:p>
          <w:p w14:paraId="3648C3E5">
            <w:pPr>
              <w:pStyle w:val="11"/>
              <w:tabs>
                <w:tab w:val="left" w:pos="1610"/>
                <w:tab w:val="left" w:pos="1922"/>
              </w:tabs>
              <w:spacing w:before="0"/>
              <w:ind w:left="146" w:right="98"/>
              <w:jc w:val="both"/>
              <w:rPr>
                <w:sz w:val="24"/>
              </w:rPr>
            </w:pPr>
            <w:r>
              <w:rPr>
                <w:sz w:val="24"/>
              </w:rPr>
              <w:t>Perusahaan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Bisnis.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Pemanfaatn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Keuangan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Sebesar 59%, Maknanya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Sangat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Menentukan</w:t>
            </w:r>
          </w:p>
          <w:p w14:paraId="1E71804F">
            <w:pPr>
              <w:pStyle w:val="11"/>
              <w:tabs>
                <w:tab w:val="left" w:pos="1785"/>
              </w:tabs>
              <w:spacing w:before="0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Iahirnya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</w:p>
          <w:p w14:paraId="4E56EDE1">
            <w:pPr>
              <w:pStyle w:val="11"/>
              <w:tabs>
                <w:tab w:val="left" w:pos="2064"/>
              </w:tabs>
              <w:spacing w:before="0" w:line="270" w:lineRule="atLeast"/>
              <w:ind w:left="146" w:right="99"/>
              <w:jc w:val="both"/>
              <w:rPr>
                <w:sz w:val="24"/>
              </w:rPr>
            </w:pPr>
            <w:r>
              <w:rPr>
                <w:sz w:val="24"/>
              </w:rPr>
              <w:t>Keuangan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Sendiri.</w:t>
            </w:r>
          </w:p>
        </w:tc>
      </w:tr>
      <w:tr w14:paraId="434CB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53" w:type="dxa"/>
          </w:tcPr>
          <w:p w14:paraId="6404867D">
            <w:pPr>
              <w:pStyle w:val="11"/>
              <w:spacing w:before="0" w:line="273" w:lineRule="exact"/>
              <w:ind w:left="94" w:right="1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4" w:type="dxa"/>
          </w:tcPr>
          <w:p w14:paraId="4EAA71A8">
            <w:pPr>
              <w:pStyle w:val="11"/>
              <w:tabs>
                <w:tab w:val="left" w:pos="1295"/>
                <w:tab w:val="left" w:pos="1828"/>
              </w:tabs>
              <w:spacing w:before="0" w:line="276" w:lineRule="exact"/>
              <w:ind w:left="112" w:right="100"/>
              <w:jc w:val="left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 Informasi,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</w:p>
        </w:tc>
        <w:tc>
          <w:tcPr>
            <w:tcW w:w="2349" w:type="dxa"/>
          </w:tcPr>
          <w:p w14:paraId="78CD5042">
            <w:pPr>
              <w:pStyle w:val="11"/>
              <w:tabs>
                <w:tab w:val="left" w:pos="1306"/>
              </w:tabs>
              <w:spacing w:before="0"/>
              <w:ind w:left="109" w:right="104"/>
              <w:jc w:val="left"/>
              <w:rPr>
                <w:sz w:val="24"/>
              </w:rPr>
            </w:pPr>
            <w:r>
              <w:rPr>
                <w:sz w:val="24"/>
              </w:rPr>
              <w:t>Independen (X)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Informasi,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Informasi</w:t>
            </w:r>
          </w:p>
        </w:tc>
        <w:tc>
          <w:tcPr>
            <w:tcW w:w="2697" w:type="dxa"/>
          </w:tcPr>
          <w:p w14:paraId="106A672D">
            <w:pPr>
              <w:pStyle w:val="11"/>
              <w:tabs>
                <w:tab w:val="left" w:pos="986"/>
                <w:tab w:val="left" w:pos="1305"/>
                <w:tab w:val="left" w:pos="1595"/>
                <w:tab w:val="left" w:pos="1929"/>
                <w:tab w:val="left" w:pos="2318"/>
              </w:tabs>
              <w:spacing w:before="0" w:line="276" w:lineRule="exact"/>
              <w:ind w:left="146" w:right="105" w:hanging="36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Penelitian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Pemanfaatan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Teknologi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Akuntansi</w:t>
            </w:r>
          </w:p>
        </w:tc>
      </w:tr>
    </w:tbl>
    <w:p w14:paraId="27283619">
      <w:pPr>
        <w:spacing w:after="0" w:line="276" w:lineRule="exact"/>
        <w:jc w:val="left"/>
        <w:rPr>
          <w:sz w:val="24"/>
        </w:rPr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C294A59">
      <w:pPr>
        <w:pStyle w:val="6"/>
        <w:rPr>
          <w:b/>
          <w:sz w:val="20"/>
        </w:rPr>
      </w:pPr>
    </w:p>
    <w:p w14:paraId="043887AC">
      <w:pPr>
        <w:pStyle w:val="6"/>
        <w:rPr>
          <w:b/>
          <w:sz w:val="20"/>
        </w:rPr>
      </w:pPr>
    </w:p>
    <w:p w14:paraId="58A74BFB">
      <w:pPr>
        <w:pStyle w:val="6"/>
        <w:rPr>
          <w:b/>
          <w:sz w:val="20"/>
        </w:rPr>
      </w:pPr>
    </w:p>
    <w:p w14:paraId="154392BB">
      <w:pPr>
        <w:pStyle w:val="6"/>
        <w:rPr>
          <w:b/>
          <w:sz w:val="20"/>
        </w:rPr>
      </w:pPr>
    </w:p>
    <w:p w14:paraId="6DB87458">
      <w:pPr>
        <w:pStyle w:val="6"/>
        <w:rPr>
          <w:b/>
          <w:sz w:val="20"/>
        </w:rPr>
      </w:pPr>
    </w:p>
    <w:p w14:paraId="1B3D6B30">
      <w:pPr>
        <w:pStyle w:val="6"/>
        <w:spacing w:before="8" w:after="1"/>
        <w:rPr>
          <w:b/>
          <w:sz w:val="11"/>
        </w:rPr>
      </w:pPr>
    </w:p>
    <w:tbl>
      <w:tblPr>
        <w:tblStyle w:val="5"/>
        <w:tblW w:w="0" w:type="auto"/>
        <w:tblInd w:w="24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334"/>
        <w:gridCol w:w="2349"/>
        <w:gridCol w:w="2697"/>
      </w:tblGrid>
      <w:tr w14:paraId="40A99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553" w:type="dxa"/>
          </w:tcPr>
          <w:p w14:paraId="6E67DFB1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334" w:type="dxa"/>
          </w:tcPr>
          <w:p w14:paraId="68143A0B">
            <w:pPr>
              <w:pStyle w:val="11"/>
              <w:spacing w:before="0" w:line="276" w:lineRule="exac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Komitmen Organisasi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Daerah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Yogyakarta)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(Ayem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Amahala,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2023)</w:t>
            </w:r>
          </w:p>
        </w:tc>
        <w:tc>
          <w:tcPr>
            <w:tcW w:w="2349" w:type="dxa"/>
          </w:tcPr>
          <w:p w14:paraId="4CCF357E">
            <w:pPr>
              <w:pStyle w:val="11"/>
              <w:tabs>
                <w:tab w:val="left" w:pos="1836"/>
              </w:tabs>
              <w:spacing w:before="0"/>
              <w:ind w:left="109" w:right="106"/>
              <w:jc w:val="left"/>
              <w:rPr>
                <w:sz w:val="24"/>
              </w:rPr>
            </w:pPr>
            <w:r>
              <w:rPr>
                <w:sz w:val="24"/>
              </w:rPr>
              <w:t>Akuntansi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Komitmen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</w:p>
          <w:p w14:paraId="4F766CFA">
            <w:pPr>
              <w:pStyle w:val="11"/>
              <w:spacing w:before="8"/>
              <w:jc w:val="left"/>
              <w:rPr>
                <w:b/>
                <w:sz w:val="23"/>
              </w:rPr>
            </w:pPr>
          </w:p>
          <w:p w14:paraId="4E209D72">
            <w:pPr>
              <w:pStyle w:val="11"/>
              <w:tabs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0E311D36">
            <w:pPr>
              <w:pStyle w:val="11"/>
              <w:tabs>
                <w:tab w:val="left" w:pos="1782"/>
              </w:tabs>
              <w:spacing w:before="0"/>
              <w:ind w:left="146" w:right="100"/>
              <w:jc w:val="both"/>
              <w:rPr>
                <w:sz w:val="24"/>
              </w:rPr>
            </w:pP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Kualitas</w:t>
            </w:r>
          </w:p>
          <w:p w14:paraId="6467DE85">
            <w:pPr>
              <w:pStyle w:val="11"/>
              <w:tabs>
                <w:tab w:val="left" w:pos="1782"/>
                <w:tab w:val="left" w:pos="2025"/>
              </w:tabs>
              <w:spacing w:before="0" w:line="270" w:lineRule="atLeast"/>
              <w:ind w:left="146" w:right="97"/>
              <w:jc w:val="both"/>
              <w:rPr>
                <w:sz w:val="24"/>
              </w:rPr>
            </w:pP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Keuangan.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Organisasi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Tidak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Kualitas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Keuangan.</w:t>
            </w:r>
          </w:p>
        </w:tc>
      </w:tr>
      <w:tr w14:paraId="75C33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553" w:type="dxa"/>
          </w:tcPr>
          <w:p w14:paraId="6B44FFDD">
            <w:pPr>
              <w:pStyle w:val="11"/>
              <w:spacing w:before="0"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4" w:type="dxa"/>
          </w:tcPr>
          <w:p w14:paraId="667753B8">
            <w:pPr>
              <w:pStyle w:val="11"/>
              <w:spacing w:before="0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Pengaruh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Jakarta Utara (Saputri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dkk., 2023)</w:t>
            </w:r>
          </w:p>
        </w:tc>
        <w:tc>
          <w:tcPr>
            <w:tcW w:w="2349" w:type="dxa"/>
          </w:tcPr>
          <w:p w14:paraId="5F7A58F3">
            <w:pPr>
              <w:pStyle w:val="11"/>
              <w:tabs>
                <w:tab w:val="left" w:pos="1306"/>
                <w:tab w:val="left" w:pos="1440"/>
              </w:tabs>
              <w:spacing w:before="0"/>
              <w:ind w:left="109" w:right="101"/>
              <w:jc w:val="left"/>
              <w:rPr>
                <w:sz w:val="24"/>
              </w:rPr>
            </w:pPr>
            <w:r>
              <w:rPr>
                <w:sz w:val="24"/>
              </w:rPr>
              <w:t>Independen (X)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 (Y)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  <w:tc>
          <w:tcPr>
            <w:tcW w:w="2697" w:type="dxa"/>
          </w:tcPr>
          <w:p w14:paraId="31451657">
            <w:pPr>
              <w:pStyle w:val="11"/>
              <w:tabs>
                <w:tab w:val="left" w:pos="1336"/>
                <w:tab w:val="left" w:pos="1696"/>
                <w:tab w:val="left" w:pos="1785"/>
              </w:tabs>
              <w:spacing w:before="0"/>
              <w:ind w:left="146" w:right="94" w:hanging="36"/>
              <w:jc w:val="left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DisimpuIkan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Memiliki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Positif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Laporan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Perusahaan.</w:t>
            </w:r>
          </w:p>
        </w:tc>
      </w:tr>
    </w:tbl>
    <w:p w14:paraId="7134FDCD">
      <w:pPr>
        <w:pStyle w:val="6"/>
        <w:rPr>
          <w:b/>
          <w:sz w:val="20"/>
        </w:rPr>
      </w:pPr>
    </w:p>
    <w:p w14:paraId="3D8ABD07">
      <w:pPr>
        <w:pStyle w:val="6"/>
        <w:spacing w:before="10"/>
        <w:rPr>
          <w:b/>
          <w:sz w:val="19"/>
        </w:rPr>
      </w:pPr>
    </w:p>
    <w:p w14:paraId="73697A1A">
      <w:pPr>
        <w:pStyle w:val="2"/>
        <w:numPr>
          <w:ilvl w:val="0"/>
          <w:numId w:val="8"/>
        </w:numPr>
        <w:tabs>
          <w:tab w:val="left" w:pos="2315"/>
        </w:tabs>
        <w:spacing w:before="90" w:after="0" w:line="240" w:lineRule="auto"/>
        <w:ind w:left="2314" w:right="0" w:hanging="425"/>
        <w:jc w:val="left"/>
      </w:pPr>
      <w:bookmarkStart w:id="12" w:name="_bookmark7"/>
      <w:bookmarkEnd w:id="12"/>
      <w:bookmarkStart w:id="13" w:name="_bookmark7"/>
      <w:bookmarkEnd w:id="13"/>
      <w:r>
        <w:t>Kerangka</w:t>
      </w:r>
      <w:r>
        <w:rPr>
          <w:spacing w:val="-5"/>
        </w:rPr>
        <w:t xml:space="preserve"> </w:t>
      </w:r>
      <w:r>
        <w:t>Pemikiran</w:t>
      </w:r>
      <w:r>
        <w:rPr>
          <w:spacing w:val="-5"/>
        </w:rPr>
        <w:t xml:space="preserve"> </w:t>
      </w:r>
      <w:r>
        <w:t>Konseptual</w:t>
      </w:r>
    </w:p>
    <w:p w14:paraId="4D19730E">
      <w:pPr>
        <w:pStyle w:val="6"/>
        <w:spacing w:before="2"/>
        <w:rPr>
          <w:b/>
        </w:rPr>
      </w:pPr>
    </w:p>
    <w:p w14:paraId="1D4EA53B">
      <w:pPr>
        <w:pStyle w:val="6"/>
        <w:spacing w:line="480" w:lineRule="auto"/>
        <w:ind w:left="2314" w:right="1154" w:firstLine="874"/>
        <w:jc w:val="both"/>
      </w:pPr>
      <w:r>
        <w:t>Menurut Sugiyono (2014:65), kerangka pemikiran konseptual yaitu</w:t>
      </w:r>
      <w:r>
        <w:rPr>
          <w:spacing w:val="-57"/>
        </w:rPr>
        <w:t xml:space="preserve"> </w:t>
      </w:r>
      <w:r>
        <w:t>suatu hubungan yang secara teoritis menghubungkan variabel-variabel suatu</w:t>
      </w:r>
      <w:r>
        <w:rPr>
          <w:spacing w:val="-57"/>
        </w:rPr>
        <w:t xml:space="preserve"> </w:t>
      </w:r>
      <w:r>
        <w:t>penelitian, yaitu hubungan antar variabel bebas dengan variabel terikat yang</w:t>
      </w:r>
      <w:r>
        <w:rPr>
          <w:spacing w:val="1"/>
        </w:rPr>
        <w:t xml:space="preserve"> </w:t>
      </w:r>
      <w:r>
        <w:t>akan diamati atau diukur melalui penelitian yang akan dilakukan. Maka,</w:t>
      </w:r>
      <w:r>
        <w:rPr>
          <w:spacing w:val="1"/>
        </w:rPr>
        <w:t xml:space="preserve"> </w:t>
      </w:r>
      <w:r>
        <w:t>kerangka</w:t>
      </w:r>
      <w:r>
        <w:rPr>
          <w:spacing w:val="-2"/>
        </w:rPr>
        <w:t xml:space="preserve"> </w:t>
      </w:r>
      <w:r>
        <w:t>konseptual pada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sebagai</w:t>
      </w:r>
      <w:r>
        <w:rPr>
          <w:spacing w:val="1"/>
        </w:rPr>
        <w:t xml:space="preserve"> </w:t>
      </w:r>
      <w:r>
        <w:t>berikut :</w:t>
      </w:r>
    </w:p>
    <w:p w14:paraId="2D3E3EE4">
      <w:pPr>
        <w:pStyle w:val="2"/>
        <w:numPr>
          <w:ilvl w:val="1"/>
          <w:numId w:val="8"/>
        </w:numPr>
        <w:tabs>
          <w:tab w:val="left" w:pos="2457"/>
        </w:tabs>
        <w:spacing w:before="1" w:after="0" w:line="480" w:lineRule="auto"/>
        <w:ind w:left="2456" w:right="1152" w:hanging="425"/>
        <w:jc w:val="both"/>
      </w:pPr>
      <w:r>
        <w:t>Pengaruh</w:t>
      </w:r>
      <w:r>
        <w:rPr>
          <w:spacing w:val="1"/>
        </w:rPr>
        <w:t xml:space="preserve"> </w:t>
      </w:r>
      <w:r>
        <w:t>Kompentensi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</w:p>
    <w:p w14:paraId="45DB2657">
      <w:pPr>
        <w:pStyle w:val="6"/>
        <w:spacing w:before="1" w:line="480" w:lineRule="auto"/>
        <w:ind w:left="2456" w:right="1159" w:firstLine="732"/>
        <w:jc w:val="both"/>
      </w:pPr>
      <w:r>
        <w:t>Diharapkan</w:t>
      </w:r>
      <w:r>
        <w:rPr>
          <w:spacing w:val="1"/>
        </w:rPr>
        <w:t xml:space="preserve"> </w:t>
      </w:r>
      <w:r>
        <w:t>hadir sumber daya manusia yang</w:t>
      </w:r>
      <w:r>
        <w:rPr>
          <w:spacing w:val="1"/>
        </w:rPr>
        <w:t xml:space="preserve"> </w:t>
      </w:r>
      <w:r>
        <w:t>kompeten 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pengelolaan</w:t>
      </w:r>
      <w:r>
        <w:rPr>
          <w:spacing w:val="-57"/>
        </w:rPr>
        <w:t xml:space="preserve"> </w:t>
      </w:r>
      <w:r>
        <w:t>keuangan. Hal ini akan memastikan bahwa orang yang kompeten dapat</w:t>
      </w:r>
      <w:r>
        <w:rPr>
          <w:spacing w:val="1"/>
        </w:rPr>
        <w:t xml:space="preserve"> </w:t>
      </w:r>
      <w:r>
        <w:t>memahami logika akuntansi yang terlibat dalam persiapan dan pelaporan</w:t>
      </w:r>
      <w:r>
        <w:rPr>
          <w:spacing w:val="1"/>
        </w:rPr>
        <w:t xml:space="preserve"> </w:t>
      </w:r>
      <w:r>
        <w:t>keuangan. Karena sumber daya manusia di daerah tidak memahami logika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pemerintah</w:t>
      </w:r>
      <w:r>
        <w:rPr>
          <w:spacing w:val="-1"/>
        </w:rPr>
        <w:t xml:space="preserve"> </w:t>
      </w:r>
      <w:r>
        <w:t>adalah keliru.</w:t>
      </w:r>
    </w:p>
    <w:p w14:paraId="65A12F03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563A88D">
      <w:pPr>
        <w:pStyle w:val="6"/>
        <w:rPr>
          <w:sz w:val="20"/>
        </w:rPr>
      </w:pPr>
    </w:p>
    <w:p w14:paraId="46E8F4D6">
      <w:pPr>
        <w:pStyle w:val="6"/>
        <w:rPr>
          <w:sz w:val="20"/>
        </w:rPr>
      </w:pPr>
    </w:p>
    <w:p w14:paraId="16C3EBFA">
      <w:pPr>
        <w:pStyle w:val="6"/>
        <w:rPr>
          <w:sz w:val="20"/>
        </w:rPr>
      </w:pPr>
    </w:p>
    <w:p w14:paraId="49D088F6">
      <w:pPr>
        <w:pStyle w:val="6"/>
        <w:rPr>
          <w:sz w:val="20"/>
        </w:rPr>
      </w:pPr>
    </w:p>
    <w:p w14:paraId="05A74C6C">
      <w:pPr>
        <w:pStyle w:val="6"/>
        <w:spacing w:before="10"/>
        <w:rPr>
          <w:sz w:val="23"/>
        </w:rPr>
      </w:pPr>
    </w:p>
    <w:p w14:paraId="6A9C7D6A">
      <w:pPr>
        <w:pStyle w:val="6"/>
        <w:spacing w:before="90" w:line="480" w:lineRule="auto"/>
        <w:ind w:left="2456" w:right="1161"/>
        <w:jc w:val="both"/>
      </w:pP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dalam menggunakan karyawannya untuk menyelesaikan proyek tertentu</w:t>
      </w:r>
      <w:r>
        <w:rPr>
          <w:spacing w:val="1"/>
        </w:rPr>
        <w:t xml:space="preserve"> </w:t>
      </w:r>
      <w:r>
        <w:t>(Mulia,</w:t>
      </w:r>
      <w:r>
        <w:rPr>
          <w:spacing w:val="-1"/>
        </w:rPr>
        <w:t xml:space="preserve"> </w:t>
      </w:r>
      <w:r>
        <w:t>2019).</w:t>
      </w:r>
    </w:p>
    <w:p w14:paraId="4F8D9405">
      <w:pPr>
        <w:pStyle w:val="6"/>
        <w:spacing w:line="480" w:lineRule="auto"/>
        <w:ind w:left="2468" w:right="1157" w:firstLine="720"/>
        <w:jc w:val="both"/>
      </w:pPr>
      <w:r>
        <w:t>Laporan keuangan yang berkualitas merupakan hasil dari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kompeten,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sebelumnya. Hakim (2016) menemukan bahwa kualitas laporan 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berfungsinya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daerah. Oleh karena itu, diperlukan sumber daya manusia yang kompeten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mengelola</w:t>
      </w:r>
      <w:r>
        <w:rPr>
          <w:spacing w:val="-1"/>
        </w:rPr>
        <w:t xml:space="preserve"> </w:t>
      </w:r>
      <w:r>
        <w:t>sistem tersebut.</w:t>
      </w:r>
    </w:p>
    <w:p w14:paraId="3A548F13">
      <w:pPr>
        <w:pStyle w:val="6"/>
        <w:spacing w:line="480" w:lineRule="auto"/>
        <w:ind w:left="2468" w:right="1157" w:firstLine="720"/>
        <w:jc w:val="both"/>
      </w:pP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relevan,</w:t>
      </w:r>
      <w:r>
        <w:rPr>
          <w:spacing w:val="1"/>
        </w:rPr>
        <w:t xml:space="preserve"> </w:t>
      </w:r>
      <w:r>
        <w:t>andal,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waktu, diperlukan sumber daya manusia yang kompeten dalam mengelola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karena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 kualitas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(Armell, 2017).</w:t>
      </w:r>
    </w:p>
    <w:p w14:paraId="3AC27057">
      <w:pPr>
        <w:pStyle w:val="6"/>
        <w:spacing w:line="480" w:lineRule="auto"/>
        <w:ind w:left="2456" w:right="1159" w:firstLine="732"/>
        <w:jc w:val="both"/>
      </w:pP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60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panjang.</w:t>
      </w:r>
      <w:r>
        <w:rPr>
          <w:spacing w:val="1"/>
        </w:rPr>
        <w:t xml:space="preserve"> </w:t>
      </w:r>
      <w:r>
        <w:t>Sederhananya,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60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dan jasa sesuai dengan tujuannya berbanding lurus dengan kualitas sumber</w:t>
      </w:r>
      <w:r>
        <w:rPr>
          <w:spacing w:val="-57"/>
        </w:rPr>
        <w:t xml:space="preserve"> </w:t>
      </w:r>
      <w:r>
        <w:t>daya manusianya, tidak peduli seberapa canggih dan komprehensif mesin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dimilikinya.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normal, maka sumber daya tersebut tidak akan dapat memberikan dampak</w:t>
      </w:r>
      <w:r>
        <w:rPr>
          <w:spacing w:val="1"/>
        </w:rPr>
        <w:t xml:space="preserve"> </w:t>
      </w:r>
      <w:r>
        <w:t>yang besar. Oleh karena itu, diperlukan sumber daya manusia yang cakap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menyediakan</w:t>
      </w:r>
      <w:r>
        <w:rPr>
          <w:spacing w:val="-1"/>
        </w:rPr>
        <w:t xml:space="preserve"> </w:t>
      </w:r>
      <w:r>
        <w:t>LKPD yang berkualitas (Akilah, 2018).</w:t>
      </w:r>
    </w:p>
    <w:p w14:paraId="319373FF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318CC450">
      <w:pPr>
        <w:pStyle w:val="6"/>
        <w:rPr>
          <w:sz w:val="20"/>
        </w:rPr>
      </w:pPr>
    </w:p>
    <w:p w14:paraId="7F389A2B">
      <w:pPr>
        <w:pStyle w:val="6"/>
        <w:rPr>
          <w:sz w:val="20"/>
        </w:rPr>
      </w:pPr>
    </w:p>
    <w:p w14:paraId="4E210146">
      <w:pPr>
        <w:pStyle w:val="6"/>
        <w:rPr>
          <w:sz w:val="20"/>
        </w:rPr>
      </w:pPr>
    </w:p>
    <w:p w14:paraId="1DB323B5">
      <w:pPr>
        <w:pStyle w:val="6"/>
        <w:rPr>
          <w:sz w:val="20"/>
        </w:rPr>
      </w:pPr>
    </w:p>
    <w:p w14:paraId="48FE7D05">
      <w:pPr>
        <w:pStyle w:val="6"/>
        <w:spacing w:before="10"/>
        <w:rPr>
          <w:sz w:val="23"/>
        </w:rPr>
      </w:pPr>
    </w:p>
    <w:p w14:paraId="72059F45">
      <w:pPr>
        <w:pStyle w:val="6"/>
        <w:spacing w:before="90" w:line="480" w:lineRule="auto"/>
        <w:ind w:left="2468" w:right="1156"/>
        <w:jc w:val="both"/>
      </w:pPr>
      <w:r>
        <w:t>Tingkat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diulas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Mitjo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terhadap kualitas laporan keuangan. Triwahyudi (2020) dan Hartono &amp;</w:t>
      </w:r>
      <w:r>
        <w:rPr>
          <w:spacing w:val="1"/>
        </w:rPr>
        <w:t xml:space="preserve"> </w:t>
      </w:r>
      <w:r>
        <w:t>Ramdany (2020) menemukan korelasi serupa antara kompetensi SDM dan</w:t>
      </w:r>
      <w:r>
        <w:rPr>
          <w:spacing w:val="1"/>
        </w:rPr>
        <w:t xml:space="preserve"> </w:t>
      </w:r>
      <w:r>
        <w:t>laporan</w:t>
      </w:r>
      <w:r>
        <w:rPr>
          <w:spacing w:val="-1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berkualitas,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sejalan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temuan.</w:t>
      </w:r>
    </w:p>
    <w:p w14:paraId="293022C1">
      <w:pPr>
        <w:pStyle w:val="2"/>
        <w:numPr>
          <w:ilvl w:val="1"/>
          <w:numId w:val="8"/>
        </w:numPr>
        <w:tabs>
          <w:tab w:val="left" w:pos="2457"/>
        </w:tabs>
        <w:spacing w:before="0" w:after="0" w:line="482" w:lineRule="auto"/>
        <w:ind w:left="2456" w:right="1159" w:hanging="425"/>
        <w:jc w:val="both"/>
      </w:pPr>
      <w:r>
        <w:t>Pengaruh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Keuangan</w:t>
      </w:r>
    </w:p>
    <w:p w14:paraId="0FA6B50E">
      <w:pPr>
        <w:pStyle w:val="6"/>
        <w:tabs>
          <w:tab w:val="left" w:pos="4654"/>
          <w:tab w:val="left" w:pos="7001"/>
          <w:tab w:val="left" w:pos="8868"/>
        </w:tabs>
        <w:spacing w:line="480" w:lineRule="auto"/>
        <w:ind w:left="2456" w:right="1156" w:firstLine="732"/>
        <w:jc w:val="both"/>
      </w:pPr>
      <w:r>
        <w:t>Akan segera disadari dan diselesaikan bahwa sistem 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penipuan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kesalahan hingga tingkat yang wajar. Tujuan dari proses akuntansi internal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puas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publikasinya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Ridzal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andal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tercapai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manusianya</w:t>
      </w:r>
      <w:r>
        <w:rPr>
          <w:spacing w:val="1"/>
        </w:rPr>
        <w:t xml:space="preserve"> </w:t>
      </w:r>
      <w:r>
        <w:t>cukup,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SPI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untuk mendukungnya. Akuntansi dan penyajian laporan keuangan sama-</w:t>
      </w:r>
      <w:r>
        <w:rPr>
          <w:spacing w:val="1"/>
        </w:rPr>
        <w:t xml:space="preserve"> </w:t>
      </w:r>
      <w:r>
        <w:t>sama sangat dipengaruhi oleh perkembangan teknologi. Tujuan Perseroan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No.</w:t>
      </w:r>
      <w:r>
        <w:rPr>
          <w:spacing w:val="60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Tahun 2008 sebagai suatu kesatuan proses tindakan dan kegiatan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pegawai.Sistem ini dimaksudkan untuk memberikan kepastian yang wajar</w:t>
      </w:r>
      <w:r>
        <w:rPr>
          <w:spacing w:val="1"/>
        </w:rPr>
        <w:t xml:space="preserve"> </w:t>
      </w:r>
      <w:r>
        <w:t>mengenai</w:t>
      </w:r>
      <w:r>
        <w:tab/>
      </w:r>
      <w:r>
        <w:t>pencapaian</w:t>
      </w:r>
      <w:r>
        <w:tab/>
      </w:r>
      <w:r>
        <w:t>tujuan</w:t>
      </w:r>
      <w:r>
        <w:tab/>
      </w:r>
      <w:r>
        <w:t>tersebut.</w:t>
      </w:r>
    </w:p>
    <w:p w14:paraId="127D3CD9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483A75BB">
      <w:pPr>
        <w:pStyle w:val="6"/>
        <w:rPr>
          <w:sz w:val="20"/>
        </w:rPr>
      </w:pPr>
    </w:p>
    <w:p w14:paraId="566DF9D2">
      <w:pPr>
        <w:pStyle w:val="6"/>
        <w:rPr>
          <w:sz w:val="20"/>
        </w:rPr>
      </w:pPr>
    </w:p>
    <w:p w14:paraId="221014C6">
      <w:pPr>
        <w:pStyle w:val="6"/>
        <w:rPr>
          <w:sz w:val="20"/>
        </w:rPr>
      </w:pPr>
    </w:p>
    <w:p w14:paraId="73058331">
      <w:pPr>
        <w:pStyle w:val="6"/>
        <w:rPr>
          <w:sz w:val="20"/>
        </w:rPr>
      </w:pPr>
    </w:p>
    <w:p w14:paraId="1BB10923">
      <w:pPr>
        <w:pStyle w:val="6"/>
        <w:spacing w:before="10"/>
        <w:rPr>
          <w:sz w:val="23"/>
        </w:rPr>
      </w:pPr>
    </w:p>
    <w:p w14:paraId="2EE800AB">
      <w:pPr>
        <w:pStyle w:val="6"/>
        <w:spacing w:before="90" w:line="480" w:lineRule="auto"/>
        <w:ind w:left="2456" w:right="1163"/>
        <w:jc w:val="both"/>
      </w:pPr>
      <w:r>
        <w:t>Sistem Pengendalian Intern Pemerintah (SPIP) adalah sistem lain yang</w:t>
      </w:r>
      <w:r>
        <w:rPr>
          <w:spacing w:val="1"/>
        </w:rPr>
        <w:t xml:space="preserve"> </w:t>
      </w:r>
      <w:r>
        <w:t>banyak digunakan baik oleh pemerintah federal maupun negara bagian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pengendalian internal (Sari, 2016).</w:t>
      </w:r>
    </w:p>
    <w:p w14:paraId="2ACCD1CB">
      <w:pPr>
        <w:pStyle w:val="6"/>
        <w:spacing w:line="480" w:lineRule="auto"/>
        <w:ind w:left="2456" w:right="1159" w:firstLine="732"/>
        <w:jc w:val="both"/>
      </w:pPr>
      <w:r>
        <w:t>Kualitas laporan keuangan ternyata dipengaruhi secara signifikan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Ridzal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keandalan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prasyarat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penipuan. Temuan penelitian</w:t>
      </w:r>
      <w:r>
        <w:rPr>
          <w:spacing w:val="1"/>
        </w:rPr>
        <w:t xml:space="preserve"> </w:t>
      </w:r>
      <w:r>
        <w:t>ini menguatkan temuan</w:t>
      </w:r>
      <w:r>
        <w:rPr>
          <w:spacing w:val="1"/>
        </w:rPr>
        <w:t xml:space="preserve"> </w:t>
      </w:r>
      <w:r>
        <w:t>Putra (2017) dan</w:t>
      </w:r>
      <w:r>
        <w:rPr>
          <w:spacing w:val="1"/>
        </w:rPr>
        <w:t xml:space="preserve"> </w:t>
      </w:r>
      <w:r>
        <w:t>Primayana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</w:t>
      </w:r>
      <w:r>
        <w:rPr>
          <w:spacing w:val="-57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kredibilitas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Temuan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Yuliani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Karmila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menemukan</w:t>
      </w:r>
      <w:r>
        <w:rPr>
          <w:spacing w:val="-57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keuangan.</w:t>
      </w:r>
    </w:p>
    <w:p w14:paraId="7FD45E81">
      <w:pPr>
        <w:pStyle w:val="2"/>
        <w:numPr>
          <w:ilvl w:val="1"/>
          <w:numId w:val="8"/>
        </w:numPr>
        <w:tabs>
          <w:tab w:val="left" w:pos="2457"/>
        </w:tabs>
        <w:spacing w:before="2" w:after="0" w:line="480" w:lineRule="auto"/>
        <w:ind w:left="2456" w:right="1157" w:hanging="425"/>
        <w:jc w:val="both"/>
      </w:pPr>
      <w:r>
        <w:t>Pengaruh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</w:p>
    <w:p w14:paraId="56E30555">
      <w:pPr>
        <w:pStyle w:val="6"/>
        <w:spacing w:line="480" w:lineRule="auto"/>
        <w:ind w:left="2456" w:right="1157" w:firstLine="732"/>
        <w:jc w:val="both"/>
      </w:pPr>
      <w:r>
        <w:t>Teknologi informasi adalah istilah umum untuk sistem apa pun</w:t>
      </w:r>
      <w:r>
        <w:rPr>
          <w:spacing w:val="1"/>
        </w:rPr>
        <w:t xml:space="preserve"> </w:t>
      </w:r>
      <w:r>
        <w:t>yang memfasilitasi pembuatan, modifikasi, penyimpanan, transmisi, atau</w:t>
      </w:r>
      <w:r>
        <w:rPr>
          <w:spacing w:val="1"/>
        </w:rPr>
        <w:t xml:space="preserve"> </w:t>
      </w:r>
      <w:r>
        <w:t>penerimaan</w:t>
      </w:r>
      <w:r>
        <w:rPr>
          <w:spacing w:val="-1"/>
        </w:rPr>
        <w:t xml:space="preserve"> </w:t>
      </w:r>
      <w:r>
        <w:t>data.</w:t>
      </w:r>
    </w:p>
    <w:p w14:paraId="26B173F1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714A226A">
      <w:pPr>
        <w:pStyle w:val="6"/>
        <w:rPr>
          <w:sz w:val="20"/>
        </w:rPr>
      </w:pPr>
    </w:p>
    <w:p w14:paraId="5EA8E15A">
      <w:pPr>
        <w:pStyle w:val="6"/>
        <w:rPr>
          <w:sz w:val="20"/>
        </w:rPr>
      </w:pPr>
    </w:p>
    <w:p w14:paraId="069422FD">
      <w:pPr>
        <w:pStyle w:val="6"/>
        <w:rPr>
          <w:sz w:val="20"/>
        </w:rPr>
      </w:pPr>
    </w:p>
    <w:p w14:paraId="0718A6E5">
      <w:pPr>
        <w:pStyle w:val="6"/>
        <w:spacing w:before="2"/>
        <w:rPr>
          <w:sz w:val="28"/>
        </w:rPr>
      </w:pPr>
    </w:p>
    <w:p w14:paraId="5C1DFE4A">
      <w:pPr>
        <w:pStyle w:val="6"/>
        <w:spacing w:before="90" w:line="480" w:lineRule="auto"/>
        <w:ind w:left="2456" w:right="1157" w:firstLine="732"/>
        <w:jc w:val="both"/>
      </w:pPr>
      <w:r>
        <w:t>Perangkat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(mainframe,</w:t>
      </w:r>
      <w:r>
        <w:rPr>
          <w:spacing w:val="1"/>
        </w:rPr>
        <w:t xml:space="preserve"> </w:t>
      </w:r>
      <w:r>
        <w:t>mini,</w:t>
      </w:r>
      <w:r>
        <w:rPr>
          <w:spacing w:val="1"/>
        </w:rPr>
        <w:t xml:space="preserve"> </w:t>
      </w:r>
      <w:r>
        <w:t>mikro),</w:t>
      </w:r>
      <w:r>
        <w:rPr>
          <w:spacing w:val="1"/>
        </w:rPr>
        <w:t xml:space="preserve"> </w:t>
      </w:r>
      <w:r>
        <w:t>database,</w:t>
      </w:r>
      <w:r>
        <w:rPr>
          <w:spacing w:val="1"/>
        </w:rPr>
        <w:t xml:space="preserve"> </w:t>
      </w:r>
      <w:r>
        <w:t>jaringan,</w:t>
      </w:r>
      <w:r>
        <w:rPr>
          <w:spacing w:val="1"/>
        </w:rPr>
        <w:t xml:space="preserve"> </w:t>
      </w:r>
      <w:r>
        <w:t>elektronik, dan e-commerce semuanya merupakan bagian dari 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merasakan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pesatnya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 seperti kemudahan mengakses informasi melalui telepon seluler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komputer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membentuk</w:t>
      </w:r>
      <w:r>
        <w:rPr>
          <w:spacing w:val="-1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yang disebut</w:t>
      </w:r>
      <w:r>
        <w:rPr>
          <w:spacing w:val="-1"/>
        </w:rPr>
        <w:t xml:space="preserve"> </w:t>
      </w:r>
      <w:r>
        <w:t>dengan teknologi</w:t>
      </w:r>
      <w:r>
        <w:rPr>
          <w:spacing w:val="-1"/>
        </w:rPr>
        <w:t xml:space="preserve"> </w:t>
      </w:r>
      <w:r>
        <w:t>informasi (Karyadi,</w:t>
      </w:r>
      <w:r>
        <w:rPr>
          <w:spacing w:val="-1"/>
        </w:rPr>
        <w:t xml:space="preserve"> </w:t>
      </w:r>
      <w:r>
        <w:t>2019).</w:t>
      </w:r>
    </w:p>
    <w:p w14:paraId="367349FD">
      <w:pPr>
        <w:pStyle w:val="6"/>
        <w:spacing w:before="1" w:line="480" w:lineRule="auto"/>
        <w:ind w:left="2456" w:right="1156" w:firstLine="732"/>
        <w:jc w:val="both"/>
      </w:pPr>
      <w:r>
        <w:t>Menurut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Ridzal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(2022),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beragamnya</w:t>
      </w:r>
      <w:r>
        <w:rPr>
          <w:spacing w:val="-57"/>
        </w:rPr>
        <w:t xml:space="preserve"> </w:t>
      </w:r>
      <w:r>
        <w:t>penggunaan teknologi informasi. Pemanfaatan TI mempengaruhi kualitas</w:t>
      </w:r>
      <w:r>
        <w:rPr>
          <w:spacing w:val="1"/>
        </w:rPr>
        <w:t xml:space="preserve"> </w:t>
      </w:r>
      <w:r>
        <w:t>laporan keuangan daerah. Hal ini menunjukkan Kabupaten Buton Selatan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komputer,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sejenisnya. Aplikasi yang lebih efisien Keakuratan laporan keuangan akan</w:t>
      </w:r>
      <w:r>
        <w:rPr>
          <w:spacing w:val="1"/>
        </w:rPr>
        <w:t xml:space="preserve"> </w:t>
      </w:r>
      <w:r>
        <w:t>ditingkatkan dengan penggunaan TI. Temuan penelitian ini bertentangan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Aini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oleh 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penelitian ini menemukan bahwa TI mempunyai dampak besar terhadap</w:t>
      </w:r>
      <w:r>
        <w:rPr>
          <w:spacing w:val="1"/>
        </w:rPr>
        <w:t xml:space="preserve"> </w:t>
      </w:r>
      <w:r>
        <w:t>kualitas laporan</w:t>
      </w:r>
      <w:r>
        <w:rPr>
          <w:spacing w:val="1"/>
        </w:rPr>
        <w:t xml:space="preserve"> </w:t>
      </w:r>
      <w:r>
        <w:t>keuangan yang disiapkan oleh</w:t>
      </w:r>
      <w:r>
        <w:rPr>
          <w:spacing w:val="1"/>
        </w:rPr>
        <w:t xml:space="preserve"> </w:t>
      </w:r>
      <w:r>
        <w:t>pemerintah daerah</w:t>
      </w:r>
      <w:r>
        <w:rPr>
          <w:spacing w:val="60"/>
        </w:rPr>
        <w:t xml:space="preserve"> </w:t>
      </w:r>
      <w:r>
        <w:t>(Azlan</w:t>
      </w:r>
      <w:r>
        <w:rPr>
          <w:spacing w:val="-57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2015; Karmila et al., 2014).</w:t>
      </w:r>
    </w:p>
    <w:p w14:paraId="369DE654">
      <w:pPr>
        <w:pStyle w:val="2"/>
        <w:numPr>
          <w:ilvl w:val="1"/>
          <w:numId w:val="8"/>
        </w:numPr>
        <w:tabs>
          <w:tab w:val="left" w:pos="2457"/>
        </w:tabs>
        <w:spacing w:before="2" w:after="0" w:line="480" w:lineRule="auto"/>
        <w:ind w:left="2456" w:right="1158" w:hanging="425"/>
        <w:jc w:val="both"/>
      </w:pPr>
      <w:r>
        <w:t>Pengaruh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 Laporan</w:t>
      </w:r>
      <w:r>
        <w:rPr>
          <w:spacing w:val="1"/>
        </w:rPr>
        <w:t xml:space="preserve"> </w:t>
      </w:r>
      <w:r>
        <w:t>Keuangan</w:t>
      </w:r>
    </w:p>
    <w:p w14:paraId="64B2CCAD">
      <w:pPr>
        <w:pStyle w:val="6"/>
        <w:spacing w:line="480" w:lineRule="auto"/>
        <w:ind w:left="2456" w:right="1156" w:firstLine="732"/>
        <w:jc w:val="both"/>
      </w:pPr>
      <w:r>
        <w:t>Jika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memainkan</w:t>
      </w:r>
      <w:r>
        <w:rPr>
          <w:spacing w:val="61"/>
        </w:rPr>
        <w:t xml:space="preserve"> </w:t>
      </w:r>
      <w:r>
        <w:t>perannya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mendorong pelaporan keuangan berkualitas tinggi, maka sistem informasi</w:t>
      </w:r>
      <w:r>
        <w:rPr>
          <w:spacing w:val="1"/>
        </w:rPr>
        <w:t xml:space="preserve"> </w:t>
      </w:r>
      <w:r>
        <w:t>harus berfungsi sebagai instrumen utama untuk tujuan ini. Di sisi lain,</w:t>
      </w:r>
      <w:r>
        <w:rPr>
          <w:spacing w:val="1"/>
        </w:rPr>
        <w:t xml:space="preserve"> </w:t>
      </w:r>
      <w:r>
        <w:t>Irafah</w:t>
      </w:r>
      <w:r>
        <w:rPr>
          <w:spacing w:val="-1"/>
        </w:rPr>
        <w:t xml:space="preserve"> </w:t>
      </w:r>
      <w:r>
        <w:t>dkk (2020).</w:t>
      </w:r>
    </w:p>
    <w:p w14:paraId="1BE106CE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63E17E47">
      <w:pPr>
        <w:pStyle w:val="6"/>
        <w:rPr>
          <w:sz w:val="20"/>
        </w:rPr>
      </w:pPr>
    </w:p>
    <w:p w14:paraId="20058B90">
      <w:pPr>
        <w:pStyle w:val="6"/>
        <w:rPr>
          <w:sz w:val="20"/>
        </w:rPr>
      </w:pPr>
    </w:p>
    <w:p w14:paraId="31B4E11C">
      <w:pPr>
        <w:pStyle w:val="6"/>
        <w:rPr>
          <w:sz w:val="20"/>
        </w:rPr>
      </w:pPr>
    </w:p>
    <w:p w14:paraId="5EFA9333">
      <w:pPr>
        <w:pStyle w:val="6"/>
        <w:rPr>
          <w:sz w:val="20"/>
        </w:rPr>
      </w:pPr>
    </w:p>
    <w:p w14:paraId="29E2F4BF">
      <w:pPr>
        <w:pStyle w:val="6"/>
        <w:rPr>
          <w:sz w:val="20"/>
        </w:rPr>
      </w:pPr>
    </w:p>
    <w:p w14:paraId="2C41CF8E">
      <w:pPr>
        <w:pStyle w:val="6"/>
        <w:rPr>
          <w:sz w:val="20"/>
        </w:rPr>
      </w:pPr>
    </w:p>
    <w:p w14:paraId="28498DBE">
      <w:pPr>
        <w:pStyle w:val="6"/>
        <w:rPr>
          <w:sz w:val="16"/>
        </w:rPr>
      </w:pPr>
    </w:p>
    <w:p w14:paraId="289FBE28">
      <w:pPr>
        <w:pStyle w:val="6"/>
        <w:spacing w:before="90" w:line="480" w:lineRule="auto"/>
        <w:ind w:left="2456" w:right="1157" w:firstLine="732"/>
        <w:jc w:val="both"/>
      </w:pPr>
      <w:r>
        <w:t>Tidak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dengan keberhasilan penerapan SIKD. Hal ini mungkin disebabkan karena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terpasang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terlalu</w:t>
      </w:r>
      <w:r>
        <w:rPr>
          <w:spacing w:val="60"/>
        </w:rPr>
        <w:t xml:space="preserve"> </w:t>
      </w:r>
      <w:r>
        <w:t>berpengaruh</w:t>
      </w:r>
      <w:r>
        <w:rPr>
          <w:spacing w:val="60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 pengelolaan keuangan, seperti individu yang berkompeten dalam</w:t>
      </w:r>
      <w:r>
        <w:rPr>
          <w:spacing w:val="1"/>
        </w:rPr>
        <w:t xml:space="preserve"> </w:t>
      </w:r>
      <w:r>
        <w:t>menginput dan mengeluarkan data yang digunakan dalam laporan. Setiap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masyarakat yang menggunakannya tidak terampil maka laporan 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bagus.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SIKD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laporan keuangan, temuan bertentangan dengan temuan Silviana (2014),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laporan keuangan setelah penerapan sistem.</w:t>
      </w:r>
    </w:p>
    <w:p w14:paraId="211AD028">
      <w:pPr>
        <w:pStyle w:val="6"/>
        <w:spacing w:before="1" w:line="480" w:lineRule="auto"/>
        <w:ind w:left="2456" w:right="1159" w:firstLine="732"/>
        <w:jc w:val="both"/>
      </w:pPr>
      <w:r>
        <w:pict>
          <v:group id="_x0000_s1026" o:spid="_x0000_s1026" o:spt="203" style="position:absolute;left:0pt;margin-left:141.25pt;margin-top:59.85pt;height:208.75pt;width:417.25pt;mso-position-horizontal-relative:page;mso-wrap-distance-bottom:0pt;mso-wrap-distance-top:0pt;z-index:-251649024;mso-width-relative:page;mso-height-relative:page;" coordorigin="2825,1197" coordsize="8345,4175">
            <o:lock v:ext="edit"/>
            <v:shape id="_x0000_s1027" o:spid="_x0000_s1027" style="position:absolute;left:5164;top:1579;height:3324;width:2940;" fillcolor="#000000" filled="t" stroked="f" coordorigin="5164,1579" coordsize="2940,3324" path="m5198,2549l5196,2558,7938,3086,7928,3140,8057,3104,8021,3076,7940,3076,5198,2549xm7951,3022l7940,3076,8021,3076,7951,3022xm5168,1579l5164,1588,7947,2940,7923,2989,8057,2988,8013,2931,7951,2931,5168,1579xm7975,2881l7951,2931,8013,2931,7975,2881xm8088,3466l7954,3466,7979,3515,5226,4894,5230,4903,7983,3524,8045,3524,8088,3466xm7976,3209l7985,3263,5227,3721,5229,3731,7986,3273,8070,3273,8088,3260,8104,3248,7976,3209xm8045,3524l7983,3524,8008,3573,8045,3524xm8070,3273l7986,3273,7995,3327,8070,3273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5959;top:1540;height:550;width:948;" fillcolor="#FFFFFF" filled="t" stroked="f" coordorigin="5959,1540" coordsize="948,550" path="m6433,1540l6337,1546,6248,1562,6168,1587,6097,1621,6040,1661,5996,1708,5959,1815,5968,1871,6040,1969,6097,2010,6168,2043,6248,2069,6337,2085,6433,2090,6528,2085,6617,2069,6698,2043,6768,2010,6826,1969,6870,1922,6907,1815,6897,1760,6826,1661,6768,1621,6698,1587,6617,1562,6528,1546,6433,1540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5959;top:1540;height:550;width:948;" filled="f" stroked="t" coordorigin="5959,1540" coordsize="948,550" path="m5959,1815l5996,1708,6040,1661,6097,1621,6168,1587,6248,1562,6337,1546,6433,1540,6528,1546,6617,1562,6698,1587,6768,1621,6826,1661,6870,1708,6907,1815,6897,1871,6826,1969,6768,2010,6698,2043,6617,2069,6528,2085,6433,2090,6337,2085,6248,2069,6168,2043,6097,2010,6040,1969,5996,1922,5959,1815xe">
              <v:path arrowok="t"/>
              <v:fill on="f" focussize="0,0"/>
              <v:stroke weight="1pt" color="#000000"/>
              <v:imagedata o:title=""/>
              <o:lock v:ext="edit"/>
            </v:shape>
            <v:shape id="_x0000_s1030" o:spid="_x0000_s1030" style="position:absolute;left:6021;top:2278;height:551;width:901;" fillcolor="#FFFFFF" filled="t" stroked="f" coordorigin="6021,2278" coordsize="901,551" path="m6472,2278l6381,2284,6296,2300,6220,2325,6153,2359,6098,2400,6056,2447,6021,2554,6030,2609,6098,2707,6153,2748,6220,2782,6296,2807,6381,2823,6472,2829,6562,2823,6647,2807,6724,2782,6790,2748,6845,2707,6887,2661,6922,2554,6913,2498,6845,2400,6790,2359,6724,2325,6647,2300,6562,2284,6472,2278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021;top:2278;height:551;width:901;" filled="f" stroked="t" coordorigin="6021,2278" coordsize="901,551" path="m6021,2554l6056,2447,6098,2400,6153,2359,6220,2325,6296,2300,6381,2284,6472,2278,6562,2284,6647,2300,6724,2325,6790,2359,6845,2400,6887,2447,6922,2554,6913,2609,6845,2707,6790,2748,6724,2782,6647,2807,6562,2823,6472,2829,6381,2823,6296,2807,6220,2782,6153,2748,6098,2707,6056,2661,6021,2554xe">
              <v:path arrowok="t"/>
              <v:fill on="f" focussize="0,0"/>
              <v:stroke weight="1pt" color="#000000"/>
              <v:imagedata o:title=""/>
              <o:lock v:ext="edit"/>
            </v:shape>
            <v:shape id="_x0000_s1032" o:spid="_x0000_s1032" style="position:absolute;left:6130;top:2944;height:558;width:855;" fillcolor="#FFFFFF" filled="t" stroked="f" coordorigin="6130,2944" coordsize="855,558" path="m6557,2944l6471,2950,6391,2966,6318,2992,6255,3026,6203,3068,6163,3115,6130,3223,6138,3280,6203,3379,6255,3421,6318,3455,6391,3480,6471,3497,6557,3502,6643,3497,6723,3480,6796,3455,6859,3421,6912,3379,6951,3332,6985,3223,6976,3167,6912,3068,6859,3026,6796,2992,6723,2966,6643,2950,6557,2944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6130;top:2944;height:558;width:855;" filled="f" stroked="t" coordorigin="6130,2944" coordsize="855,558" path="m6130,3223l6163,3115,6203,3068,6255,3026,6318,2992,6391,2966,6471,2950,6557,2944,6643,2950,6723,2966,6796,2992,6859,3026,6912,3068,6951,3115,6985,3223,6976,3280,6912,3379,6859,3421,6796,3455,6723,3480,6643,3497,6557,3502,6471,3497,6391,3480,6318,3455,6255,3421,6203,3379,6163,3332,6130,3223xe">
              <v:path arrowok="t"/>
              <v:fill on="f" focussize="0,0"/>
              <v:stroke weight="1pt" color="#000000"/>
              <v:imagedata o:title=""/>
              <o:lock v:ext="edit"/>
            </v:shape>
            <v:shape id="_x0000_s1034" o:spid="_x0000_s1034" style="position:absolute;left:6115;top:3624;height:536;width:917;" fillcolor="#FFFFFF" filled="t" stroked="f" coordorigin="6115,3624" coordsize="917,536" path="m6574,3624l6481,3629,6395,3645,6317,3670,6249,3702,6193,3742,6151,3788,6115,3892,6124,3946,6193,4042,6249,4081,6317,4114,6395,4139,6481,4154,6574,4160,6666,4154,6752,4139,6830,4114,6898,4081,6954,4042,6996,3996,7032,3892,7023,3838,6954,3742,6898,3702,6830,3670,6752,3645,6666,3629,6574,3624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115;top:3624;height:536;width:917;" filled="f" stroked="t" coordorigin="6115,3624" coordsize="917,536" path="m6115,3892l6151,3788,6193,3742,6249,3702,6317,3670,6395,3645,6481,3629,6574,3624,6666,3629,6752,3645,6830,3670,6898,3702,6954,3742,6996,3788,7032,3892,7023,3946,6954,4042,6898,4081,6830,4114,6752,4139,6666,4154,6574,4160,6481,4154,6395,4139,6317,4114,6249,4081,6193,4042,6151,3996,6115,3892xe">
              <v:path arrowok="t"/>
              <v:fill on="f" focussize="0,0"/>
              <v:stroke weight="1pt" color="#000000"/>
              <v:imagedata o:title=""/>
              <o:lock v:ext="edit"/>
            </v:shape>
            <v:shape id="_x0000_s1036" o:spid="_x0000_s1036" o:spt="202" type="#_x0000_t202" style="position:absolute;left:6301;top:1714;height:245;width:2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0FFE108">
                    <w:pPr>
                      <w:spacing w:before="0" w:line="244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H1</w:t>
                    </w:r>
                  </w:p>
                </w:txbxContent>
              </v:textbox>
            </v:shape>
            <v:shape id="_x0000_s1037" o:spid="_x0000_s1037" o:spt="202" type="#_x0000_t202" style="position:absolute;left:6337;top:2452;height:245;width:2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25F0EB9">
                    <w:pPr>
                      <w:spacing w:before="0" w:line="244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H2</w:t>
                    </w:r>
                  </w:p>
                </w:txbxContent>
              </v:textbox>
            </v:shape>
            <v:shape id="_x0000_s1038" o:spid="_x0000_s1038" o:spt="202" type="#_x0000_t202" style="position:absolute;left:6423;top:3119;height:245;width:2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FBF1469">
                    <w:pPr>
                      <w:spacing w:before="0" w:line="244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H3</w:t>
                    </w:r>
                  </w:p>
                </w:txbxContent>
              </v:textbox>
            </v:shape>
            <v:shape id="_x0000_s1039" o:spid="_x0000_s1039" o:spt="202" type="#_x0000_t202" style="position:absolute;left:6440;top:3796;height:245;width:28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7EF9C17">
                    <w:pPr>
                      <w:spacing w:before="0" w:line="244" w:lineRule="exact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H4</w:t>
                    </w:r>
                  </w:p>
                </w:txbxContent>
              </v:textbox>
            </v:shape>
            <v:shape id="_x0000_s1040" o:spid="_x0000_s1040" o:spt="202" type="#_x0000_t202" style="position:absolute;left:2850;top:4392;height:970;width:2348;" filled="f" stroked="t" coordsize="21600,21600">
              <v:path/>
              <v:fill on="f" focussize="0,0"/>
              <v:stroke weight="1pt" color="#000000"/>
              <v:imagedata o:title=""/>
              <o:lock v:ext="edit"/>
              <v:textbox inset="0mm,0mm,0mm,0mm">
                <w:txbxContent>
                  <w:p w14:paraId="3DFDABBD">
                    <w:pPr>
                      <w:spacing w:before="63" w:line="259" w:lineRule="auto"/>
                      <w:ind w:left="188" w:right="190" w:firstLine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Kesuksesan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Penerapan Sistem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Informasi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Keuangan</w:t>
                    </w:r>
                  </w:p>
                </w:txbxContent>
              </v:textbox>
            </v:shape>
            <v:shape id="_x0000_s1041" o:spid="_x0000_s1041" o:spt="202" type="#_x0000_t202" style="position:absolute;left:2850;top:3248;height:985;width:2332;" filled="f" stroked="t" coordsize="21600,21600">
              <v:path/>
              <v:fill on="f" focussize="0,0"/>
              <v:stroke weight="1pt" color="#000000"/>
              <v:imagedata o:title=""/>
              <o:lock v:ext="edit"/>
              <v:textbox inset="0mm,0mm,0mm,0mm">
                <w:txbxContent>
                  <w:p w14:paraId="088B1EAC">
                    <w:pPr>
                      <w:spacing w:before="105" w:line="259" w:lineRule="auto"/>
                      <w:ind w:left="173" w:right="188" w:firstLine="36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Pemanfaatan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Teknologi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Informasi</w:t>
                    </w:r>
                  </w:p>
                </w:txbxContent>
              </v:textbox>
            </v:shape>
            <v:shape id="_x0000_s1042" o:spid="_x0000_s1042" o:spt="202" type="#_x0000_t202" style="position:absolute;left:8104;top:2582;height:1246;width:3056;" filled="f" stroked="t" coordsize="21600,21600">
              <v:path/>
              <v:fill on="f" focussize="0,0"/>
              <v:stroke weight="1pt" color="#000000"/>
              <v:imagedata o:title=""/>
              <o:lock v:ext="edit"/>
              <v:textbox inset="0mm,0mm,0mm,0mm">
                <w:txbxContent>
                  <w:p w14:paraId="3077BD53">
                    <w:pPr>
                      <w:spacing w:before="5" w:line="240" w:lineRule="auto"/>
                      <w:rPr>
                        <w:sz w:val="33"/>
                      </w:rPr>
                    </w:pPr>
                  </w:p>
                  <w:p w14:paraId="39511465">
                    <w:pPr>
                      <w:spacing w:before="0"/>
                      <w:ind w:left="17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Kualitas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Laporan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Keuangan</w:t>
                    </w:r>
                  </w:p>
                </w:txbxContent>
              </v:textbox>
            </v:shape>
            <v:shape id="_x0000_s1043" o:spid="_x0000_s1043" o:spt="202" type="#_x0000_t202" style="position:absolute;left:2835;top:2177;height:826;width:2332;" filled="f" stroked="t" coordsize="21600,21600">
              <v:path/>
              <v:fill on="f" focussize="0,0"/>
              <v:stroke weight="1pt" color="#000000"/>
              <v:imagedata o:title=""/>
              <o:lock v:ext="edit"/>
              <v:textbox inset="0mm,0mm,0mm,0mm">
                <w:txbxContent>
                  <w:p w14:paraId="143F8E2C">
                    <w:pPr>
                      <w:spacing w:before="72" w:line="261" w:lineRule="auto"/>
                      <w:ind w:left="868" w:right="138" w:hanging="7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Sistem Pengendalian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Intern</w:t>
                    </w:r>
                  </w:p>
                </w:txbxContent>
              </v:textbox>
            </v:shape>
            <v:shape id="_x0000_s1044" o:spid="_x0000_s1044" o:spt="202" type="#_x0000_t202" style="position:absolute;left:2850;top:1207;height:768;width:2317;" filled="f" stroked="t" coordsize="21600,21600">
              <v:path/>
              <v:fill on="f" focussize="0,0"/>
              <v:stroke weight="1pt" color="#000000"/>
              <v:imagedata o:title=""/>
              <o:lock v:ext="edit"/>
              <v:textbox inset="0mm,0mm,0mm,0mm">
                <w:txbxContent>
                  <w:p w14:paraId="31D57BCE">
                    <w:pPr>
                      <w:spacing w:before="146"/>
                      <w:ind w:left="2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Kompetensi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SDM</w:t>
                    </w:r>
                  </w:p>
                </w:txbxContent>
              </v:textbox>
            </v:shape>
            <w10:wrap type="topAndBottom"/>
          </v:group>
        </w:pict>
      </w:r>
      <w:r>
        <w:t>Dari penjelasan tersebut, berikut merupakan kerangka pikir yang</w:t>
      </w:r>
      <w:r>
        <w:rPr>
          <w:spacing w:val="1"/>
        </w:rPr>
        <w:t xml:space="preserve"> </w:t>
      </w:r>
      <w:r>
        <w:t>dapat digambarkan sebagaimana berikut:</w:t>
      </w:r>
    </w:p>
    <w:p w14:paraId="33D1FB17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4EA78A64">
      <w:pPr>
        <w:pStyle w:val="6"/>
        <w:rPr>
          <w:sz w:val="20"/>
        </w:rPr>
      </w:pPr>
    </w:p>
    <w:p w14:paraId="4698AB38">
      <w:pPr>
        <w:pStyle w:val="6"/>
        <w:rPr>
          <w:sz w:val="20"/>
        </w:rPr>
      </w:pPr>
    </w:p>
    <w:p w14:paraId="65753243">
      <w:pPr>
        <w:pStyle w:val="6"/>
        <w:rPr>
          <w:sz w:val="20"/>
        </w:rPr>
      </w:pPr>
    </w:p>
    <w:p w14:paraId="27E6ED92">
      <w:pPr>
        <w:pStyle w:val="6"/>
        <w:rPr>
          <w:sz w:val="20"/>
        </w:rPr>
      </w:pPr>
    </w:p>
    <w:p w14:paraId="76ADB015">
      <w:pPr>
        <w:pStyle w:val="6"/>
        <w:rPr>
          <w:sz w:val="20"/>
        </w:rPr>
      </w:pPr>
    </w:p>
    <w:p w14:paraId="34E61E50">
      <w:pPr>
        <w:pStyle w:val="6"/>
        <w:spacing w:before="11"/>
        <w:rPr>
          <w:sz w:val="15"/>
        </w:rPr>
      </w:pPr>
    </w:p>
    <w:p w14:paraId="3AE2FC9F">
      <w:pPr>
        <w:pStyle w:val="2"/>
        <w:numPr>
          <w:ilvl w:val="0"/>
          <w:numId w:val="8"/>
        </w:numPr>
        <w:tabs>
          <w:tab w:val="left" w:pos="2315"/>
        </w:tabs>
        <w:spacing w:before="90" w:after="0" w:line="240" w:lineRule="auto"/>
        <w:ind w:left="2314" w:right="0" w:hanging="425"/>
        <w:jc w:val="left"/>
      </w:pPr>
      <w:bookmarkStart w:id="14" w:name="_bookmark8"/>
      <w:bookmarkEnd w:id="14"/>
      <w:bookmarkStart w:id="15" w:name="_bookmark8"/>
      <w:bookmarkEnd w:id="15"/>
      <w:r>
        <w:t>Hipotesis</w:t>
      </w:r>
    </w:p>
    <w:p w14:paraId="721BFAF3">
      <w:pPr>
        <w:pStyle w:val="6"/>
        <w:rPr>
          <w:b/>
        </w:rPr>
      </w:pPr>
    </w:p>
    <w:p w14:paraId="607AED35">
      <w:pPr>
        <w:pStyle w:val="6"/>
        <w:spacing w:line="480" w:lineRule="auto"/>
        <w:ind w:left="2468" w:right="1162" w:firstLine="557"/>
        <w:jc w:val="both"/>
      </w:pPr>
      <w:r>
        <w:t>Dalam penelitian, hipotesis berfungsi sebagai solusi kerja terhadap</w:t>
      </w:r>
      <w:r>
        <w:rPr>
          <w:spacing w:val="1"/>
        </w:rPr>
        <w:t xml:space="preserve"> </w:t>
      </w:r>
      <w:r>
        <w:t>frase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masalah.</w:t>
      </w:r>
      <w:r>
        <w:rPr>
          <w:spacing w:val="-57"/>
        </w:rPr>
        <w:t xml:space="preserve"> </w:t>
      </w:r>
      <w:r>
        <w:t>Karena solusi</w:t>
      </w:r>
      <w:r>
        <w:rPr>
          <w:spacing w:val="1"/>
        </w:rPr>
        <w:t xml:space="preserve"> </w:t>
      </w:r>
      <w:r>
        <w:t>yang diberikan hanya didasarkan</w:t>
      </w:r>
      <w:r>
        <w:rPr>
          <w:spacing w:val="1"/>
        </w:rPr>
        <w:t xml:space="preserve"> </w:t>
      </w:r>
      <w:r>
        <w:t>pada teori</w:t>
      </w:r>
      <w:r>
        <w:rPr>
          <w:spacing w:val="60"/>
        </w:rPr>
        <w:t xml:space="preserve"> </w:t>
      </w:r>
      <w:r>
        <w:t>yang berlaku</w:t>
      </w:r>
      <w:r>
        <w:rPr>
          <w:spacing w:val="1"/>
        </w:rPr>
        <w:t xml:space="preserve"> </w:t>
      </w:r>
      <w:r>
        <w:t>dan bukan pada fakta empiris yang dikumpulkan dari pengumpulan data</w:t>
      </w:r>
      <w:r>
        <w:rPr>
          <w:spacing w:val="1"/>
        </w:rPr>
        <w:t xml:space="preserve"> </w:t>
      </w:r>
      <w:r>
        <w:t>saat ini, maka solusi tersebut dianggap bersifat sementara. Cara lain untuk</w:t>
      </w:r>
      <w:r>
        <w:rPr>
          <w:spacing w:val="1"/>
        </w:rPr>
        <w:t xml:space="preserve"> </w:t>
      </w:r>
      <w:r>
        <w:t>memandangnya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teoretis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terbukti,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6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(Sugiono, 2021).</w:t>
      </w:r>
    </w:p>
    <w:p w14:paraId="70DBDA40">
      <w:pPr>
        <w:pStyle w:val="6"/>
        <w:spacing w:before="1" w:line="480" w:lineRule="auto"/>
        <w:ind w:left="2468" w:right="1164" w:firstLine="617"/>
        <w:jc w:val="both"/>
      </w:pPr>
      <w:r>
        <w:t>Penelitian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spekulasi,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konseptual:</w:t>
      </w:r>
    </w:p>
    <w:p w14:paraId="65F2BA39">
      <w:pPr>
        <w:pStyle w:val="6"/>
        <w:spacing w:before="1" w:line="480" w:lineRule="auto"/>
        <w:ind w:left="3025" w:right="1156" w:hanging="570"/>
        <w:jc w:val="both"/>
      </w:pPr>
      <w:r>
        <w:t>H1 : Kompentensi Sumber Daya Manusia berpengaruh positif 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</w:t>
      </w:r>
      <w:r>
        <w:rPr>
          <w:spacing w:val="-1"/>
        </w:rPr>
        <w:t xml:space="preserve"> </w:t>
      </w:r>
      <w:r>
        <w:t>(BPR) Kota</w:t>
      </w:r>
      <w:r>
        <w:rPr>
          <w:spacing w:val="-8"/>
        </w:rPr>
        <w:t xml:space="preserve"> </w:t>
      </w:r>
      <w:r>
        <w:t>Tegal</w:t>
      </w:r>
    </w:p>
    <w:p w14:paraId="21BF2F94">
      <w:pPr>
        <w:pStyle w:val="6"/>
        <w:spacing w:line="480" w:lineRule="auto"/>
        <w:ind w:left="3025" w:right="1159" w:hanging="570"/>
        <w:jc w:val="both"/>
      </w:pPr>
      <w:r>
        <w:t>H2 : Sistem Pengendalian Intern berpengaruh positif Terhadap Kualitas</w:t>
      </w:r>
      <w:r>
        <w:rPr>
          <w:spacing w:val="1"/>
        </w:rPr>
        <w:t xml:space="preserve"> </w:t>
      </w:r>
      <w:r>
        <w:t>Laporan Keuangan pada studi kasus Bank Perkreditan Rakyat (BPR)</w:t>
      </w:r>
      <w:r>
        <w:rPr>
          <w:spacing w:val="1"/>
        </w:rPr>
        <w:t xml:space="preserve"> </w:t>
      </w:r>
      <w:r>
        <w:t>Kota</w:t>
      </w:r>
      <w:r>
        <w:rPr>
          <w:spacing w:val="-10"/>
        </w:rPr>
        <w:t xml:space="preserve"> </w:t>
      </w:r>
      <w:r>
        <w:t>Tegal</w:t>
      </w:r>
    </w:p>
    <w:p w14:paraId="584FB1CC">
      <w:pPr>
        <w:pStyle w:val="6"/>
        <w:spacing w:line="480" w:lineRule="auto"/>
        <w:ind w:left="3025" w:right="1156" w:hanging="570"/>
        <w:jc w:val="both"/>
      </w:pPr>
      <w:r>
        <w:t>H3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Perkreditan</w:t>
      </w:r>
      <w:r>
        <w:rPr>
          <w:spacing w:val="1"/>
        </w:rPr>
        <w:t xml:space="preserve"> </w:t>
      </w:r>
      <w:r>
        <w:t>Rakyat</w:t>
      </w:r>
      <w:r>
        <w:rPr>
          <w:spacing w:val="-1"/>
        </w:rPr>
        <w:t xml:space="preserve"> </w:t>
      </w:r>
      <w:r>
        <w:t>(BPR) Kota</w:t>
      </w:r>
      <w:r>
        <w:rPr>
          <w:spacing w:val="-8"/>
        </w:rPr>
        <w:t xml:space="preserve"> </w:t>
      </w:r>
      <w:r>
        <w:t>Tegal</w:t>
      </w:r>
    </w:p>
    <w:p w14:paraId="727F1129">
      <w:pPr>
        <w:pStyle w:val="6"/>
        <w:spacing w:before="1" w:line="480" w:lineRule="auto"/>
        <w:ind w:left="3025" w:right="1155" w:hanging="570"/>
        <w:jc w:val="both"/>
      </w:pPr>
      <w:r>
        <w:t>H4</w:t>
      </w:r>
      <w:r>
        <w:rPr>
          <w:spacing w:val="1"/>
        </w:rPr>
        <w:t xml:space="preserve"> </w:t>
      </w:r>
      <w:r>
        <w:t>:Kesuksesan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berpengaruhTerhadap Kualitas Laporan Keuangan pada studi kasus</w:t>
      </w:r>
      <w:r>
        <w:rPr>
          <w:spacing w:val="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Perkreditan Rakyat</w:t>
      </w:r>
      <w:r>
        <w:rPr>
          <w:spacing w:val="3"/>
        </w:rPr>
        <w:t xml:space="preserve"> </w:t>
      </w:r>
      <w:r>
        <w:t>(BPR)</w:t>
      </w:r>
      <w:r>
        <w:rPr>
          <w:spacing w:val="-1"/>
        </w:rPr>
        <w:t xml:space="preserve"> </w:t>
      </w:r>
      <w:r>
        <w:t>Kota</w:t>
      </w:r>
      <w:r>
        <w:rPr>
          <w:spacing w:val="-9"/>
        </w:rPr>
        <w:t xml:space="preserve"> </w:t>
      </w:r>
      <w:r>
        <w:t>Tegal.</w:t>
      </w:r>
    </w:p>
    <w:p w14:paraId="5533D546">
      <w:pPr>
        <w:spacing w:after="0" w:line="480" w:lineRule="auto"/>
        <w:jc w:val="both"/>
        <w:sectPr>
          <w:pgSz w:w="11920" w:h="16850"/>
          <w:pgMar w:top="980" w:right="540" w:bottom="280" w:left="520" w:header="715" w:footer="0" w:gutter="0"/>
          <w:cols w:space="720" w:num="1"/>
        </w:sectPr>
      </w:pPr>
    </w:p>
    <w:p w14:paraId="1C07C82A">
      <w:pPr>
        <w:pStyle w:val="6"/>
        <w:rPr>
          <w:sz w:val="20"/>
        </w:rPr>
      </w:pPr>
    </w:p>
    <w:p w14:paraId="790DFC13">
      <w:pPr>
        <w:pStyle w:val="6"/>
        <w:rPr>
          <w:sz w:val="20"/>
        </w:rPr>
      </w:pPr>
    </w:p>
    <w:p w14:paraId="10524AA2">
      <w:pPr>
        <w:pStyle w:val="6"/>
        <w:rPr>
          <w:sz w:val="20"/>
        </w:rPr>
      </w:pPr>
    </w:p>
    <w:p w14:paraId="48991C89">
      <w:pPr>
        <w:pStyle w:val="6"/>
        <w:rPr>
          <w:sz w:val="20"/>
        </w:rPr>
      </w:pPr>
    </w:p>
    <w:p w14:paraId="2A606B34">
      <w:pPr>
        <w:pStyle w:val="6"/>
        <w:rPr>
          <w:sz w:val="20"/>
        </w:rPr>
      </w:pPr>
    </w:p>
    <w:p w14:paraId="393395F7">
      <w:pPr>
        <w:pStyle w:val="6"/>
        <w:rPr>
          <w:sz w:val="20"/>
        </w:rPr>
      </w:pPr>
    </w:p>
    <w:p w14:paraId="4EE007A3">
      <w:pPr>
        <w:pStyle w:val="6"/>
        <w:rPr>
          <w:sz w:val="20"/>
        </w:rPr>
      </w:pPr>
    </w:p>
    <w:p w14:paraId="3F6A1863">
      <w:pPr>
        <w:pStyle w:val="6"/>
        <w:rPr>
          <w:sz w:val="20"/>
        </w:rPr>
      </w:pPr>
    </w:p>
    <w:p w14:paraId="57C8569C">
      <w:pPr>
        <w:pStyle w:val="6"/>
        <w:rPr>
          <w:sz w:val="20"/>
        </w:rPr>
      </w:pPr>
    </w:p>
    <w:p w14:paraId="663D5DE3">
      <w:pPr>
        <w:pStyle w:val="2"/>
        <w:spacing w:before="214" w:line="477" w:lineRule="auto"/>
        <w:ind w:left="3616" w:right="4001" w:firstLine="890"/>
      </w:pPr>
      <w:r>
        <w:t>BAB III</w:t>
      </w:r>
      <w:r>
        <w:rPr>
          <w:spacing w:val="1"/>
        </w:rPr>
        <w:t xml:space="preserve"> </w:t>
      </w:r>
      <w:r>
        <w:rPr>
          <w:spacing w:val="-2"/>
        </w:rPr>
        <w:t>METODE</w:t>
      </w:r>
      <w:r>
        <w:rPr>
          <w:spacing w:val="-7"/>
        </w:rPr>
        <w:t xml:space="preserve"> </w:t>
      </w:r>
      <w:r>
        <w:rPr>
          <w:spacing w:val="-2"/>
        </w:rPr>
        <w:t>PENELITIAN</w:t>
      </w:r>
    </w:p>
    <w:p w14:paraId="20B5AB3A">
      <w:pPr>
        <w:pStyle w:val="2"/>
        <w:numPr>
          <w:ilvl w:val="0"/>
          <w:numId w:val="10"/>
        </w:numPr>
        <w:tabs>
          <w:tab w:val="left" w:pos="1922"/>
        </w:tabs>
        <w:spacing w:before="4" w:after="0" w:line="240" w:lineRule="auto"/>
        <w:ind w:left="1921" w:right="0" w:hanging="429"/>
        <w:jc w:val="both"/>
      </w:pPr>
      <w:bookmarkStart w:id="16" w:name="_bookmark9"/>
      <w:bookmarkEnd w:id="16"/>
      <w:bookmarkStart w:id="17" w:name="_bookmark9"/>
      <w:bookmarkEnd w:id="17"/>
      <w:r>
        <w:t>Jenis</w:t>
      </w:r>
      <w:r>
        <w:rPr>
          <w:spacing w:val="-4"/>
        </w:rPr>
        <w:t xml:space="preserve"> </w:t>
      </w:r>
      <w:r>
        <w:t>Penelitian</w:t>
      </w:r>
    </w:p>
    <w:p w14:paraId="17C37A69">
      <w:pPr>
        <w:pStyle w:val="6"/>
        <w:rPr>
          <w:b/>
        </w:rPr>
      </w:pPr>
    </w:p>
    <w:p w14:paraId="5B1454A5">
      <w:pPr>
        <w:pStyle w:val="6"/>
        <w:spacing w:line="480" w:lineRule="auto"/>
        <w:ind w:left="1921" w:right="1297" w:firstLine="720"/>
        <w:jc w:val="both"/>
      </w:pPr>
      <w:r>
        <w:t>Metodologi kuantitatif menjadi dasar penelitian ini. Studi populasi</w:t>
      </w:r>
      <w:r>
        <w:rPr>
          <w:spacing w:val="-57"/>
        </w:rPr>
        <w:t xml:space="preserve"> </w:t>
      </w:r>
      <w:r>
        <w:t>sering kali menggunakan pendekatan kuantitatif, sebuah aliran pemikiran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berakar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positivisme.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secara kuantitatif adalah untuk menguji hipotoni (Sugiyono, 2021: 2).</w:t>
      </w:r>
      <w:r>
        <w:rPr>
          <w:spacing w:val="1"/>
        </w:rPr>
        <w:t xml:space="preserve"> </w:t>
      </w:r>
      <w:r>
        <w:t>Kuesioner merupakan alat utama pengumpulan data baik dari populasi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sampel dalam penelitian ini.</w:t>
      </w:r>
    </w:p>
    <w:p w14:paraId="41D02B8A">
      <w:pPr>
        <w:pStyle w:val="2"/>
        <w:numPr>
          <w:ilvl w:val="0"/>
          <w:numId w:val="10"/>
        </w:numPr>
        <w:tabs>
          <w:tab w:val="left" w:pos="1922"/>
        </w:tabs>
        <w:spacing w:before="1" w:after="0" w:line="240" w:lineRule="auto"/>
        <w:ind w:left="1921" w:right="0" w:hanging="429"/>
        <w:jc w:val="both"/>
      </w:pPr>
      <w:bookmarkStart w:id="18" w:name="_bookmark10"/>
      <w:bookmarkEnd w:id="18"/>
      <w:bookmarkStart w:id="19" w:name="_bookmark10"/>
      <w:bookmarkEnd w:id="19"/>
      <w:r>
        <w:t>Populasi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Sampel</w:t>
      </w:r>
    </w:p>
    <w:p w14:paraId="2159F8B6">
      <w:pPr>
        <w:pStyle w:val="10"/>
        <w:numPr>
          <w:ilvl w:val="1"/>
          <w:numId w:val="10"/>
        </w:numPr>
        <w:tabs>
          <w:tab w:val="left" w:pos="2207"/>
        </w:tabs>
        <w:spacing w:before="185" w:after="0" w:line="240" w:lineRule="auto"/>
        <w:ind w:left="2206" w:right="0" w:hanging="289"/>
        <w:jc w:val="left"/>
        <w:rPr>
          <w:sz w:val="24"/>
        </w:rPr>
      </w:pPr>
      <w:r>
        <w:rPr>
          <w:sz w:val="24"/>
        </w:rPr>
        <w:t>Populasi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</w:p>
    <w:p w14:paraId="0EFC429C">
      <w:pPr>
        <w:pStyle w:val="6"/>
        <w:spacing w:before="11"/>
        <w:rPr>
          <w:sz w:val="23"/>
        </w:rPr>
      </w:pPr>
    </w:p>
    <w:p w14:paraId="0211F20A">
      <w:pPr>
        <w:pStyle w:val="6"/>
        <w:spacing w:line="480" w:lineRule="auto"/>
        <w:ind w:left="2206" w:right="1295"/>
        <w:jc w:val="both"/>
      </w:pPr>
      <w:r>
        <w:t>Peneliti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kesimpulannya,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Sugiono</w:t>
      </w:r>
      <w:r>
        <w:rPr>
          <w:spacing w:val="1"/>
        </w:rPr>
        <w:t xml:space="preserve"> </w:t>
      </w:r>
      <w:r>
        <w:t>(2019:126).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berjumlah empat puluh orang dari sembilan perusahaan</w:t>
      </w:r>
      <w:r>
        <w:rPr>
          <w:spacing w:val="1"/>
        </w:rPr>
        <w:t xml:space="preserve"> </w:t>
      </w:r>
      <w:r>
        <w:t>BPR berbeda di Tegal. Orang-orang ini bekerja di bidang keuangan</w:t>
      </w:r>
      <w:r>
        <w:rPr>
          <w:spacing w:val="1"/>
        </w:rPr>
        <w:t xml:space="preserve"> </w:t>
      </w:r>
      <w:r>
        <w:t>BPR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Tegal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sumber</w:t>
      </w:r>
      <w:r>
        <w:rPr>
          <w:spacing w:val="60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akuntansi,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informasi,</w:t>
      </w:r>
      <w:r>
        <w:rPr>
          <w:spacing w:val="-1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sekretariat umum,</w:t>
      </w:r>
      <w:r>
        <w:rPr>
          <w:spacing w:val="-1"/>
        </w:rPr>
        <w:t xml:space="preserve"> </w:t>
      </w:r>
      <w:r>
        <w:t>dan (5) administrasi.</w:t>
      </w:r>
    </w:p>
    <w:p w14:paraId="6D0C8DF5">
      <w:pPr>
        <w:pStyle w:val="6"/>
        <w:rPr>
          <w:sz w:val="26"/>
        </w:rPr>
      </w:pPr>
    </w:p>
    <w:p w14:paraId="437AE178">
      <w:pPr>
        <w:pStyle w:val="6"/>
        <w:rPr>
          <w:sz w:val="26"/>
        </w:rPr>
      </w:pPr>
    </w:p>
    <w:p w14:paraId="6CD0D73D">
      <w:pPr>
        <w:pStyle w:val="6"/>
        <w:spacing w:before="217"/>
        <w:ind w:left="1405" w:right="1914"/>
        <w:jc w:val="center"/>
      </w:pPr>
      <w:r>
        <w:t>51</w:t>
      </w:r>
    </w:p>
    <w:p w14:paraId="6863D5F4">
      <w:pPr>
        <w:spacing w:after="0"/>
        <w:jc w:val="center"/>
        <w:sectPr>
          <w:headerReference r:id="rId23" w:type="default"/>
          <w:pgSz w:w="12240" w:h="15840"/>
          <w:pgMar w:top="1500" w:right="400" w:bottom="280" w:left="1480" w:header="0" w:footer="0" w:gutter="0"/>
          <w:cols w:space="720" w:num="1"/>
        </w:sectPr>
      </w:pPr>
    </w:p>
    <w:p w14:paraId="5AF68D7C">
      <w:pPr>
        <w:pStyle w:val="6"/>
        <w:rPr>
          <w:sz w:val="20"/>
        </w:rPr>
      </w:pPr>
    </w:p>
    <w:p w14:paraId="48098210">
      <w:pPr>
        <w:pStyle w:val="6"/>
        <w:rPr>
          <w:sz w:val="20"/>
        </w:rPr>
      </w:pPr>
    </w:p>
    <w:p w14:paraId="03F297E8">
      <w:pPr>
        <w:pStyle w:val="6"/>
        <w:spacing w:before="8"/>
        <w:rPr>
          <w:sz w:val="25"/>
        </w:rPr>
      </w:pPr>
    </w:p>
    <w:p w14:paraId="78809E96">
      <w:pPr>
        <w:pStyle w:val="6"/>
        <w:spacing w:before="90"/>
        <w:ind w:left="2047" w:right="1145"/>
        <w:jc w:val="center"/>
      </w:pPr>
      <w:r>
        <w:t>Tabel</w:t>
      </w:r>
      <w:r>
        <w:rPr>
          <w:spacing w:val="-11"/>
        </w:rPr>
        <w:t xml:space="preserve"> </w:t>
      </w:r>
      <w:r>
        <w:t>3.1</w:t>
      </w:r>
    </w:p>
    <w:p w14:paraId="6F2ECDB4">
      <w:pPr>
        <w:pStyle w:val="6"/>
        <w:spacing w:before="2"/>
        <w:ind w:left="2047" w:right="1143"/>
        <w:jc w:val="center"/>
      </w:pPr>
      <w:r>
        <w:t>BPR</w:t>
      </w:r>
      <w:r>
        <w:rPr>
          <w:spacing w:val="-5"/>
        </w:rPr>
        <w:t xml:space="preserve"> </w:t>
      </w:r>
      <w:r>
        <w:t>BKK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Tegal</w:t>
      </w:r>
    </w:p>
    <w:tbl>
      <w:tblPr>
        <w:tblStyle w:val="5"/>
        <w:tblW w:w="0" w:type="auto"/>
        <w:tblInd w:w="2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953"/>
      </w:tblGrid>
      <w:tr w14:paraId="259CE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17" w:type="dxa"/>
          </w:tcPr>
          <w:p w14:paraId="725A0D55">
            <w:pPr>
              <w:pStyle w:val="11"/>
              <w:spacing w:before="0" w:line="270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953" w:type="dxa"/>
          </w:tcPr>
          <w:p w14:paraId="28DDABDB">
            <w:pPr>
              <w:pStyle w:val="11"/>
              <w:spacing w:before="0" w:line="270" w:lineRule="exact"/>
              <w:ind w:left="2349" w:right="2334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</w:p>
        </w:tc>
      </w:tr>
      <w:tr w14:paraId="5E9F8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17" w:type="dxa"/>
          </w:tcPr>
          <w:p w14:paraId="13DB3348">
            <w:pPr>
              <w:pStyle w:val="11"/>
              <w:spacing w:before="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14:paraId="19C35DE6">
            <w:pPr>
              <w:pStyle w:val="11"/>
              <w:spacing w:before="1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Perkreditan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Rakyat (BPR)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(Perseroda)</w:t>
            </w:r>
          </w:p>
        </w:tc>
      </w:tr>
      <w:tr w14:paraId="759E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7" w:type="dxa"/>
          </w:tcPr>
          <w:p w14:paraId="04D11E15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14:paraId="08BA19A3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Bahari</w:t>
            </w:r>
          </w:p>
        </w:tc>
      </w:tr>
      <w:tr w14:paraId="38310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17" w:type="dxa"/>
          </w:tcPr>
          <w:p w14:paraId="4D362CCC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 w14:paraId="62C7AFF9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</w:tr>
      <w:tr w14:paraId="6933B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17" w:type="dxa"/>
          </w:tcPr>
          <w:p w14:paraId="1DCBFDF0">
            <w:pPr>
              <w:pStyle w:val="11"/>
              <w:spacing w:before="0"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 w14:paraId="2DA4715A">
            <w:pPr>
              <w:pStyle w:val="11"/>
              <w:spacing w:before="0"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Putra</w:t>
            </w:r>
          </w:p>
        </w:tc>
      </w:tr>
      <w:tr w14:paraId="3C3F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7" w:type="dxa"/>
          </w:tcPr>
          <w:p w14:paraId="702D9674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 w14:paraId="57F8940D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Artha-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 Branch</w:t>
            </w:r>
          </w:p>
        </w:tc>
      </w:tr>
      <w:tr w14:paraId="330F0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17" w:type="dxa"/>
          </w:tcPr>
          <w:p w14:paraId="299B422E">
            <w:pPr>
              <w:pStyle w:val="11"/>
              <w:spacing w:before="0"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</w:tcPr>
          <w:p w14:paraId="6BF07BF2">
            <w:pPr>
              <w:pStyle w:val="11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BKK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Bahari</w:t>
            </w:r>
          </w:p>
        </w:tc>
      </w:tr>
      <w:tr w14:paraId="4AE41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7" w:type="dxa"/>
          </w:tcPr>
          <w:p w14:paraId="7A502080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3" w:type="dxa"/>
          </w:tcPr>
          <w:p w14:paraId="3C105F0E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Binsani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</w:tr>
      <w:tr w14:paraId="656EA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17" w:type="dxa"/>
          </w:tcPr>
          <w:p w14:paraId="7EC312D2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3" w:type="dxa"/>
          </w:tcPr>
          <w:p w14:paraId="5A01A726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</w:tr>
    </w:tbl>
    <w:p w14:paraId="4E6F9B75">
      <w:pPr>
        <w:pStyle w:val="6"/>
        <w:ind w:left="2206"/>
      </w:pPr>
      <w:r>
        <w:t>Sumber</w:t>
      </w:r>
      <w:r>
        <w:rPr>
          <w:spacing w:val="-4"/>
        </w:rPr>
        <w:t xml:space="preserve"> </w:t>
      </w:r>
      <w:r>
        <w:t>: Data diolah, 2024</w:t>
      </w:r>
    </w:p>
    <w:p w14:paraId="0A8F0B31">
      <w:pPr>
        <w:pStyle w:val="6"/>
        <w:spacing w:before="8"/>
        <w:rPr>
          <w:sz w:val="23"/>
        </w:rPr>
      </w:pPr>
    </w:p>
    <w:p w14:paraId="5B8E6E56">
      <w:pPr>
        <w:pStyle w:val="10"/>
        <w:numPr>
          <w:ilvl w:val="1"/>
          <w:numId w:val="10"/>
        </w:numPr>
        <w:tabs>
          <w:tab w:val="left" w:pos="2207"/>
        </w:tabs>
        <w:spacing w:before="0" w:after="0" w:line="240" w:lineRule="auto"/>
        <w:ind w:left="2206" w:right="0" w:hanging="289"/>
        <w:jc w:val="left"/>
        <w:rPr>
          <w:sz w:val="24"/>
        </w:rPr>
      </w:pPr>
      <w:r>
        <w:rPr>
          <w:sz w:val="24"/>
        </w:rPr>
        <w:t>Sampel</w:t>
      </w:r>
    </w:p>
    <w:p w14:paraId="5EF0C490">
      <w:pPr>
        <w:pStyle w:val="6"/>
      </w:pPr>
    </w:p>
    <w:p w14:paraId="41D77F60">
      <w:pPr>
        <w:pStyle w:val="6"/>
        <w:spacing w:line="480" w:lineRule="auto"/>
        <w:ind w:left="2206" w:right="1292" w:firstLine="447"/>
        <w:jc w:val="both"/>
      </w:pPr>
      <w:r>
        <w:t>Anggota populasi yang diteliti menjadi sampel. Tujuan dari studi</w:t>
      </w:r>
      <w:r>
        <w:rPr>
          <w:spacing w:val="1"/>
        </w:rPr>
        <w:t xml:space="preserve"> </w:t>
      </w:r>
      <w:r>
        <w:t>sampel ini adalah untuk menarik kesimpulan yang luas. Sampel jenuh</w:t>
      </w:r>
      <w:r>
        <w:rPr>
          <w:spacing w:val="1"/>
        </w:rPr>
        <w:t xml:space="preserve"> </w:t>
      </w:r>
      <w:r>
        <w:t>dan total, dimana seluruh populasi dianggap sebagai satu kesatuan,</w:t>
      </w:r>
      <w:r>
        <w:rPr>
          <w:spacing w:val="1"/>
        </w:rPr>
        <w:t xml:space="preserve"> </w:t>
      </w:r>
      <w:r>
        <w:t>digunakan dalam prosedur pengambilan sampel penelitian ini. Empat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mewakili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ini.</w:t>
      </w:r>
    </w:p>
    <w:p w14:paraId="019AF411">
      <w:pPr>
        <w:spacing w:after="0" w:line="480" w:lineRule="auto"/>
        <w:jc w:val="both"/>
        <w:sectPr>
          <w:headerReference r:id="rId24" w:type="default"/>
          <w:pgSz w:w="12240" w:h="15840"/>
          <w:pgMar w:top="1400" w:right="400" w:bottom="280" w:left="1480" w:header="715" w:footer="0" w:gutter="0"/>
          <w:pgNumType w:start="52"/>
          <w:cols w:space="720" w:num="1"/>
        </w:sectPr>
      </w:pPr>
    </w:p>
    <w:p w14:paraId="1F1304E2">
      <w:pPr>
        <w:pStyle w:val="6"/>
        <w:rPr>
          <w:sz w:val="20"/>
        </w:rPr>
      </w:pPr>
    </w:p>
    <w:p w14:paraId="385ECC49">
      <w:pPr>
        <w:pStyle w:val="6"/>
        <w:rPr>
          <w:sz w:val="20"/>
        </w:rPr>
      </w:pPr>
    </w:p>
    <w:p w14:paraId="572D3032">
      <w:pPr>
        <w:pStyle w:val="6"/>
        <w:spacing w:before="8"/>
        <w:rPr>
          <w:sz w:val="25"/>
        </w:rPr>
      </w:pPr>
    </w:p>
    <w:p w14:paraId="34094C52">
      <w:pPr>
        <w:pStyle w:val="6"/>
        <w:spacing w:before="90" w:line="242" w:lineRule="auto"/>
        <w:ind w:left="4943" w:right="4039" w:firstLine="4"/>
        <w:jc w:val="center"/>
      </w:pPr>
      <w:r>
        <w:t>Tabel 3.2</w:t>
      </w:r>
      <w:r>
        <w:rPr>
          <w:spacing w:val="1"/>
        </w:rPr>
        <w:t xml:space="preserve"> </w:t>
      </w:r>
      <w:r>
        <w:rPr>
          <w:spacing w:val="-2"/>
        </w:rPr>
        <w:t>Daftar</w:t>
      </w:r>
      <w:r>
        <w:rPr>
          <w:spacing w:val="-13"/>
        </w:rPr>
        <w:t xml:space="preserve"> </w:t>
      </w:r>
      <w:r>
        <w:rPr>
          <w:spacing w:val="-2"/>
        </w:rPr>
        <w:t>Sampel</w:t>
      </w:r>
    </w:p>
    <w:tbl>
      <w:tblPr>
        <w:tblStyle w:val="5"/>
        <w:tblW w:w="0" w:type="auto"/>
        <w:tblInd w:w="2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888"/>
        <w:gridCol w:w="2076"/>
      </w:tblGrid>
      <w:tr w14:paraId="2D5F5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2" w:hRule="atLeast"/>
        </w:trPr>
        <w:tc>
          <w:tcPr>
            <w:tcW w:w="557" w:type="dxa"/>
          </w:tcPr>
          <w:p w14:paraId="046C2B33">
            <w:pPr>
              <w:pStyle w:val="11"/>
              <w:spacing w:before="0" w:line="268" w:lineRule="exact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88" w:type="dxa"/>
          </w:tcPr>
          <w:p w14:paraId="2D9708F1">
            <w:pPr>
              <w:pStyle w:val="11"/>
              <w:spacing w:before="0" w:line="268" w:lineRule="exact"/>
              <w:ind w:left="1317"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</w:p>
        </w:tc>
        <w:tc>
          <w:tcPr>
            <w:tcW w:w="2076" w:type="dxa"/>
          </w:tcPr>
          <w:p w14:paraId="5C0B864A">
            <w:pPr>
              <w:pStyle w:val="11"/>
              <w:spacing w:before="0" w:line="268" w:lineRule="exact"/>
              <w:ind w:left="22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Sampel</w:t>
            </w:r>
          </w:p>
        </w:tc>
      </w:tr>
      <w:tr w14:paraId="1EB8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7" w:type="dxa"/>
          </w:tcPr>
          <w:p w14:paraId="64012836">
            <w:pPr>
              <w:pStyle w:val="11"/>
              <w:spacing w:before="0"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8" w:type="dxa"/>
          </w:tcPr>
          <w:p w14:paraId="49479BE4">
            <w:pPr>
              <w:pStyle w:val="11"/>
              <w:spacing w:before="0"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Perkreditan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Rakyat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(BPR)</w:t>
            </w:r>
          </w:p>
          <w:p w14:paraId="635E1D9A">
            <w:pPr>
              <w:pStyle w:val="11"/>
              <w:spacing w:before="1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Kota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(Perseroda)</w:t>
            </w:r>
          </w:p>
        </w:tc>
        <w:tc>
          <w:tcPr>
            <w:tcW w:w="2076" w:type="dxa"/>
          </w:tcPr>
          <w:p w14:paraId="3D1C4C6A">
            <w:pPr>
              <w:pStyle w:val="11"/>
              <w:spacing w:before="0"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AB5F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7" w:type="dxa"/>
          </w:tcPr>
          <w:p w14:paraId="20EDF0D4">
            <w:pPr>
              <w:pStyle w:val="11"/>
              <w:spacing w:before="0"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8" w:type="dxa"/>
          </w:tcPr>
          <w:p w14:paraId="1BF7F145">
            <w:pPr>
              <w:pStyle w:val="11"/>
              <w:spacing w:before="0"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Bahari</w:t>
            </w:r>
          </w:p>
        </w:tc>
        <w:tc>
          <w:tcPr>
            <w:tcW w:w="2076" w:type="dxa"/>
          </w:tcPr>
          <w:p w14:paraId="1AF07BC8">
            <w:pPr>
              <w:pStyle w:val="11"/>
              <w:spacing w:before="0"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102A6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7" w:type="dxa"/>
          </w:tcPr>
          <w:p w14:paraId="3175D7BE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8" w:type="dxa"/>
          </w:tcPr>
          <w:p w14:paraId="6FA6E6DF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2076" w:type="dxa"/>
          </w:tcPr>
          <w:p w14:paraId="6FDAB8C5">
            <w:pPr>
              <w:pStyle w:val="11"/>
              <w:spacing w:before="0"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14410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57" w:type="dxa"/>
          </w:tcPr>
          <w:p w14:paraId="2C19DEBB">
            <w:pPr>
              <w:pStyle w:val="11"/>
              <w:spacing w:before="0" w:line="273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8" w:type="dxa"/>
          </w:tcPr>
          <w:p w14:paraId="46421577">
            <w:pPr>
              <w:pStyle w:val="11"/>
              <w:spacing w:before="0"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Putra</w:t>
            </w:r>
          </w:p>
        </w:tc>
        <w:tc>
          <w:tcPr>
            <w:tcW w:w="2076" w:type="dxa"/>
          </w:tcPr>
          <w:p w14:paraId="3763403D">
            <w:pPr>
              <w:pStyle w:val="11"/>
              <w:spacing w:before="0"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E5B7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7" w:type="dxa"/>
          </w:tcPr>
          <w:p w14:paraId="1A6A1A85">
            <w:pPr>
              <w:pStyle w:val="11"/>
              <w:spacing w:before="0"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8" w:type="dxa"/>
          </w:tcPr>
          <w:p w14:paraId="03639F05">
            <w:pPr>
              <w:pStyle w:val="11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Artha-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Premium Branch</w:t>
            </w:r>
          </w:p>
        </w:tc>
        <w:tc>
          <w:tcPr>
            <w:tcW w:w="2076" w:type="dxa"/>
          </w:tcPr>
          <w:p w14:paraId="155FC064">
            <w:pPr>
              <w:pStyle w:val="11"/>
              <w:spacing w:before="0"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2720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7" w:type="dxa"/>
          </w:tcPr>
          <w:p w14:paraId="7628107B">
            <w:pPr>
              <w:pStyle w:val="11"/>
              <w:spacing w:before="0"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8" w:type="dxa"/>
          </w:tcPr>
          <w:p w14:paraId="280219B5">
            <w:pPr>
              <w:pStyle w:val="11"/>
              <w:spacing w:before="0"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BKK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Bahari</w:t>
            </w:r>
          </w:p>
        </w:tc>
        <w:tc>
          <w:tcPr>
            <w:tcW w:w="2076" w:type="dxa"/>
          </w:tcPr>
          <w:p w14:paraId="38641366">
            <w:pPr>
              <w:pStyle w:val="11"/>
              <w:spacing w:before="0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FC5E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57" w:type="dxa"/>
          </w:tcPr>
          <w:p w14:paraId="2F2772DC">
            <w:pPr>
              <w:pStyle w:val="11"/>
              <w:spacing w:before="0"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8" w:type="dxa"/>
          </w:tcPr>
          <w:p w14:paraId="064FB0B1">
            <w:pPr>
              <w:pStyle w:val="11"/>
              <w:spacing w:before="0"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BPR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Binsani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</w:p>
        </w:tc>
        <w:tc>
          <w:tcPr>
            <w:tcW w:w="2076" w:type="dxa"/>
          </w:tcPr>
          <w:p w14:paraId="0B64140F">
            <w:pPr>
              <w:pStyle w:val="11"/>
              <w:spacing w:before="0"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38BC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7" w:type="dxa"/>
          </w:tcPr>
          <w:p w14:paraId="42A518B7">
            <w:pPr>
              <w:pStyle w:val="11"/>
              <w:spacing w:before="0"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8" w:type="dxa"/>
          </w:tcPr>
          <w:p w14:paraId="35E5A517">
            <w:pPr>
              <w:pStyle w:val="11"/>
              <w:spacing w:before="0"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BKK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2076" w:type="dxa"/>
          </w:tcPr>
          <w:p w14:paraId="1BF82C26">
            <w:pPr>
              <w:pStyle w:val="11"/>
              <w:spacing w:before="0"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240BFAD">
      <w:pPr>
        <w:pStyle w:val="6"/>
        <w:spacing w:line="268" w:lineRule="exact"/>
        <w:ind w:left="2206"/>
      </w:pPr>
      <w:r>
        <w:t>Sumber</w:t>
      </w:r>
      <w:r>
        <w:rPr>
          <w:spacing w:val="-4"/>
        </w:rPr>
        <w:t xml:space="preserve"> </w:t>
      </w:r>
      <w:r>
        <w:t>: Data diolah, 2024</w:t>
      </w:r>
    </w:p>
    <w:p w14:paraId="2CC36097">
      <w:pPr>
        <w:pStyle w:val="6"/>
        <w:spacing w:before="2"/>
      </w:pPr>
    </w:p>
    <w:p w14:paraId="78721223">
      <w:pPr>
        <w:pStyle w:val="6"/>
        <w:spacing w:line="480" w:lineRule="auto"/>
        <w:ind w:left="2206" w:right="1297" w:firstLine="447"/>
        <w:jc w:val="both"/>
      </w:pPr>
      <w:r>
        <w:t>Pegawai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staf</w:t>
      </w:r>
      <w:r>
        <w:rPr>
          <w:spacing w:val="1"/>
        </w:rPr>
        <w:t xml:space="preserve"> </w:t>
      </w:r>
      <w:r>
        <w:t>perencanaan dan pelaporan akuntansi (3) staf teknologi informasi (4)</w:t>
      </w:r>
      <w:r>
        <w:rPr>
          <w:spacing w:val="1"/>
        </w:rPr>
        <w:t xml:space="preserve"> </w:t>
      </w:r>
      <w:r>
        <w:t>staf</w:t>
      </w:r>
      <w:r>
        <w:rPr>
          <w:spacing w:val="17"/>
        </w:rPr>
        <w:t xml:space="preserve"> </w:t>
      </w:r>
      <w:r>
        <w:t>sekretariat</w:t>
      </w:r>
      <w:r>
        <w:rPr>
          <w:spacing w:val="18"/>
        </w:rPr>
        <w:t xml:space="preserve"> </w:t>
      </w:r>
      <w:r>
        <w:t>umum</w:t>
      </w:r>
      <w:r>
        <w:rPr>
          <w:spacing w:val="21"/>
        </w:rPr>
        <w:t xml:space="preserve"> </w:t>
      </w:r>
      <w:r>
        <w:t>(5)</w:t>
      </w:r>
      <w:r>
        <w:rPr>
          <w:spacing w:val="18"/>
        </w:rPr>
        <w:t xml:space="preserve"> </w:t>
      </w:r>
      <w:r>
        <w:t>staf</w:t>
      </w:r>
      <w:r>
        <w:rPr>
          <w:spacing w:val="19"/>
        </w:rPr>
        <w:t xml:space="preserve"> </w:t>
      </w:r>
      <w:r>
        <w:t>administrasi,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jumlah</w:t>
      </w:r>
      <w:r>
        <w:rPr>
          <w:spacing w:val="17"/>
        </w:rPr>
        <w:t xml:space="preserve"> </w:t>
      </w:r>
      <w:r>
        <w:t>sampel</w:t>
      </w:r>
      <w:r>
        <w:rPr>
          <w:spacing w:val="18"/>
        </w:rPr>
        <w:t xml:space="preserve"> </w:t>
      </w:r>
      <w:r>
        <w:t>adalah</w:t>
      </w:r>
    </w:p>
    <w:p w14:paraId="73DC8BEB">
      <w:pPr>
        <w:pStyle w:val="6"/>
        <w:spacing w:before="1" w:line="480" w:lineRule="auto"/>
        <w:ind w:left="2206" w:right="1295"/>
        <w:jc w:val="both"/>
      </w:pPr>
      <w:r>
        <w:t>40</w:t>
      </w:r>
      <w:r>
        <w:rPr>
          <w:spacing w:val="1"/>
        </w:rPr>
        <w:t xml:space="preserve"> </w:t>
      </w:r>
      <w:r>
        <w:t>(lima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delapan</w:t>
      </w:r>
      <w:r>
        <w:rPr>
          <w:spacing w:val="1"/>
        </w:rPr>
        <w:t xml:space="preserve"> </w:t>
      </w:r>
      <w:r>
        <w:t>organisasi),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ditunjukkan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tabel di</w:t>
      </w:r>
      <w:r>
        <w:rPr>
          <w:spacing w:val="3"/>
        </w:rPr>
        <w:t xml:space="preserve"> </w:t>
      </w:r>
      <w:r>
        <w:t>atas.</w:t>
      </w:r>
    </w:p>
    <w:p w14:paraId="4935942C">
      <w:pPr>
        <w:pStyle w:val="2"/>
        <w:numPr>
          <w:ilvl w:val="0"/>
          <w:numId w:val="10"/>
        </w:numPr>
        <w:tabs>
          <w:tab w:val="left" w:pos="1922"/>
        </w:tabs>
        <w:spacing w:before="0" w:after="0" w:line="240" w:lineRule="auto"/>
        <w:ind w:left="1921" w:right="0" w:hanging="429"/>
        <w:jc w:val="both"/>
      </w:pPr>
      <w:bookmarkStart w:id="20" w:name="_bookmark11"/>
      <w:bookmarkEnd w:id="20"/>
      <w:bookmarkStart w:id="21" w:name="_bookmark11"/>
      <w:bookmarkEnd w:id="21"/>
      <w:r>
        <w:t>Definisi</w:t>
      </w:r>
      <w:r>
        <w:rPr>
          <w:spacing w:val="-8"/>
        </w:rPr>
        <w:t xml:space="preserve"> </w:t>
      </w:r>
      <w:r>
        <w:t>Konseptual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Operasional</w:t>
      </w:r>
      <w:r>
        <w:rPr>
          <w:spacing w:val="-12"/>
        </w:rPr>
        <w:t xml:space="preserve"> </w:t>
      </w:r>
      <w:r>
        <w:t>Variabel</w:t>
      </w:r>
    </w:p>
    <w:p w14:paraId="200032F7">
      <w:pPr>
        <w:pStyle w:val="10"/>
        <w:numPr>
          <w:ilvl w:val="1"/>
          <w:numId w:val="10"/>
        </w:numPr>
        <w:tabs>
          <w:tab w:val="left" w:pos="2207"/>
        </w:tabs>
        <w:spacing w:before="182" w:after="0" w:line="240" w:lineRule="auto"/>
        <w:ind w:left="2206" w:right="0" w:hanging="289"/>
        <w:jc w:val="left"/>
        <w:rPr>
          <w:sz w:val="24"/>
        </w:rPr>
      </w:pPr>
      <w:r>
        <w:rPr>
          <w:sz w:val="24"/>
        </w:rPr>
        <w:t>Definisi</w:t>
      </w:r>
      <w:r>
        <w:rPr>
          <w:spacing w:val="-6"/>
          <w:sz w:val="24"/>
        </w:rPr>
        <w:t xml:space="preserve"> </w:t>
      </w:r>
      <w:r>
        <w:rPr>
          <w:sz w:val="24"/>
        </w:rPr>
        <w:t>Konseptual</w:t>
      </w:r>
    </w:p>
    <w:p w14:paraId="7EBE6795">
      <w:pPr>
        <w:pStyle w:val="6"/>
      </w:pPr>
    </w:p>
    <w:p w14:paraId="0B7FB2D0">
      <w:pPr>
        <w:pStyle w:val="10"/>
        <w:numPr>
          <w:ilvl w:val="2"/>
          <w:numId w:val="10"/>
        </w:numPr>
        <w:tabs>
          <w:tab w:val="left" w:pos="2491"/>
        </w:tabs>
        <w:spacing w:before="0" w:after="0" w:line="240" w:lineRule="auto"/>
        <w:ind w:left="2490" w:right="0" w:hanging="287"/>
        <w:jc w:val="both"/>
        <w:rPr>
          <w:sz w:val="24"/>
        </w:rPr>
      </w:pPr>
      <w:r>
        <w:rPr>
          <w:spacing w:val="-2"/>
          <w:sz w:val="24"/>
        </w:rPr>
        <w:t>Variabel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Terikat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(Variabel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Dependen)</w:t>
      </w:r>
    </w:p>
    <w:p w14:paraId="735EA2CE">
      <w:pPr>
        <w:pStyle w:val="6"/>
        <w:spacing w:before="1"/>
      </w:pPr>
    </w:p>
    <w:p w14:paraId="313A60AA">
      <w:pPr>
        <w:pStyle w:val="6"/>
        <w:spacing w:line="480" w:lineRule="auto"/>
        <w:ind w:left="2490" w:right="1298" w:firstLine="458"/>
        <w:jc w:val="both"/>
      </w:pPr>
      <w:r>
        <w:t>Dalam bahasa Inggris, sering disebut sebagai variabel output,</w:t>
      </w:r>
      <w:r>
        <w:rPr>
          <w:spacing w:val="1"/>
        </w:rPr>
        <w:t xml:space="preserve"> </w:t>
      </w:r>
      <w:r>
        <w:t>kriteria, atau konsekuensi; dalam bahasa Indonesia disebut sebagai</w:t>
      </w:r>
      <w:r>
        <w:rPr>
          <w:spacing w:val="1"/>
        </w:rPr>
        <w:t xml:space="preserve"> </w:t>
      </w:r>
      <w:r>
        <w:t>variabel</w:t>
      </w:r>
      <w:r>
        <w:rPr>
          <w:spacing w:val="2"/>
        </w:rPr>
        <w:t xml:space="preserve"> </w:t>
      </w:r>
      <w:r>
        <w:t>terikat.</w:t>
      </w:r>
      <w:r>
        <w:rPr>
          <w:spacing w:val="2"/>
        </w:rPr>
        <w:t xml:space="preserve"> </w:t>
      </w:r>
      <w:r>
        <w:t>Karena</w:t>
      </w:r>
      <w:r>
        <w:rPr>
          <w:spacing w:val="3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variabel</w:t>
      </w:r>
      <w:r>
        <w:rPr>
          <w:spacing w:val="3"/>
        </w:rPr>
        <w:t xml:space="preserve"> </w:t>
      </w:r>
      <w:r>
        <w:t>independen,</w:t>
      </w:r>
      <w:r>
        <w:rPr>
          <w:spacing w:val="4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variabel</w:t>
      </w:r>
    </w:p>
    <w:p w14:paraId="6FF8F426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4EBD9974">
      <w:pPr>
        <w:pStyle w:val="6"/>
        <w:rPr>
          <w:sz w:val="20"/>
        </w:rPr>
      </w:pPr>
    </w:p>
    <w:p w14:paraId="414B99C4">
      <w:pPr>
        <w:pStyle w:val="6"/>
        <w:rPr>
          <w:sz w:val="20"/>
        </w:rPr>
      </w:pPr>
    </w:p>
    <w:p w14:paraId="72D0A21A">
      <w:pPr>
        <w:pStyle w:val="6"/>
        <w:spacing w:before="8"/>
        <w:rPr>
          <w:sz w:val="25"/>
        </w:rPr>
      </w:pPr>
    </w:p>
    <w:p w14:paraId="2B955E59">
      <w:pPr>
        <w:pStyle w:val="6"/>
        <w:spacing w:before="90"/>
        <w:ind w:left="2490"/>
        <w:rPr>
          <w:i/>
        </w:rPr>
      </w:pPr>
      <w:r>
        <w:t>dependennya</w:t>
      </w:r>
      <w:r>
        <w:rPr>
          <w:spacing w:val="44"/>
        </w:rPr>
        <w:t xml:space="preserve"> </w:t>
      </w:r>
      <w:r>
        <w:t>adalah</w:t>
      </w:r>
      <w:r>
        <w:rPr>
          <w:spacing w:val="46"/>
        </w:rPr>
        <w:t xml:space="preserve"> </w:t>
      </w:r>
      <w:r>
        <w:t>variabel</w:t>
      </w:r>
      <w:r>
        <w:rPr>
          <w:spacing w:val="48"/>
        </w:rPr>
        <w:t xml:space="preserve"> </w:t>
      </w:r>
      <w:r>
        <w:t>yang</w:t>
      </w:r>
      <w:r>
        <w:rPr>
          <w:spacing w:val="47"/>
        </w:rPr>
        <w:t xml:space="preserve"> </w:t>
      </w:r>
      <w:r>
        <w:t>terkena</w:t>
      </w:r>
      <w:r>
        <w:rPr>
          <w:spacing w:val="47"/>
        </w:rPr>
        <w:t xml:space="preserve"> </w:t>
      </w:r>
      <w:r>
        <w:t>dampak</w:t>
      </w:r>
      <w:r>
        <w:rPr>
          <w:spacing w:val="45"/>
        </w:rPr>
        <w:t xml:space="preserve"> </w:t>
      </w:r>
      <w:r>
        <w:t>atau</w:t>
      </w:r>
      <w:r>
        <w:rPr>
          <w:spacing w:val="48"/>
        </w:rPr>
        <w:t xml:space="preserve"> </w:t>
      </w:r>
      <w:r>
        <w:rPr>
          <w:i/>
        </w:rPr>
        <w:t>outcome</w:t>
      </w:r>
    </w:p>
    <w:p w14:paraId="0DD0E072">
      <w:pPr>
        <w:pStyle w:val="6"/>
        <w:spacing w:before="2"/>
        <w:rPr>
          <w:i/>
        </w:rPr>
      </w:pPr>
    </w:p>
    <w:p w14:paraId="019085B1">
      <w:pPr>
        <w:pStyle w:val="6"/>
        <w:ind w:left="2490"/>
      </w:pPr>
      <w:r>
        <w:t>(Sugiyono,</w:t>
      </w:r>
      <w:r>
        <w:rPr>
          <w:spacing w:val="-1"/>
        </w:rPr>
        <w:t xml:space="preserve"> </w:t>
      </w:r>
      <w:r>
        <w:t>2021:69).</w:t>
      </w:r>
    </w:p>
    <w:p w14:paraId="1E6A03B4">
      <w:pPr>
        <w:pStyle w:val="6"/>
      </w:pPr>
    </w:p>
    <w:p w14:paraId="7F2C0719">
      <w:pPr>
        <w:pStyle w:val="6"/>
        <w:ind w:left="2490"/>
      </w:pPr>
      <w:r>
        <w:t>Kualitas</w:t>
      </w:r>
      <w:r>
        <w:rPr>
          <w:spacing w:val="-5"/>
        </w:rPr>
        <w:t xml:space="preserve"> </w:t>
      </w:r>
      <w:r>
        <w:t>Laporan</w:t>
      </w:r>
      <w:r>
        <w:rPr>
          <w:spacing w:val="-5"/>
        </w:rPr>
        <w:t xml:space="preserve"> </w:t>
      </w:r>
      <w:r>
        <w:t>keuangan</w:t>
      </w:r>
      <w:r>
        <w:rPr>
          <w:spacing w:val="-1"/>
        </w:rPr>
        <w:t xml:space="preserve"> </w:t>
      </w:r>
      <w:r>
        <w:t>(Y)</w:t>
      </w:r>
    </w:p>
    <w:p w14:paraId="5801BB5A">
      <w:pPr>
        <w:pStyle w:val="6"/>
      </w:pPr>
    </w:p>
    <w:p w14:paraId="40FF3F9F">
      <w:pPr>
        <w:pStyle w:val="6"/>
        <w:spacing w:line="480" w:lineRule="auto"/>
        <w:ind w:left="2490" w:right="1296" w:firstLine="458"/>
        <w:jc w:val="both"/>
      </w:pPr>
      <w:r>
        <w:t>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mengutamakan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 berkualitas tinggi karena dokumen-dokumen ini merinci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pertumbuhan,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prospek masa depannya (Purnama, 2020). Untuk merangkum dan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perusahaan,</w:t>
      </w:r>
      <w:r>
        <w:rPr>
          <w:spacing w:val="-57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entitas tersebut selama durasi pelaporan tertentu (Kurniawati et al.,</w:t>
      </w:r>
      <w:r>
        <w:rPr>
          <w:spacing w:val="1"/>
        </w:rPr>
        <w:t xml:space="preserve"> </w:t>
      </w:r>
      <w:r>
        <w:t>2020).</w:t>
      </w:r>
    </w:p>
    <w:p w14:paraId="46DE3B9F">
      <w:pPr>
        <w:pStyle w:val="10"/>
        <w:numPr>
          <w:ilvl w:val="2"/>
          <w:numId w:val="10"/>
        </w:numPr>
        <w:tabs>
          <w:tab w:val="left" w:pos="2491"/>
        </w:tabs>
        <w:spacing w:before="2" w:after="0" w:line="240" w:lineRule="auto"/>
        <w:ind w:left="2490" w:right="0" w:hanging="287"/>
        <w:jc w:val="both"/>
        <w:rPr>
          <w:sz w:val="24"/>
        </w:rPr>
      </w:pPr>
      <w:r>
        <w:rPr>
          <w:spacing w:val="-1"/>
          <w:sz w:val="24"/>
        </w:rPr>
        <w:t>Variabel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Bebas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(Variabel</w:t>
      </w:r>
      <w:r>
        <w:rPr>
          <w:spacing w:val="-8"/>
          <w:sz w:val="24"/>
        </w:rPr>
        <w:t xml:space="preserve"> </w:t>
      </w:r>
      <w:r>
        <w:rPr>
          <w:sz w:val="24"/>
        </w:rPr>
        <w:t>Independen)</w:t>
      </w:r>
    </w:p>
    <w:p w14:paraId="05F313FA">
      <w:pPr>
        <w:pStyle w:val="6"/>
        <w:spacing w:before="1"/>
      </w:pPr>
    </w:p>
    <w:p w14:paraId="4DC21EBD">
      <w:pPr>
        <w:pStyle w:val="10"/>
        <w:numPr>
          <w:ilvl w:val="3"/>
          <w:numId w:val="10"/>
        </w:numPr>
        <w:tabs>
          <w:tab w:val="left" w:pos="2916"/>
        </w:tabs>
        <w:spacing w:before="0" w:after="0" w:line="240" w:lineRule="auto"/>
        <w:ind w:left="2915" w:right="0" w:hanging="363"/>
        <w:jc w:val="both"/>
        <w:rPr>
          <w:sz w:val="24"/>
        </w:rPr>
      </w:pPr>
      <w:r>
        <w:rPr>
          <w:position w:val="2"/>
          <w:sz w:val="24"/>
        </w:rPr>
        <w:t>Kualitas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Sumber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Daya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Manusia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(X</w:t>
      </w:r>
      <w:r>
        <w:rPr>
          <w:sz w:val="16"/>
        </w:rPr>
        <w:t>1</w:t>
      </w:r>
      <w:r>
        <w:rPr>
          <w:position w:val="2"/>
          <w:sz w:val="24"/>
        </w:rPr>
        <w:t>)</w:t>
      </w:r>
    </w:p>
    <w:p w14:paraId="7F46DA76">
      <w:pPr>
        <w:pStyle w:val="6"/>
        <w:spacing w:before="7"/>
        <w:rPr>
          <w:sz w:val="23"/>
        </w:rPr>
      </w:pPr>
    </w:p>
    <w:p w14:paraId="44AC2598">
      <w:pPr>
        <w:pStyle w:val="6"/>
        <w:spacing w:line="480" w:lineRule="auto"/>
        <w:ind w:left="2915" w:right="1299" w:firstLine="360"/>
        <w:jc w:val="both"/>
      </w:pP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menggambarkan</w:t>
      </w:r>
      <w:r>
        <w:rPr>
          <w:spacing w:val="-57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karyawannya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pelatihan,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menjamin pembaca laporan keuangan memperoleh 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berkualitas,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6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daerah.</w:t>
      </w:r>
      <w:r>
        <w:rPr>
          <w:spacing w:val="-1"/>
        </w:rPr>
        <w:t xml:space="preserve"> </w:t>
      </w:r>
      <w:r>
        <w:t>Saat itu tahun 2019</w:t>
      </w:r>
      <w:r>
        <w:rPr>
          <w:color w:val="202020"/>
        </w:rPr>
        <w:t>.</w:t>
      </w:r>
    </w:p>
    <w:p w14:paraId="34FDA138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7B45DA1B">
      <w:pPr>
        <w:pStyle w:val="6"/>
        <w:rPr>
          <w:sz w:val="20"/>
        </w:rPr>
      </w:pPr>
    </w:p>
    <w:p w14:paraId="0AB3F0CE">
      <w:pPr>
        <w:pStyle w:val="6"/>
        <w:rPr>
          <w:sz w:val="20"/>
        </w:rPr>
      </w:pPr>
    </w:p>
    <w:p w14:paraId="4858B8DA">
      <w:pPr>
        <w:pStyle w:val="6"/>
        <w:spacing w:before="10"/>
        <w:rPr>
          <w:sz w:val="25"/>
        </w:rPr>
      </w:pPr>
    </w:p>
    <w:p w14:paraId="30B112B7">
      <w:pPr>
        <w:pStyle w:val="6"/>
        <w:spacing w:before="90" w:line="480" w:lineRule="auto"/>
        <w:ind w:left="2915" w:right="1295" w:firstLine="360"/>
        <w:jc w:val="both"/>
      </w:pPr>
      <w:r>
        <w:t>Kapasitas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karyawan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melaksanakan tugas yang diberikan secara efektif merupakan</w:t>
      </w:r>
      <w:r>
        <w:rPr>
          <w:spacing w:val="1"/>
        </w:rPr>
        <w:t xml:space="preserve"> </w:t>
      </w:r>
      <w:r>
        <w:t>komponen kunci sumber daya manusia, yang pada gilirannya</w:t>
      </w:r>
      <w:r>
        <w:rPr>
          <w:spacing w:val="1"/>
        </w:rPr>
        <w:t xml:space="preserve"> </w:t>
      </w:r>
      <w:r>
        <w:t>membantu meningkatkan sumber daya manusia dan mendorong</w:t>
      </w:r>
      <w:r>
        <w:rPr>
          <w:spacing w:val="-57"/>
        </w:rPr>
        <w:t xml:space="preserve"> </w:t>
      </w:r>
      <w:r>
        <w:t>perubahan positif dalam suatu organisasi. Peningkatan atribut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diri karyawan (Hendri &amp; NR, 2020).</w:t>
      </w:r>
    </w:p>
    <w:p w14:paraId="7AF917FF">
      <w:pPr>
        <w:pStyle w:val="6"/>
        <w:spacing w:before="162" w:line="480" w:lineRule="auto"/>
        <w:ind w:left="2915" w:right="1298" w:firstLine="360"/>
        <w:jc w:val="both"/>
      </w:pPr>
      <w:r>
        <w:t>Kemampuan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 tanggung jawab pekerjaannya merupakan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manusianya.</w:t>
      </w:r>
      <w:r>
        <w:rPr>
          <w:spacing w:val="60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dengan kualitas lebih tinggi akan lebih mudah menyelesaikan</w:t>
      </w:r>
      <w:r>
        <w:rPr>
          <w:spacing w:val="1"/>
        </w:rPr>
        <w:t xml:space="preserve"> </w:t>
      </w:r>
      <w:r>
        <w:t>tugasnya. Perusahaan akan lebih mudah menghasilkan laporan</w:t>
      </w:r>
      <w:r>
        <w:rPr>
          <w:spacing w:val="1"/>
        </w:rPr>
        <w:t xml:space="preserve"> </w:t>
      </w:r>
      <w:r>
        <w:t>keuangan yang berkualitas ketika tersedia sumber daya yang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menyusun</w:t>
      </w:r>
      <w:r>
        <w:rPr>
          <w:spacing w:val="-1"/>
        </w:rPr>
        <w:t xml:space="preserve"> </w:t>
      </w:r>
      <w:r>
        <w:t>laporan dengan baik (Astari., dkk. 2023).</w:t>
      </w:r>
    </w:p>
    <w:p w14:paraId="45B094F3">
      <w:pPr>
        <w:pStyle w:val="10"/>
        <w:numPr>
          <w:ilvl w:val="3"/>
          <w:numId w:val="10"/>
        </w:numPr>
        <w:tabs>
          <w:tab w:val="left" w:pos="2916"/>
        </w:tabs>
        <w:spacing w:before="161" w:after="0" w:line="240" w:lineRule="auto"/>
        <w:ind w:left="2915" w:right="0" w:hanging="363"/>
        <w:jc w:val="both"/>
        <w:rPr>
          <w:sz w:val="24"/>
        </w:rPr>
      </w:pPr>
      <w:r>
        <w:rPr>
          <w:position w:val="2"/>
          <w:sz w:val="24"/>
        </w:rPr>
        <w:t>Sistem</w:t>
      </w:r>
      <w:r>
        <w:rPr>
          <w:spacing w:val="-5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Pengendalian</w:t>
      </w:r>
      <w:r>
        <w:rPr>
          <w:color w:val="202020"/>
          <w:spacing w:val="-2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Internal</w:t>
      </w:r>
      <w:r>
        <w:rPr>
          <w:color w:val="202020"/>
          <w:spacing w:val="-2"/>
          <w:position w:val="2"/>
          <w:sz w:val="24"/>
        </w:rPr>
        <w:t xml:space="preserve"> </w:t>
      </w:r>
      <w:r>
        <w:rPr>
          <w:color w:val="202020"/>
          <w:position w:val="2"/>
          <w:sz w:val="24"/>
        </w:rPr>
        <w:t>(X</w:t>
      </w:r>
      <w:r>
        <w:rPr>
          <w:color w:val="202020"/>
          <w:sz w:val="16"/>
        </w:rPr>
        <w:t>2</w:t>
      </w:r>
      <w:r>
        <w:rPr>
          <w:color w:val="202020"/>
          <w:position w:val="2"/>
          <w:sz w:val="24"/>
        </w:rPr>
        <w:t>)</w:t>
      </w:r>
    </w:p>
    <w:p w14:paraId="041C6378">
      <w:pPr>
        <w:pStyle w:val="6"/>
        <w:spacing w:before="7"/>
        <w:rPr>
          <w:sz w:val="23"/>
        </w:rPr>
      </w:pPr>
    </w:p>
    <w:p w14:paraId="4B7B7F50">
      <w:pPr>
        <w:pStyle w:val="6"/>
        <w:spacing w:line="480" w:lineRule="auto"/>
        <w:ind w:left="2915" w:right="1300" w:firstLine="360"/>
        <w:jc w:val="both"/>
      </w:pPr>
      <w:r>
        <w:t>Penting bagi pimpinan dan seluruh pegawai untuk secara</w:t>
      </w:r>
      <w:r>
        <w:rPr>
          <w:spacing w:val="1"/>
        </w:rPr>
        <w:t xml:space="preserve"> </w:t>
      </w:r>
      <w:r>
        <w:t>konsisten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setiap</w:t>
      </w:r>
      <w:r>
        <w:rPr>
          <w:spacing w:val="60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aktivitas,</w:t>
      </w:r>
    </w:p>
    <w:p w14:paraId="119D2D73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0A766B6C">
      <w:pPr>
        <w:pStyle w:val="6"/>
        <w:rPr>
          <w:sz w:val="20"/>
        </w:rPr>
      </w:pPr>
    </w:p>
    <w:p w14:paraId="221D2D62">
      <w:pPr>
        <w:pStyle w:val="6"/>
        <w:rPr>
          <w:sz w:val="20"/>
        </w:rPr>
      </w:pPr>
    </w:p>
    <w:p w14:paraId="49676A9F">
      <w:pPr>
        <w:pStyle w:val="6"/>
        <w:spacing w:before="10"/>
        <w:rPr>
          <w:sz w:val="25"/>
        </w:rPr>
      </w:pPr>
    </w:p>
    <w:p w14:paraId="085D87F3">
      <w:pPr>
        <w:pStyle w:val="6"/>
        <w:spacing w:before="90" w:line="480" w:lineRule="auto"/>
        <w:ind w:left="2915" w:right="1300"/>
        <w:jc w:val="both"/>
      </w:pPr>
      <w:r>
        <w:t>guna membangun keyakinan yang cukup terhadap organisasi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mencapai tujuannya</w:t>
      </w:r>
      <w:r>
        <w:rPr>
          <w:spacing w:val="-2"/>
        </w:rPr>
        <w:t xml:space="preserve"> </w:t>
      </w:r>
      <w:r>
        <w:t>(Ikriyati</w:t>
      </w:r>
      <w:r>
        <w:rPr>
          <w:spacing w:val="-1"/>
        </w:rPr>
        <w:t xml:space="preserve"> </w:t>
      </w:r>
      <w:r>
        <w:t>&amp; Aprila,</w:t>
      </w:r>
      <w:r>
        <w:rPr>
          <w:spacing w:val="1"/>
        </w:rPr>
        <w:t xml:space="preserve"> </w:t>
      </w:r>
      <w:r>
        <w:t>2019)</w:t>
      </w:r>
      <w:r>
        <w:rPr>
          <w:color w:val="202020"/>
        </w:rPr>
        <w:t>.</w:t>
      </w:r>
    </w:p>
    <w:p w14:paraId="4A8EE656">
      <w:pPr>
        <w:pStyle w:val="6"/>
        <w:spacing w:before="161" w:line="480" w:lineRule="auto"/>
        <w:ind w:left="2915" w:right="1298" w:firstLine="360"/>
        <w:jc w:val="both"/>
      </w:pPr>
      <w:r>
        <w:t>Sistem pengendalian internal suatu organisasi adalah upaya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karyawan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>melaporkan</w:t>
      </w:r>
      <w:r>
        <w:rPr>
          <w:spacing w:val="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secara akurat, mematuhi semua undang-undang dan peraturan</w:t>
      </w:r>
      <w:r>
        <w:rPr>
          <w:spacing w:val="1"/>
        </w:rPr>
        <w:t xml:space="preserve"> </w:t>
      </w:r>
      <w:r>
        <w:t>yang berlaku, dan mencapai tujuan yang telah ditetapkan. SPIP,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singkatan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</w:t>
      </w:r>
      <w:r>
        <w:rPr>
          <w:spacing w:val="-57"/>
        </w:rPr>
        <w:t xml:space="preserve"> </w:t>
      </w:r>
      <w:r>
        <w:t>pemerintah,” adalah sistem yang digunakan oleh pemerintah</w:t>
      </w:r>
      <w:r>
        <w:rPr>
          <w:spacing w:val="1"/>
        </w:rPr>
        <w:t xml:space="preserve"> </w:t>
      </w:r>
      <w:r>
        <w:t>federal dan negara bagian untuk mengawasi masalah keuangan</w:t>
      </w:r>
      <w:r>
        <w:rPr>
          <w:spacing w:val="1"/>
        </w:rPr>
        <w:t xml:space="preserve"> </w:t>
      </w:r>
      <w:r>
        <w:t>(PP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60 Tahun 2008).</w:t>
      </w:r>
    </w:p>
    <w:p w14:paraId="17D68A67">
      <w:pPr>
        <w:pStyle w:val="6"/>
        <w:spacing w:before="160" w:line="480" w:lineRule="auto"/>
        <w:ind w:left="2915" w:right="1296" w:firstLine="360"/>
        <w:jc w:val="both"/>
      </w:pPr>
      <w:r>
        <w:t>Untuk mengawasi semua kejadian di dalam koperasi, bisnis</w:t>
      </w:r>
      <w:r>
        <w:rPr>
          <w:spacing w:val="-57"/>
        </w:rPr>
        <w:t xml:space="preserve"> </w:t>
      </w:r>
      <w:r>
        <w:t>mengembangkan sistem pengendalian internal. Dengan bantuan</w:t>
      </w:r>
      <w:r>
        <w:rPr>
          <w:spacing w:val="-57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disiplin</w:t>
      </w:r>
      <w:r>
        <w:rPr>
          <w:spacing w:val="6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personelnya.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dipantau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jujur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dipertanggungjawabkan,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koperasi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pengendalian</w:t>
      </w:r>
      <w:r>
        <w:rPr>
          <w:spacing w:val="-1"/>
        </w:rPr>
        <w:t xml:space="preserve"> </w:t>
      </w:r>
      <w:r>
        <w:t>yang solid (Astari., dkk. 2023).</w:t>
      </w:r>
    </w:p>
    <w:p w14:paraId="4FC32A01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04925F1F">
      <w:pPr>
        <w:pStyle w:val="6"/>
        <w:rPr>
          <w:sz w:val="20"/>
        </w:rPr>
      </w:pPr>
    </w:p>
    <w:p w14:paraId="1F1D555A">
      <w:pPr>
        <w:pStyle w:val="6"/>
        <w:rPr>
          <w:sz w:val="20"/>
        </w:rPr>
      </w:pPr>
    </w:p>
    <w:p w14:paraId="367EAA72">
      <w:pPr>
        <w:pStyle w:val="6"/>
        <w:rPr>
          <w:sz w:val="20"/>
        </w:rPr>
      </w:pPr>
    </w:p>
    <w:p w14:paraId="1332DC26">
      <w:pPr>
        <w:pStyle w:val="10"/>
        <w:numPr>
          <w:ilvl w:val="3"/>
          <w:numId w:val="10"/>
        </w:numPr>
        <w:tabs>
          <w:tab w:val="left" w:pos="2916"/>
        </w:tabs>
        <w:spacing w:before="226" w:after="0" w:line="240" w:lineRule="auto"/>
        <w:ind w:left="2915" w:right="0" w:hanging="363"/>
        <w:jc w:val="both"/>
        <w:rPr>
          <w:sz w:val="18"/>
        </w:rPr>
      </w:pPr>
      <w:r>
        <w:rPr>
          <w:sz w:val="24"/>
        </w:rPr>
        <w:t>Pemanfaatan</w:t>
      </w:r>
      <w:r>
        <w:rPr>
          <w:spacing w:val="-10"/>
          <w:sz w:val="24"/>
        </w:rPr>
        <w:t xml:space="preserve"> </w:t>
      </w:r>
      <w:r>
        <w:rPr>
          <w:sz w:val="24"/>
        </w:rPr>
        <w:t>Teknologi</w:t>
      </w:r>
      <w:r>
        <w:rPr>
          <w:spacing w:val="-4"/>
          <w:sz w:val="24"/>
        </w:rPr>
        <w:t xml:space="preserve"> </w:t>
      </w:r>
      <w:r>
        <w:rPr>
          <w:sz w:val="24"/>
        </w:rPr>
        <w:t>Informasi</w:t>
      </w:r>
      <w:r>
        <w:rPr>
          <w:spacing w:val="-9"/>
          <w:sz w:val="24"/>
        </w:rPr>
        <w:t xml:space="preserve"> </w:t>
      </w:r>
      <w:r>
        <w:rPr>
          <w:sz w:val="24"/>
        </w:rPr>
        <w:t>(X</w:t>
      </w:r>
      <w:r>
        <w:rPr>
          <w:sz w:val="18"/>
        </w:rPr>
        <w:t>3)</w:t>
      </w:r>
    </w:p>
    <w:p w14:paraId="073B5812">
      <w:pPr>
        <w:pStyle w:val="6"/>
      </w:pPr>
    </w:p>
    <w:p w14:paraId="560557FA">
      <w:pPr>
        <w:pStyle w:val="6"/>
        <w:spacing w:line="480" w:lineRule="auto"/>
        <w:ind w:left="2915" w:right="1294" w:firstLine="780"/>
        <w:jc w:val="both"/>
      </w:pP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(TI)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untuk memproduksi, memodifikasi,</w:t>
      </w:r>
      <w:r>
        <w:rPr>
          <w:spacing w:val="1"/>
        </w:rPr>
        <w:t xml:space="preserve"> </w:t>
      </w:r>
      <w:r>
        <w:t>menyimpan, dan berbagi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(Intihanah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memberdayakan</w:t>
      </w:r>
      <w:r>
        <w:rPr>
          <w:spacing w:val="1"/>
        </w:rPr>
        <w:t xml:space="preserve"> </w:t>
      </w:r>
      <w:r>
        <w:t>pegawainya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unggul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(Loka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Handayani,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 untuk mengolah dan menyimpan data, tetapi juga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menyebarkan</w:t>
      </w:r>
      <w:r>
        <w:rPr>
          <w:spacing w:val="-1"/>
        </w:rPr>
        <w:t xml:space="preserve"> </w:t>
      </w:r>
      <w:r>
        <w:t>data tersebut (Wiranto 2020).</w:t>
      </w:r>
    </w:p>
    <w:p w14:paraId="478CD849">
      <w:pPr>
        <w:pStyle w:val="10"/>
        <w:numPr>
          <w:ilvl w:val="3"/>
          <w:numId w:val="10"/>
        </w:numPr>
        <w:tabs>
          <w:tab w:val="left" w:pos="2916"/>
        </w:tabs>
        <w:spacing w:before="161" w:after="0" w:line="240" w:lineRule="auto"/>
        <w:ind w:left="2915" w:right="0" w:hanging="363"/>
        <w:jc w:val="both"/>
        <w:rPr>
          <w:sz w:val="24"/>
        </w:rPr>
      </w:pPr>
      <w:r>
        <w:rPr>
          <w:sz w:val="24"/>
        </w:rPr>
        <w:t>Kesuksesan</w:t>
      </w:r>
      <w:r>
        <w:rPr>
          <w:spacing w:val="-6"/>
          <w:sz w:val="24"/>
        </w:rPr>
        <w:t xml:space="preserve"> </w:t>
      </w:r>
      <w:r>
        <w:rPr>
          <w:sz w:val="24"/>
        </w:rPr>
        <w:t>Penerapan</w:t>
      </w:r>
      <w:r>
        <w:rPr>
          <w:spacing w:val="-1"/>
          <w:sz w:val="24"/>
        </w:rPr>
        <w:t xml:space="preserve"> </w:t>
      </w:r>
      <w:r>
        <w:rPr>
          <w:sz w:val="24"/>
        </w:rPr>
        <w:t>Sistem</w:t>
      </w:r>
      <w:r>
        <w:rPr>
          <w:spacing w:val="-4"/>
          <w:sz w:val="24"/>
        </w:rPr>
        <w:t xml:space="preserve"> </w:t>
      </w:r>
      <w:r>
        <w:rPr>
          <w:sz w:val="24"/>
        </w:rPr>
        <w:t>Informasi</w:t>
      </w:r>
      <w:r>
        <w:rPr>
          <w:spacing w:val="-4"/>
          <w:sz w:val="24"/>
        </w:rPr>
        <w:t xml:space="preserve"> </w:t>
      </w:r>
      <w:r>
        <w:rPr>
          <w:sz w:val="24"/>
        </w:rPr>
        <w:t>Keuangan</w:t>
      </w:r>
      <w:r>
        <w:rPr>
          <w:spacing w:val="-4"/>
          <w:sz w:val="24"/>
        </w:rPr>
        <w:t xml:space="preserve"> </w:t>
      </w:r>
      <w:r>
        <w:rPr>
          <w:sz w:val="24"/>
        </w:rPr>
        <w:t>(X</w:t>
      </w:r>
      <w:r>
        <w:rPr>
          <w:sz w:val="18"/>
        </w:rPr>
        <w:t>4</w:t>
      </w:r>
      <w:r>
        <w:rPr>
          <w:sz w:val="24"/>
        </w:rPr>
        <w:t>)</w:t>
      </w:r>
    </w:p>
    <w:p w14:paraId="222233D6">
      <w:pPr>
        <w:pStyle w:val="6"/>
        <w:spacing w:before="1"/>
      </w:pPr>
    </w:p>
    <w:p w14:paraId="14888623">
      <w:pPr>
        <w:pStyle w:val="6"/>
        <w:spacing w:line="480" w:lineRule="auto"/>
        <w:ind w:left="2915" w:right="1298" w:firstLine="720"/>
        <w:jc w:val="both"/>
      </w:pPr>
      <w:r>
        <w:t>Aturan dan proses organisasi, sumber data, perangkat</w:t>
      </w:r>
      <w:r>
        <w:rPr>
          <w:spacing w:val="1"/>
        </w:rPr>
        <w:t xml:space="preserve"> </w:t>
      </w:r>
      <w:r>
        <w:t>lunak, perangkat keras, jaringan komunikasi, dan kemampuan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tujuan</w:t>
      </w:r>
      <w:r>
        <w:rPr>
          <w:spacing w:val="61"/>
        </w:rPr>
        <w:t xml:space="preserve"> </w:t>
      </w:r>
      <w:r>
        <w:t>pemrosesan</w:t>
      </w:r>
      <w:r>
        <w:rPr>
          <w:spacing w:val="1"/>
        </w:rPr>
        <w:t xml:space="preserve"> </w:t>
      </w:r>
      <w:r>
        <w:t>instruksi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serangkaian</w:t>
      </w:r>
      <w:r>
        <w:rPr>
          <w:spacing w:val="-57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(perangkat</w:t>
      </w:r>
      <w:r>
        <w:rPr>
          <w:spacing w:val="1"/>
        </w:rPr>
        <w:t xml:space="preserve"> </w:t>
      </w:r>
      <w:r>
        <w:t>keras)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berkomunikasi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orang lain</w:t>
      </w:r>
      <w:r>
        <w:rPr>
          <w:spacing w:val="-1"/>
        </w:rPr>
        <w:t xml:space="preserve"> </w:t>
      </w:r>
      <w:r>
        <w:t>(O'brien &amp;</w:t>
      </w:r>
      <w:r>
        <w:rPr>
          <w:spacing w:val="-1"/>
        </w:rPr>
        <w:t xml:space="preserve"> </w:t>
      </w:r>
      <w:r>
        <w:t>Marakas,</w:t>
      </w:r>
      <w:r>
        <w:rPr>
          <w:spacing w:val="-1"/>
        </w:rPr>
        <w:t xml:space="preserve"> </w:t>
      </w:r>
      <w:r>
        <w:t>2014).</w:t>
      </w:r>
    </w:p>
    <w:p w14:paraId="7B64D5A5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415C4AB6">
      <w:pPr>
        <w:pStyle w:val="6"/>
        <w:rPr>
          <w:sz w:val="20"/>
        </w:rPr>
      </w:pPr>
    </w:p>
    <w:p w14:paraId="15616A10">
      <w:pPr>
        <w:pStyle w:val="6"/>
        <w:rPr>
          <w:sz w:val="20"/>
        </w:rPr>
      </w:pPr>
    </w:p>
    <w:p w14:paraId="10ED6635">
      <w:pPr>
        <w:pStyle w:val="6"/>
        <w:rPr>
          <w:sz w:val="20"/>
        </w:rPr>
      </w:pPr>
    </w:p>
    <w:p w14:paraId="51AEA8F3">
      <w:pPr>
        <w:pStyle w:val="6"/>
        <w:rPr>
          <w:sz w:val="20"/>
        </w:rPr>
      </w:pPr>
    </w:p>
    <w:p w14:paraId="66B83453">
      <w:pPr>
        <w:pStyle w:val="6"/>
        <w:rPr>
          <w:sz w:val="23"/>
        </w:rPr>
      </w:pPr>
    </w:p>
    <w:p w14:paraId="511B67F1">
      <w:pPr>
        <w:pStyle w:val="6"/>
        <w:spacing w:before="90" w:line="480" w:lineRule="auto"/>
        <w:ind w:left="2915" w:right="1301"/>
        <w:jc w:val="both"/>
      </w:pPr>
      <w:r>
        <w:t>Menurut Peraturan</w:t>
      </w:r>
      <w:r>
        <w:rPr>
          <w:spacing w:val="1"/>
        </w:rPr>
        <w:t xml:space="preserve"> </w:t>
      </w:r>
      <w:r>
        <w:t>Menteri Dalam Negeri</w:t>
      </w:r>
      <w:r>
        <w:rPr>
          <w:spacing w:val="1"/>
        </w:rPr>
        <w:t xml:space="preserve"> </w:t>
      </w:r>
      <w:r>
        <w:t>Nomor 59 Tahun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(SIKD)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seperangkat tata cara pengumpulan data dan pelaporan 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Pendapatan dan Belanja Daerah (APBD) ke akun. Proses ini</w:t>
      </w:r>
      <w:r>
        <w:rPr>
          <w:spacing w:val="1"/>
        </w:rPr>
        <w:t xml:space="preserve"> </w:t>
      </w:r>
      <w:r>
        <w:t>dapat dilakukan secara elektronik atau dengan tangan (Mardani</w:t>
      </w:r>
      <w:r>
        <w:rPr>
          <w:spacing w:val="-5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Suhartono, 2019).</w:t>
      </w:r>
    </w:p>
    <w:p w14:paraId="0F4A470B">
      <w:pPr>
        <w:pStyle w:val="10"/>
        <w:numPr>
          <w:ilvl w:val="1"/>
          <w:numId w:val="10"/>
        </w:numPr>
        <w:tabs>
          <w:tab w:val="left" w:pos="2207"/>
        </w:tabs>
        <w:spacing w:before="160" w:after="0" w:line="240" w:lineRule="auto"/>
        <w:ind w:left="2206" w:right="0" w:hanging="289"/>
        <w:jc w:val="both"/>
        <w:rPr>
          <w:sz w:val="24"/>
        </w:rPr>
      </w:pPr>
      <w:r>
        <w:rPr>
          <w:spacing w:val="-1"/>
          <w:sz w:val="24"/>
        </w:rPr>
        <w:t>Operasional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Variabel</w:t>
      </w:r>
    </w:p>
    <w:p w14:paraId="5C803C2A">
      <w:pPr>
        <w:pStyle w:val="6"/>
        <w:spacing w:before="11"/>
        <w:rPr>
          <w:sz w:val="23"/>
        </w:rPr>
      </w:pPr>
    </w:p>
    <w:p w14:paraId="5FAA2805">
      <w:pPr>
        <w:pStyle w:val="6"/>
        <w:spacing w:line="480" w:lineRule="auto"/>
        <w:ind w:left="2206" w:right="1297" w:firstLine="720"/>
        <w:jc w:val="both"/>
      </w:pPr>
      <w:r>
        <w:t>OPenjelasan tentang indikasi yang membentuk setiap 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operasionalnya.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mengamati</w:t>
      </w:r>
      <w:r>
        <w:rPr>
          <w:spacing w:val="1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variabel ini digunakan :</w:t>
      </w:r>
    </w:p>
    <w:p w14:paraId="73D3E55A">
      <w:pPr>
        <w:pStyle w:val="6"/>
        <w:spacing w:before="1"/>
        <w:ind w:left="5179"/>
        <w:jc w:val="both"/>
      </w:pPr>
      <w:r>
        <w:t xml:space="preserve">Tabel         </w:t>
      </w:r>
      <w:r>
        <w:rPr>
          <w:spacing w:val="28"/>
        </w:rPr>
        <w:t xml:space="preserve"> </w:t>
      </w:r>
      <w:r>
        <w:t>3.3</w:t>
      </w:r>
    </w:p>
    <w:p w14:paraId="31B8E070">
      <w:pPr>
        <w:pStyle w:val="6"/>
        <w:ind w:left="4609"/>
        <w:jc w:val="both"/>
      </w:pPr>
      <w:r>
        <w:rPr>
          <w:spacing w:val="-1"/>
        </w:rPr>
        <w:t>Operasional</w:t>
      </w:r>
      <w:r>
        <w:rPr>
          <w:spacing w:val="-11"/>
        </w:rPr>
        <w:t xml:space="preserve"> </w:t>
      </w:r>
      <w:r>
        <w:t>Variabel</w:t>
      </w:r>
    </w:p>
    <w:p w14:paraId="3E8B73C3">
      <w:pPr>
        <w:pStyle w:val="6"/>
        <w:rPr>
          <w:sz w:val="20"/>
        </w:rPr>
      </w:pPr>
    </w:p>
    <w:p w14:paraId="0FAED177">
      <w:pPr>
        <w:pStyle w:val="6"/>
        <w:spacing w:before="2"/>
        <w:rPr>
          <w:sz w:val="22"/>
        </w:rPr>
      </w:pPr>
    </w:p>
    <w:tbl>
      <w:tblPr>
        <w:tblStyle w:val="5"/>
        <w:tblW w:w="0" w:type="auto"/>
        <w:tblInd w:w="2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83"/>
        <w:gridCol w:w="2557"/>
        <w:gridCol w:w="1416"/>
      </w:tblGrid>
      <w:tr w14:paraId="7FEC4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0" w:type="dxa"/>
          </w:tcPr>
          <w:p w14:paraId="5A796071">
            <w:pPr>
              <w:pStyle w:val="11"/>
              <w:spacing w:before="0" w:line="270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683" w:type="dxa"/>
          </w:tcPr>
          <w:p w14:paraId="53DBE8EB">
            <w:pPr>
              <w:pStyle w:val="11"/>
              <w:spacing w:before="0" w:line="270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557" w:type="dxa"/>
          </w:tcPr>
          <w:p w14:paraId="6A07A352">
            <w:pPr>
              <w:pStyle w:val="11"/>
              <w:spacing w:before="0" w:line="270" w:lineRule="exact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6" w:type="dxa"/>
          </w:tcPr>
          <w:p w14:paraId="628B119A">
            <w:pPr>
              <w:pStyle w:val="11"/>
              <w:spacing w:before="0" w:line="270" w:lineRule="exact"/>
              <w:ind w:left="3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14:paraId="7948D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0" w:type="dxa"/>
            <w:vMerge w:val="restart"/>
          </w:tcPr>
          <w:p w14:paraId="1841CCE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1683" w:type="dxa"/>
            <w:vMerge w:val="restart"/>
          </w:tcPr>
          <w:p w14:paraId="2C1759C9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16CB7D4B">
            <w:pPr>
              <w:pStyle w:val="11"/>
              <w:spacing w:before="156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Relevan</w:t>
            </w:r>
          </w:p>
        </w:tc>
        <w:tc>
          <w:tcPr>
            <w:tcW w:w="2557" w:type="dxa"/>
          </w:tcPr>
          <w:p w14:paraId="6CB6458B">
            <w:pPr>
              <w:pStyle w:val="11"/>
              <w:spacing w:before="0"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Manfaat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Balik</w:t>
            </w:r>
          </w:p>
        </w:tc>
        <w:tc>
          <w:tcPr>
            <w:tcW w:w="1416" w:type="dxa"/>
          </w:tcPr>
          <w:p w14:paraId="6CA41582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01AE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4B63A9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1EC4DC8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526A65D">
            <w:pPr>
              <w:pStyle w:val="11"/>
              <w:spacing w:before="0"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Manfaat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pridiksi</w:t>
            </w:r>
          </w:p>
        </w:tc>
        <w:tc>
          <w:tcPr>
            <w:tcW w:w="1416" w:type="dxa"/>
          </w:tcPr>
          <w:p w14:paraId="1A8BEE67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 w14:paraId="721637AD">
      <w:pPr>
        <w:spacing w:after="0" w:line="273" w:lineRule="exact"/>
        <w:rPr>
          <w:sz w:val="24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45B7E4C7">
      <w:pPr>
        <w:pStyle w:val="6"/>
        <w:rPr>
          <w:sz w:val="20"/>
        </w:rPr>
      </w:pPr>
    </w:p>
    <w:p w14:paraId="4DBAEBB4">
      <w:pPr>
        <w:pStyle w:val="6"/>
        <w:rPr>
          <w:sz w:val="20"/>
        </w:rPr>
      </w:pPr>
    </w:p>
    <w:p w14:paraId="54DFA95F">
      <w:pPr>
        <w:pStyle w:val="6"/>
        <w:rPr>
          <w:sz w:val="20"/>
        </w:rPr>
      </w:pPr>
    </w:p>
    <w:p w14:paraId="4E4C144A">
      <w:pPr>
        <w:pStyle w:val="6"/>
        <w:spacing w:before="9"/>
        <w:rPr>
          <w:sz w:val="13"/>
        </w:rPr>
      </w:pPr>
    </w:p>
    <w:tbl>
      <w:tblPr>
        <w:tblStyle w:val="5"/>
        <w:tblW w:w="0" w:type="auto"/>
        <w:tblInd w:w="2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83"/>
        <w:gridCol w:w="2557"/>
        <w:gridCol w:w="1416"/>
      </w:tblGrid>
      <w:tr w14:paraId="0A2A1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1810" w:type="dxa"/>
          </w:tcPr>
          <w:p w14:paraId="2BE13B64">
            <w:pPr>
              <w:pStyle w:val="11"/>
              <w:spacing w:before="0" w:line="273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683" w:type="dxa"/>
          </w:tcPr>
          <w:p w14:paraId="6FB649D2">
            <w:pPr>
              <w:pStyle w:val="11"/>
              <w:spacing w:before="0" w:line="273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557" w:type="dxa"/>
          </w:tcPr>
          <w:p w14:paraId="0D969586">
            <w:pPr>
              <w:pStyle w:val="11"/>
              <w:spacing w:before="0" w:line="273" w:lineRule="exact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6" w:type="dxa"/>
          </w:tcPr>
          <w:p w14:paraId="27242CAF">
            <w:pPr>
              <w:pStyle w:val="11"/>
              <w:spacing w:before="0" w:line="273" w:lineRule="exact"/>
              <w:ind w:left="3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14:paraId="747DE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0" w:type="dxa"/>
            <w:vMerge w:val="restart"/>
          </w:tcPr>
          <w:p w14:paraId="7560A101">
            <w:pPr>
              <w:pStyle w:val="11"/>
              <w:spacing w:before="0" w:line="259" w:lineRule="auto"/>
              <w:ind w:left="112" w:right="121"/>
              <w:jc w:val="left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Laporan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Keuangan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(Y).</w:t>
            </w:r>
          </w:p>
          <w:p w14:paraId="4F751BDE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4D67BBD9">
            <w:pPr>
              <w:pStyle w:val="11"/>
              <w:spacing w:before="4"/>
              <w:jc w:val="left"/>
              <w:rPr>
                <w:sz w:val="27"/>
              </w:rPr>
            </w:pPr>
          </w:p>
          <w:p w14:paraId="6EA4A1E3">
            <w:pPr>
              <w:pStyle w:val="11"/>
              <w:tabs>
                <w:tab w:val="left" w:pos="1517"/>
              </w:tabs>
              <w:spacing w:before="1" w:line="259" w:lineRule="auto"/>
              <w:ind w:left="112" w:right="94"/>
              <w:jc w:val="left"/>
              <w:rPr>
                <w:sz w:val="24"/>
              </w:rPr>
            </w:pPr>
            <w:r>
              <w:rPr>
                <w:sz w:val="24"/>
              </w:rPr>
              <w:t>(Inuzula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Bustami,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2021)</w:t>
            </w:r>
          </w:p>
        </w:tc>
        <w:tc>
          <w:tcPr>
            <w:tcW w:w="1683" w:type="dxa"/>
          </w:tcPr>
          <w:p w14:paraId="3D8C5DB0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557" w:type="dxa"/>
          </w:tcPr>
          <w:p w14:paraId="17214F2E">
            <w:pPr>
              <w:pStyle w:val="11"/>
              <w:spacing w:before="0"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Tepat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1416" w:type="dxa"/>
          </w:tcPr>
          <w:p w14:paraId="54D5117C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7692B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C218CCE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793E95C3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3C84869E">
            <w:pPr>
              <w:pStyle w:val="11"/>
              <w:spacing w:before="156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Andal</w:t>
            </w:r>
          </w:p>
        </w:tc>
        <w:tc>
          <w:tcPr>
            <w:tcW w:w="2557" w:type="dxa"/>
          </w:tcPr>
          <w:p w14:paraId="0D4D96FF">
            <w:pPr>
              <w:pStyle w:val="11"/>
              <w:spacing w:before="0"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diverifikasi</w:t>
            </w:r>
          </w:p>
        </w:tc>
        <w:tc>
          <w:tcPr>
            <w:tcW w:w="1416" w:type="dxa"/>
          </w:tcPr>
          <w:p w14:paraId="63F1125B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17B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F3D653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0122402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D21E3D4">
            <w:pPr>
              <w:pStyle w:val="11"/>
              <w:spacing w:before="0"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Netral</w:t>
            </w:r>
          </w:p>
        </w:tc>
        <w:tc>
          <w:tcPr>
            <w:tcW w:w="1416" w:type="dxa"/>
          </w:tcPr>
          <w:p w14:paraId="0673C2CC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7B44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3095824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41837CB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42EFE54D">
            <w:pPr>
              <w:pStyle w:val="11"/>
              <w:spacing w:before="0"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Penyajian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wajar</w:t>
            </w:r>
          </w:p>
        </w:tc>
        <w:tc>
          <w:tcPr>
            <w:tcW w:w="1416" w:type="dxa"/>
          </w:tcPr>
          <w:p w14:paraId="20963677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09F5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3AB7AB44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6DB98C0A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4176070B">
            <w:pPr>
              <w:pStyle w:val="11"/>
              <w:spacing w:before="159" w:line="259" w:lineRule="auto"/>
              <w:ind w:left="112" w:right="193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Dibandingkan</w:t>
            </w:r>
          </w:p>
        </w:tc>
        <w:tc>
          <w:tcPr>
            <w:tcW w:w="2557" w:type="dxa"/>
          </w:tcPr>
          <w:p w14:paraId="715A1BA3">
            <w:pPr>
              <w:pStyle w:val="11"/>
              <w:tabs>
                <w:tab w:val="left" w:pos="1139"/>
              </w:tabs>
              <w:spacing w:before="0" w:line="261" w:lineRule="auto"/>
              <w:ind w:left="115" w:right="109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dibandingkan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sebeIumya</w:t>
            </w:r>
          </w:p>
        </w:tc>
        <w:tc>
          <w:tcPr>
            <w:tcW w:w="1416" w:type="dxa"/>
          </w:tcPr>
          <w:p w14:paraId="1AB37221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836C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B811B1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09E01E7E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772B82A">
            <w:pPr>
              <w:pStyle w:val="11"/>
              <w:tabs>
                <w:tab w:val="left" w:pos="1514"/>
              </w:tabs>
              <w:spacing w:before="1" w:line="259" w:lineRule="auto"/>
              <w:ind w:left="115" w:right="104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kebijakan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1416" w:type="dxa"/>
          </w:tcPr>
          <w:p w14:paraId="6157BE27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9EA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BFCC6B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25C44305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26CFC261">
            <w:pPr>
              <w:pStyle w:val="11"/>
              <w:spacing w:before="158" w:line="259" w:lineRule="auto"/>
              <w:ind w:left="112" w:right="602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Dipahami</w:t>
            </w:r>
          </w:p>
        </w:tc>
        <w:tc>
          <w:tcPr>
            <w:tcW w:w="2557" w:type="dxa"/>
          </w:tcPr>
          <w:p w14:paraId="130E79E2">
            <w:pPr>
              <w:pStyle w:val="11"/>
              <w:tabs>
                <w:tab w:val="left" w:pos="887"/>
                <w:tab w:val="left" w:pos="2032"/>
              </w:tabs>
              <w:spacing w:before="0" w:line="259" w:lineRule="auto"/>
              <w:ind w:left="115" w:right="99"/>
              <w:jc w:val="left"/>
              <w:rPr>
                <w:sz w:val="24"/>
              </w:rPr>
            </w:pPr>
            <w:r>
              <w:rPr>
                <w:sz w:val="24"/>
              </w:rPr>
              <w:t>dapat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dipahami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oleh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</w:tc>
        <w:tc>
          <w:tcPr>
            <w:tcW w:w="1416" w:type="dxa"/>
          </w:tcPr>
          <w:p w14:paraId="0629718A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0609E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813B33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22521E47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5F98C96">
            <w:pPr>
              <w:pStyle w:val="11"/>
              <w:spacing w:before="0"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</w:p>
        </w:tc>
        <w:tc>
          <w:tcPr>
            <w:tcW w:w="1416" w:type="dxa"/>
          </w:tcPr>
          <w:p w14:paraId="5D98A94F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55DC7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restart"/>
          </w:tcPr>
          <w:p w14:paraId="5CC02BBC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7B500389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49A80EC2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767571F1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01143D31">
            <w:pPr>
              <w:pStyle w:val="11"/>
              <w:spacing w:before="174" w:line="261" w:lineRule="auto"/>
              <w:ind w:left="112" w:right="5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Kompetensi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(X1)</w:t>
            </w:r>
          </w:p>
          <w:p w14:paraId="4746BB8D">
            <w:pPr>
              <w:pStyle w:val="11"/>
              <w:tabs>
                <w:tab w:val="left" w:pos="1517"/>
              </w:tabs>
              <w:spacing w:before="156" w:line="259" w:lineRule="auto"/>
              <w:ind w:left="112" w:right="94"/>
              <w:jc w:val="left"/>
              <w:rPr>
                <w:sz w:val="24"/>
              </w:rPr>
            </w:pPr>
            <w:r>
              <w:rPr>
                <w:sz w:val="24"/>
              </w:rPr>
              <w:t>(Aldino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Septiano, 2021)</w:t>
            </w:r>
          </w:p>
        </w:tc>
        <w:tc>
          <w:tcPr>
            <w:tcW w:w="1683" w:type="dxa"/>
            <w:vMerge w:val="restart"/>
          </w:tcPr>
          <w:p w14:paraId="3EDDB4B6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4D74F1A8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198E0567">
            <w:pPr>
              <w:pStyle w:val="11"/>
              <w:spacing w:before="5"/>
              <w:jc w:val="left"/>
              <w:rPr>
                <w:sz w:val="27"/>
              </w:rPr>
            </w:pPr>
          </w:p>
          <w:p w14:paraId="4BB72AE2">
            <w:pPr>
              <w:pStyle w:val="11"/>
              <w:spacing w:before="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2557" w:type="dxa"/>
          </w:tcPr>
          <w:p w14:paraId="62CE8AE0">
            <w:pPr>
              <w:pStyle w:val="11"/>
              <w:tabs>
                <w:tab w:val="left" w:pos="1994"/>
              </w:tabs>
              <w:spacing w:before="0" w:line="259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serta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mengetahui pengtahuan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masing bidang</w:t>
            </w:r>
          </w:p>
        </w:tc>
        <w:tc>
          <w:tcPr>
            <w:tcW w:w="1416" w:type="dxa"/>
          </w:tcPr>
          <w:p w14:paraId="3502AD54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30FE0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1F2CE25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2337D50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3274D752">
            <w:pPr>
              <w:pStyle w:val="11"/>
              <w:spacing w:before="0" w:line="259" w:lineRule="auto"/>
              <w:ind w:left="115" w:right="106"/>
              <w:jc w:val="left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pengetahuan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peraturan</w:t>
            </w:r>
          </w:p>
        </w:tc>
        <w:tc>
          <w:tcPr>
            <w:tcW w:w="1416" w:type="dxa"/>
          </w:tcPr>
          <w:p w14:paraId="10923E41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7053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4AA1A72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4861F1AA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6D9A65D9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389B81B7">
            <w:pPr>
              <w:pStyle w:val="11"/>
              <w:spacing w:before="2"/>
              <w:jc w:val="left"/>
              <w:rPr>
                <w:sz w:val="27"/>
              </w:rPr>
            </w:pPr>
          </w:p>
          <w:p w14:paraId="76887607">
            <w:pPr>
              <w:pStyle w:val="11"/>
              <w:spacing w:before="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2557" w:type="dxa"/>
          </w:tcPr>
          <w:p w14:paraId="6BA4D0ED">
            <w:pPr>
              <w:pStyle w:val="11"/>
              <w:tabs>
                <w:tab w:val="left" w:pos="1850"/>
              </w:tabs>
              <w:spacing w:before="0" w:line="259" w:lineRule="auto"/>
              <w:ind w:left="115" w:right="98"/>
              <w:jc w:val="left"/>
              <w:rPr>
                <w:sz w:val="24"/>
              </w:rPr>
            </w:pPr>
            <w:r>
              <w:rPr>
                <w:sz w:val="24"/>
              </w:rPr>
              <w:t>ketrampilan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</w:p>
        </w:tc>
        <w:tc>
          <w:tcPr>
            <w:tcW w:w="1416" w:type="dxa"/>
          </w:tcPr>
          <w:p w14:paraId="6E095380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6E2D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5A834404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0042B45F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794A1D16">
            <w:pPr>
              <w:pStyle w:val="11"/>
              <w:tabs>
                <w:tab w:val="left" w:pos="1850"/>
              </w:tabs>
              <w:spacing w:before="0" w:line="259" w:lineRule="auto"/>
              <w:ind w:left="115" w:right="98"/>
              <w:jc w:val="left"/>
              <w:rPr>
                <w:sz w:val="24"/>
              </w:rPr>
            </w:pPr>
            <w:r>
              <w:rPr>
                <w:sz w:val="24"/>
              </w:rPr>
              <w:t>ketrampilan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</w:p>
        </w:tc>
        <w:tc>
          <w:tcPr>
            <w:tcW w:w="1416" w:type="dxa"/>
          </w:tcPr>
          <w:p w14:paraId="3F64F905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3B89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484C978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3676CA0F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0886A813">
            <w:pPr>
              <w:pStyle w:val="11"/>
              <w:spacing w:before="159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2557" w:type="dxa"/>
          </w:tcPr>
          <w:p w14:paraId="785E12BA">
            <w:pPr>
              <w:pStyle w:val="11"/>
              <w:tabs>
                <w:tab w:val="left" w:pos="1862"/>
              </w:tabs>
              <w:spacing w:before="1" w:line="259" w:lineRule="auto"/>
              <w:ind w:left="115" w:right="100"/>
              <w:jc w:val="left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</w:tc>
        <w:tc>
          <w:tcPr>
            <w:tcW w:w="1416" w:type="dxa"/>
          </w:tcPr>
          <w:p w14:paraId="07A57D08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200E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E57673E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4AB3975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8FB6375">
            <w:pPr>
              <w:pStyle w:val="11"/>
              <w:spacing w:before="0"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1416" w:type="dxa"/>
          </w:tcPr>
          <w:p w14:paraId="3592E9EC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67974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46D17B8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3A2297C7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26240E96">
            <w:pPr>
              <w:pStyle w:val="11"/>
              <w:spacing w:before="158" w:line="259" w:lineRule="auto"/>
              <w:ind w:left="112" w:right="591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Tanggung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2557" w:type="dxa"/>
          </w:tcPr>
          <w:p w14:paraId="744FA097">
            <w:pPr>
              <w:pStyle w:val="11"/>
              <w:spacing w:before="1" w:line="259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Menjalankan peran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jelas</w:t>
            </w:r>
          </w:p>
        </w:tc>
        <w:tc>
          <w:tcPr>
            <w:tcW w:w="1416" w:type="dxa"/>
          </w:tcPr>
          <w:p w14:paraId="1603433E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 w14:paraId="2DF723A5">
      <w:pPr>
        <w:spacing w:after="0" w:line="273" w:lineRule="exact"/>
        <w:rPr>
          <w:sz w:val="24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5C37EC05">
      <w:pPr>
        <w:pStyle w:val="6"/>
        <w:rPr>
          <w:sz w:val="20"/>
        </w:rPr>
      </w:pPr>
    </w:p>
    <w:p w14:paraId="11E2A207">
      <w:pPr>
        <w:pStyle w:val="6"/>
        <w:rPr>
          <w:sz w:val="20"/>
        </w:rPr>
      </w:pPr>
    </w:p>
    <w:p w14:paraId="1D663A05">
      <w:pPr>
        <w:pStyle w:val="6"/>
        <w:rPr>
          <w:sz w:val="20"/>
        </w:rPr>
      </w:pPr>
    </w:p>
    <w:p w14:paraId="1366987D">
      <w:pPr>
        <w:pStyle w:val="6"/>
        <w:spacing w:before="9"/>
        <w:rPr>
          <w:sz w:val="13"/>
        </w:rPr>
      </w:pPr>
    </w:p>
    <w:tbl>
      <w:tblPr>
        <w:tblStyle w:val="5"/>
        <w:tblW w:w="0" w:type="auto"/>
        <w:tblInd w:w="2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83"/>
        <w:gridCol w:w="2557"/>
        <w:gridCol w:w="1416"/>
      </w:tblGrid>
      <w:tr w14:paraId="303CA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0" w:type="dxa"/>
          </w:tcPr>
          <w:p w14:paraId="7A4447D8">
            <w:pPr>
              <w:pStyle w:val="11"/>
              <w:spacing w:before="0" w:line="273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683" w:type="dxa"/>
          </w:tcPr>
          <w:p w14:paraId="2D3F3178">
            <w:pPr>
              <w:pStyle w:val="11"/>
              <w:spacing w:before="0" w:line="273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557" w:type="dxa"/>
          </w:tcPr>
          <w:p w14:paraId="7205D0A1">
            <w:pPr>
              <w:pStyle w:val="11"/>
              <w:spacing w:before="0" w:line="273" w:lineRule="exact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6" w:type="dxa"/>
          </w:tcPr>
          <w:p w14:paraId="76939EB9">
            <w:pPr>
              <w:pStyle w:val="11"/>
              <w:spacing w:before="0" w:line="273" w:lineRule="exact"/>
              <w:ind w:left="3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14:paraId="20DD4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810" w:type="dxa"/>
          </w:tcPr>
          <w:p w14:paraId="72C9A355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1683" w:type="dxa"/>
          </w:tcPr>
          <w:p w14:paraId="756DBEF2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2557" w:type="dxa"/>
          </w:tcPr>
          <w:p w14:paraId="3A361461">
            <w:pPr>
              <w:pStyle w:val="11"/>
              <w:spacing w:before="0" w:line="259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Mengerti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peran dan fungsi 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  <w:tc>
          <w:tcPr>
            <w:tcW w:w="1416" w:type="dxa"/>
          </w:tcPr>
          <w:p w14:paraId="7EC4B4DE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59962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restart"/>
          </w:tcPr>
          <w:p w14:paraId="2B3DACF4">
            <w:pPr>
              <w:pStyle w:val="11"/>
              <w:spacing w:before="1" w:line="259" w:lineRule="auto"/>
              <w:ind w:left="112" w:right="387" w:firstLine="60"/>
              <w:jc w:val="left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Pengendalian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(X2)</w:t>
            </w:r>
          </w:p>
        </w:tc>
        <w:tc>
          <w:tcPr>
            <w:tcW w:w="1683" w:type="dxa"/>
            <w:vMerge w:val="restart"/>
          </w:tcPr>
          <w:p w14:paraId="328DC35C">
            <w:pPr>
              <w:pStyle w:val="11"/>
              <w:spacing w:before="1" w:line="259" w:lineRule="auto"/>
              <w:ind w:left="112" w:right="260"/>
              <w:jc w:val="left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Pengendalian</w:t>
            </w:r>
          </w:p>
        </w:tc>
        <w:tc>
          <w:tcPr>
            <w:tcW w:w="2557" w:type="dxa"/>
          </w:tcPr>
          <w:p w14:paraId="497D3BFC">
            <w:pPr>
              <w:pStyle w:val="11"/>
              <w:spacing w:before="1" w:line="259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Menetapkan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aturan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1416" w:type="dxa"/>
          </w:tcPr>
          <w:p w14:paraId="5CA7BA16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613E8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2B42A13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195CFDB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F975D3F">
            <w:pPr>
              <w:pStyle w:val="11"/>
              <w:tabs>
                <w:tab w:val="left" w:pos="1482"/>
              </w:tabs>
              <w:spacing w:before="2" w:line="259" w:lineRule="auto"/>
              <w:ind w:left="115" w:right="97"/>
              <w:jc w:val="left"/>
              <w:rPr>
                <w:sz w:val="24"/>
              </w:rPr>
            </w:pPr>
            <w:r>
              <w:rPr>
                <w:sz w:val="24"/>
              </w:rPr>
              <w:t>Struktur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organisasi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menggambarkan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pembagian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kewenangan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416" w:type="dxa"/>
          </w:tcPr>
          <w:p w14:paraId="397555BA">
            <w:pPr>
              <w:pStyle w:val="11"/>
              <w:spacing w:before="0" w:line="276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9F3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8CC596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316DD323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5FCC9AE3">
            <w:pPr>
              <w:pStyle w:val="11"/>
              <w:tabs>
                <w:tab w:val="left" w:pos="1890"/>
              </w:tabs>
              <w:spacing w:before="3" w:line="259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selalu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kebijakan,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prosedur,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</w:p>
        </w:tc>
        <w:tc>
          <w:tcPr>
            <w:tcW w:w="1416" w:type="dxa"/>
          </w:tcPr>
          <w:p w14:paraId="11B1B05E">
            <w:pPr>
              <w:pStyle w:val="11"/>
              <w:spacing w:before="1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11FD4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5B99E8A2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12180ACD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6727C0A3">
            <w:pPr>
              <w:pStyle w:val="11"/>
              <w:tabs>
                <w:tab w:val="left" w:pos="1170"/>
                <w:tab w:val="left" w:pos="1622"/>
              </w:tabs>
              <w:spacing w:before="0" w:line="259" w:lineRule="auto"/>
              <w:ind w:left="115" w:right="97"/>
              <w:jc w:val="left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menerus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pengendalian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</w:p>
        </w:tc>
        <w:tc>
          <w:tcPr>
            <w:tcW w:w="1416" w:type="dxa"/>
          </w:tcPr>
          <w:p w14:paraId="0F4CA089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10CD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33121BEC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5B1E6CFB">
            <w:pPr>
              <w:pStyle w:val="11"/>
              <w:spacing w:before="0" w:line="259" w:lineRule="auto"/>
              <w:ind w:left="112" w:right="647"/>
              <w:jc w:val="left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Resiko</w:t>
            </w:r>
          </w:p>
        </w:tc>
        <w:tc>
          <w:tcPr>
            <w:tcW w:w="2557" w:type="dxa"/>
          </w:tcPr>
          <w:p w14:paraId="7275E11C">
            <w:pPr>
              <w:pStyle w:val="11"/>
              <w:tabs>
                <w:tab w:val="left" w:pos="1302"/>
                <w:tab w:val="left" w:pos="1835"/>
              </w:tabs>
              <w:spacing w:before="0" w:line="259" w:lineRule="auto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menyeluruh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kemungkinan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timbulnya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1416" w:type="dxa"/>
          </w:tcPr>
          <w:p w14:paraId="67FA6503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99C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B52719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5BACD97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15AF6AD1">
            <w:pPr>
              <w:pStyle w:val="11"/>
              <w:tabs>
                <w:tab w:val="left" w:pos="1703"/>
                <w:tab w:val="left" w:pos="2046"/>
              </w:tabs>
              <w:spacing w:before="0" w:line="259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rencana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atau</w:t>
            </w:r>
          </w:p>
          <w:p w14:paraId="4F517EA0">
            <w:pPr>
              <w:pStyle w:val="11"/>
              <w:spacing w:before="0" w:line="259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mengurangi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pelanggaran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akuntansi</w:t>
            </w:r>
          </w:p>
        </w:tc>
        <w:tc>
          <w:tcPr>
            <w:tcW w:w="1416" w:type="dxa"/>
          </w:tcPr>
          <w:p w14:paraId="73020FE4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 w14:paraId="03DDA969">
      <w:pPr>
        <w:spacing w:after="0" w:line="273" w:lineRule="exact"/>
        <w:rPr>
          <w:sz w:val="24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15D27A64">
      <w:pPr>
        <w:pStyle w:val="6"/>
        <w:rPr>
          <w:sz w:val="20"/>
        </w:rPr>
      </w:pPr>
    </w:p>
    <w:p w14:paraId="632A4857">
      <w:pPr>
        <w:pStyle w:val="6"/>
        <w:rPr>
          <w:sz w:val="20"/>
        </w:rPr>
      </w:pPr>
    </w:p>
    <w:p w14:paraId="02A31161">
      <w:pPr>
        <w:pStyle w:val="6"/>
        <w:rPr>
          <w:sz w:val="20"/>
        </w:rPr>
      </w:pPr>
    </w:p>
    <w:p w14:paraId="5353E426">
      <w:pPr>
        <w:pStyle w:val="6"/>
        <w:spacing w:before="9"/>
        <w:rPr>
          <w:sz w:val="13"/>
        </w:rPr>
      </w:pPr>
    </w:p>
    <w:tbl>
      <w:tblPr>
        <w:tblStyle w:val="5"/>
        <w:tblW w:w="0" w:type="auto"/>
        <w:tblInd w:w="2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83"/>
        <w:gridCol w:w="2557"/>
        <w:gridCol w:w="1416"/>
      </w:tblGrid>
      <w:tr w14:paraId="53401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0" w:type="dxa"/>
          </w:tcPr>
          <w:p w14:paraId="21E064A7">
            <w:pPr>
              <w:pStyle w:val="11"/>
              <w:spacing w:before="0" w:line="273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683" w:type="dxa"/>
          </w:tcPr>
          <w:p w14:paraId="295E125C">
            <w:pPr>
              <w:pStyle w:val="11"/>
              <w:spacing w:before="0" w:line="273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557" w:type="dxa"/>
          </w:tcPr>
          <w:p w14:paraId="2C0FC01D">
            <w:pPr>
              <w:pStyle w:val="11"/>
              <w:spacing w:before="0" w:line="273" w:lineRule="exact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6" w:type="dxa"/>
          </w:tcPr>
          <w:p w14:paraId="70873FC9">
            <w:pPr>
              <w:pStyle w:val="11"/>
              <w:spacing w:before="0" w:line="273" w:lineRule="exact"/>
              <w:ind w:left="3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14:paraId="5FB9C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810" w:type="dxa"/>
            <w:vMerge w:val="restart"/>
          </w:tcPr>
          <w:p w14:paraId="343E69E8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1683" w:type="dxa"/>
            <w:vMerge w:val="restart"/>
          </w:tcPr>
          <w:p w14:paraId="508E5180">
            <w:pPr>
              <w:pStyle w:val="11"/>
              <w:spacing w:before="0" w:line="259" w:lineRule="auto"/>
              <w:ind w:left="112" w:right="273"/>
              <w:jc w:val="left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pengendalian</w:t>
            </w:r>
          </w:p>
        </w:tc>
        <w:tc>
          <w:tcPr>
            <w:tcW w:w="2557" w:type="dxa"/>
          </w:tcPr>
          <w:p w14:paraId="24742CAE">
            <w:pPr>
              <w:pStyle w:val="11"/>
              <w:tabs>
                <w:tab w:val="left" w:pos="1634"/>
              </w:tabs>
              <w:spacing w:before="0" w:line="259" w:lineRule="auto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Prosedur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otorisasi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dokumen transaksi 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kualitas 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dihasilkan</w:t>
            </w:r>
          </w:p>
        </w:tc>
        <w:tc>
          <w:tcPr>
            <w:tcW w:w="1416" w:type="dxa"/>
          </w:tcPr>
          <w:p w14:paraId="090A6731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03636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2436E41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15DFFBCC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288CBEB9">
            <w:pPr>
              <w:pStyle w:val="11"/>
              <w:tabs>
                <w:tab w:val="left" w:pos="1530"/>
                <w:tab w:val="left" w:pos="1955"/>
                <w:tab w:val="left" w:pos="1994"/>
              </w:tabs>
              <w:spacing w:before="1" w:line="259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input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informasi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laporan keuangan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dihasilkan</w:t>
            </w:r>
          </w:p>
        </w:tc>
        <w:tc>
          <w:tcPr>
            <w:tcW w:w="1416" w:type="dxa"/>
          </w:tcPr>
          <w:p w14:paraId="32594033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0B7B5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48F5201D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68773C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01577519">
            <w:pPr>
              <w:pStyle w:val="11"/>
              <w:tabs>
                <w:tab w:val="left" w:pos="1634"/>
              </w:tabs>
              <w:spacing w:before="0" w:line="259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telah memahami 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kegiatan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</w:p>
        </w:tc>
        <w:tc>
          <w:tcPr>
            <w:tcW w:w="1416" w:type="dxa"/>
          </w:tcPr>
          <w:p w14:paraId="65D5B04D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2A333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481F987A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6290194C">
            <w:pPr>
              <w:pStyle w:val="11"/>
              <w:spacing w:before="0" w:line="259" w:lineRule="auto"/>
              <w:ind w:left="112" w:right="201"/>
              <w:jc w:val="left"/>
              <w:rPr>
                <w:sz w:val="24"/>
              </w:rPr>
            </w:pPr>
            <w:r>
              <w:rPr>
                <w:sz w:val="24"/>
              </w:rPr>
              <w:t>Informasi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</w:p>
        </w:tc>
        <w:tc>
          <w:tcPr>
            <w:tcW w:w="2557" w:type="dxa"/>
          </w:tcPr>
          <w:p w14:paraId="07682638">
            <w:pPr>
              <w:pStyle w:val="11"/>
              <w:tabs>
                <w:tab w:val="left" w:pos="1902"/>
              </w:tabs>
              <w:spacing w:before="0" w:line="259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komunikasi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untuk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melaksanakan tanggung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416" w:type="dxa"/>
          </w:tcPr>
          <w:p w14:paraId="663C8ACD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5DDD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51D1312C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1F2CF296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66B901E2">
            <w:pPr>
              <w:pStyle w:val="11"/>
              <w:tabs>
                <w:tab w:val="left" w:pos="1979"/>
                <w:tab w:val="left" w:pos="2105"/>
              </w:tabs>
              <w:spacing w:before="0" w:line="259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disediakan secara 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</w:p>
          <w:p w14:paraId="1CBD16EC">
            <w:pPr>
              <w:pStyle w:val="11"/>
              <w:spacing w:before="0" w:line="259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memungkinkan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tindakan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korektif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</w:p>
        </w:tc>
        <w:tc>
          <w:tcPr>
            <w:tcW w:w="1416" w:type="dxa"/>
          </w:tcPr>
          <w:p w14:paraId="51648F29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7771D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95689E9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582B4A1B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547EDA8D">
            <w:pPr>
              <w:pStyle w:val="11"/>
              <w:tabs>
                <w:tab w:val="left" w:pos="1154"/>
                <w:tab w:val="left" w:pos="1252"/>
                <w:tab w:val="left" w:pos="1329"/>
                <w:tab w:val="left" w:pos="1826"/>
              </w:tabs>
              <w:spacing w:before="0" w:line="259" w:lineRule="auto"/>
              <w:ind w:left="115" w:right="93"/>
              <w:jc w:val="left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berkelanjutan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terbuka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efektif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aparat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memberikan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signifikan</w:t>
            </w:r>
          </w:p>
        </w:tc>
        <w:tc>
          <w:tcPr>
            <w:tcW w:w="1416" w:type="dxa"/>
          </w:tcPr>
          <w:p w14:paraId="4636169E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 w14:paraId="77C1E77C">
      <w:pPr>
        <w:spacing w:after="0" w:line="270" w:lineRule="exact"/>
        <w:rPr>
          <w:sz w:val="24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54B6FDE9">
      <w:pPr>
        <w:pStyle w:val="6"/>
        <w:rPr>
          <w:sz w:val="20"/>
        </w:rPr>
      </w:pPr>
    </w:p>
    <w:p w14:paraId="4B1BD007">
      <w:pPr>
        <w:pStyle w:val="6"/>
        <w:rPr>
          <w:sz w:val="20"/>
        </w:rPr>
      </w:pPr>
    </w:p>
    <w:p w14:paraId="68B4BEEB">
      <w:pPr>
        <w:pStyle w:val="6"/>
        <w:rPr>
          <w:sz w:val="20"/>
        </w:rPr>
      </w:pPr>
    </w:p>
    <w:p w14:paraId="4B19F0B1">
      <w:pPr>
        <w:pStyle w:val="6"/>
        <w:spacing w:before="9"/>
        <w:rPr>
          <w:sz w:val="13"/>
        </w:rPr>
      </w:pPr>
    </w:p>
    <w:tbl>
      <w:tblPr>
        <w:tblStyle w:val="5"/>
        <w:tblW w:w="0" w:type="auto"/>
        <w:tblInd w:w="2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83"/>
        <w:gridCol w:w="2557"/>
        <w:gridCol w:w="1416"/>
      </w:tblGrid>
      <w:tr w14:paraId="3C348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0" w:type="dxa"/>
          </w:tcPr>
          <w:p w14:paraId="6B981FBB">
            <w:pPr>
              <w:pStyle w:val="11"/>
              <w:spacing w:before="0" w:line="273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683" w:type="dxa"/>
          </w:tcPr>
          <w:p w14:paraId="3C072AAF">
            <w:pPr>
              <w:pStyle w:val="11"/>
              <w:spacing w:before="0" w:line="273" w:lineRule="exact"/>
              <w:ind w:left="4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557" w:type="dxa"/>
          </w:tcPr>
          <w:p w14:paraId="484150D9">
            <w:pPr>
              <w:pStyle w:val="11"/>
              <w:spacing w:before="0" w:line="273" w:lineRule="exact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6" w:type="dxa"/>
          </w:tcPr>
          <w:p w14:paraId="64A18683">
            <w:pPr>
              <w:pStyle w:val="11"/>
              <w:spacing w:before="0" w:line="273" w:lineRule="exact"/>
              <w:ind w:left="3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14:paraId="07B6E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810" w:type="dxa"/>
            <w:vMerge w:val="restart"/>
          </w:tcPr>
          <w:p w14:paraId="399CD119">
            <w:pPr>
              <w:pStyle w:val="11"/>
              <w:spacing w:before="0"/>
              <w:jc w:val="left"/>
              <w:rPr>
                <w:sz w:val="24"/>
              </w:rPr>
            </w:pPr>
          </w:p>
        </w:tc>
        <w:tc>
          <w:tcPr>
            <w:tcW w:w="1683" w:type="dxa"/>
            <w:vMerge w:val="restart"/>
          </w:tcPr>
          <w:p w14:paraId="14690335">
            <w:pPr>
              <w:pStyle w:val="11"/>
              <w:spacing w:before="0"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Pemantauan</w:t>
            </w:r>
          </w:p>
        </w:tc>
        <w:tc>
          <w:tcPr>
            <w:tcW w:w="2557" w:type="dxa"/>
          </w:tcPr>
          <w:p w14:paraId="6F834715">
            <w:pPr>
              <w:pStyle w:val="11"/>
              <w:spacing w:before="0" w:line="259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intern, telah 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perbaikan pengendalian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</w:t>
            </w:r>
          </w:p>
        </w:tc>
        <w:tc>
          <w:tcPr>
            <w:tcW w:w="1416" w:type="dxa"/>
          </w:tcPr>
          <w:p w14:paraId="2EF57C74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285F3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4795E7CF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5BC28A6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6F5814A1">
            <w:pPr>
              <w:pStyle w:val="11"/>
              <w:tabs>
                <w:tab w:val="left" w:pos="1890"/>
              </w:tabs>
              <w:spacing w:before="0"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Pimpinan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selalu</w:t>
            </w:r>
          </w:p>
          <w:p w14:paraId="3A3A412D">
            <w:pPr>
              <w:pStyle w:val="11"/>
              <w:tabs>
                <w:tab w:val="left" w:pos="2100"/>
              </w:tabs>
              <w:spacing w:before="27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mereviu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dan</w:t>
            </w:r>
          </w:p>
          <w:p w14:paraId="234676C0">
            <w:pPr>
              <w:pStyle w:val="11"/>
              <w:spacing w:before="21" w:line="259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kelemahan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perbaikan</w:t>
            </w:r>
          </w:p>
        </w:tc>
        <w:tc>
          <w:tcPr>
            <w:tcW w:w="1416" w:type="dxa"/>
          </w:tcPr>
          <w:p w14:paraId="04109E66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7518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restart"/>
          </w:tcPr>
          <w:p w14:paraId="5A850E0A">
            <w:pPr>
              <w:pStyle w:val="11"/>
              <w:spacing w:before="1"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Pemanfaatan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(X3)</w:t>
            </w:r>
          </w:p>
          <w:p w14:paraId="7387A404">
            <w:pPr>
              <w:pStyle w:val="11"/>
              <w:tabs>
                <w:tab w:val="left" w:pos="1224"/>
              </w:tabs>
              <w:spacing w:before="157" w:line="259" w:lineRule="auto"/>
              <w:ind w:left="112" w:right="97"/>
              <w:jc w:val="left"/>
              <w:rPr>
                <w:sz w:val="24"/>
              </w:rPr>
            </w:pPr>
            <w:r>
              <w:rPr>
                <w:sz w:val="24"/>
              </w:rPr>
              <w:t>Zubaidi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dkk.,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</w:p>
        </w:tc>
        <w:tc>
          <w:tcPr>
            <w:tcW w:w="1683" w:type="dxa"/>
          </w:tcPr>
          <w:p w14:paraId="3514C24B">
            <w:pPr>
              <w:pStyle w:val="11"/>
              <w:spacing w:before="1" w:line="259" w:lineRule="auto"/>
              <w:ind w:left="112" w:right="5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Hardware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(Perangkat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Keras)</w:t>
            </w:r>
          </w:p>
        </w:tc>
        <w:tc>
          <w:tcPr>
            <w:tcW w:w="2557" w:type="dxa"/>
          </w:tcPr>
          <w:p w14:paraId="53B88D06">
            <w:pPr>
              <w:pStyle w:val="11"/>
              <w:tabs>
                <w:tab w:val="left" w:pos="2105"/>
              </w:tabs>
              <w:spacing w:before="1" w:line="259" w:lineRule="auto"/>
              <w:ind w:left="115" w:right="99"/>
              <w:jc w:val="left"/>
              <w:rPr>
                <w:sz w:val="24"/>
              </w:rPr>
            </w:pPr>
            <w:r>
              <w:rPr>
                <w:sz w:val="24"/>
              </w:rPr>
              <w:t>Mengumpulkan,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memproses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menampilkan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416" w:type="dxa"/>
          </w:tcPr>
          <w:p w14:paraId="4E3B6352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7E17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203210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6D3B4B6A">
            <w:pPr>
              <w:pStyle w:val="11"/>
              <w:spacing w:before="0" w:line="259" w:lineRule="auto"/>
              <w:ind w:left="112" w:right="511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Software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(Perangkat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Lunak)</w:t>
            </w:r>
          </w:p>
        </w:tc>
        <w:tc>
          <w:tcPr>
            <w:tcW w:w="2557" w:type="dxa"/>
          </w:tcPr>
          <w:p w14:paraId="6013A71C">
            <w:pPr>
              <w:pStyle w:val="11"/>
              <w:tabs>
                <w:tab w:val="left" w:pos="1353"/>
                <w:tab w:val="left" w:pos="1984"/>
              </w:tabs>
              <w:spacing w:before="0" w:line="259" w:lineRule="auto"/>
              <w:ind w:left="115" w:right="102"/>
              <w:jc w:val="left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program-program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komputer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memungkinkan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memproses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416" w:type="dxa"/>
          </w:tcPr>
          <w:p w14:paraId="7F008F3A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1CF8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E07327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50BE1A68">
            <w:pPr>
              <w:pStyle w:val="11"/>
              <w:tabs>
                <w:tab w:val="left" w:pos="1231"/>
              </w:tabs>
              <w:spacing w:before="0" w:line="259" w:lineRule="auto"/>
              <w:ind w:left="112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Database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(fasilitas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jaringan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komunikasi)</w:t>
            </w:r>
          </w:p>
        </w:tc>
        <w:tc>
          <w:tcPr>
            <w:tcW w:w="2557" w:type="dxa"/>
          </w:tcPr>
          <w:p w14:paraId="3D6A95D6">
            <w:pPr>
              <w:pStyle w:val="11"/>
              <w:tabs>
                <w:tab w:val="left" w:pos="1876"/>
                <w:tab w:val="left" w:pos="2131"/>
              </w:tabs>
              <w:spacing w:before="0" w:line="264" w:lineRule="auto"/>
              <w:ind w:left="115" w:right="93"/>
              <w:jc w:val="left"/>
              <w:rPr>
                <w:sz w:val="24"/>
              </w:rPr>
            </w:pPr>
            <w:r>
              <w:rPr>
                <w:sz w:val="24"/>
              </w:rPr>
              <w:t>Mengumpulkan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saling</w:t>
            </w:r>
          </w:p>
          <w:p w14:paraId="685F2295">
            <w:pPr>
              <w:pStyle w:val="11"/>
              <w:tabs>
                <w:tab w:val="left" w:pos="2100"/>
              </w:tabs>
              <w:spacing w:before="0" w:line="259" w:lineRule="auto"/>
              <w:ind w:left="115" w:right="103"/>
              <w:jc w:val="left"/>
              <w:rPr>
                <w:sz w:val="24"/>
              </w:rPr>
            </w:pPr>
            <w:r>
              <w:rPr>
                <w:sz w:val="24"/>
              </w:rPr>
              <w:t>berhubungan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terorganisasi</w:t>
            </w:r>
          </w:p>
        </w:tc>
        <w:tc>
          <w:tcPr>
            <w:tcW w:w="1416" w:type="dxa"/>
          </w:tcPr>
          <w:p w14:paraId="294BD113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533B6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39A4E0C6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1B93BB20">
            <w:pPr>
              <w:pStyle w:val="11"/>
              <w:spacing w:before="1" w:line="259" w:lineRule="auto"/>
              <w:ind w:left="112" w:right="81"/>
              <w:jc w:val="left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Network </w:t>
            </w:r>
            <w:r>
              <w:rPr>
                <w:spacing w:val="-1"/>
                <w:sz w:val="24"/>
              </w:rPr>
              <w:t>(Basis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2557" w:type="dxa"/>
          </w:tcPr>
          <w:p w14:paraId="2248C734">
            <w:pPr>
              <w:pStyle w:val="11"/>
              <w:tabs>
                <w:tab w:val="left" w:pos="1770"/>
              </w:tabs>
              <w:spacing w:before="1" w:line="259" w:lineRule="auto"/>
              <w:ind w:left="115" w:right="96"/>
              <w:jc w:val="left"/>
              <w:rPr>
                <w:sz w:val="24"/>
              </w:rPr>
            </w:pPr>
            <w:r>
              <w:rPr>
                <w:sz w:val="24"/>
              </w:rPr>
              <w:t>Menunjang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adanya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pemakaian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</w:p>
        </w:tc>
        <w:tc>
          <w:tcPr>
            <w:tcW w:w="1416" w:type="dxa"/>
          </w:tcPr>
          <w:p w14:paraId="5BC68C6D">
            <w:pPr>
              <w:pStyle w:val="11"/>
              <w:spacing w:before="0" w:line="275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638B6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1C89C51A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3157D267">
            <w:pPr>
              <w:pStyle w:val="11"/>
              <w:spacing w:before="0"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2557" w:type="dxa"/>
          </w:tcPr>
          <w:p w14:paraId="7C4CC37D">
            <w:pPr>
              <w:pStyle w:val="11"/>
              <w:tabs>
                <w:tab w:val="left" w:pos="1979"/>
              </w:tabs>
              <w:spacing w:before="1" w:line="259" w:lineRule="auto"/>
              <w:ind w:left="115" w:right="106"/>
              <w:jc w:val="left"/>
              <w:rPr>
                <w:sz w:val="24"/>
              </w:rPr>
            </w:pPr>
            <w:r>
              <w:rPr>
                <w:sz w:val="24"/>
              </w:rPr>
              <w:t>Orang-orang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bekerjasama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outputnya</w:t>
            </w:r>
          </w:p>
        </w:tc>
        <w:tc>
          <w:tcPr>
            <w:tcW w:w="1416" w:type="dxa"/>
          </w:tcPr>
          <w:p w14:paraId="18FB294F">
            <w:pPr>
              <w:pStyle w:val="11"/>
              <w:spacing w:before="0" w:line="275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 w14:paraId="17BF6AC3">
      <w:pPr>
        <w:spacing w:after="0" w:line="275" w:lineRule="exact"/>
        <w:rPr>
          <w:sz w:val="24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4868698B">
      <w:pPr>
        <w:pStyle w:val="6"/>
        <w:rPr>
          <w:sz w:val="20"/>
        </w:rPr>
      </w:pPr>
    </w:p>
    <w:p w14:paraId="6180BE95">
      <w:pPr>
        <w:pStyle w:val="6"/>
        <w:rPr>
          <w:sz w:val="20"/>
        </w:rPr>
      </w:pPr>
    </w:p>
    <w:p w14:paraId="2CF0FFA6">
      <w:pPr>
        <w:pStyle w:val="6"/>
        <w:rPr>
          <w:sz w:val="20"/>
        </w:rPr>
      </w:pPr>
    </w:p>
    <w:p w14:paraId="7CE04B56">
      <w:pPr>
        <w:pStyle w:val="6"/>
        <w:spacing w:before="9"/>
        <w:rPr>
          <w:sz w:val="13"/>
        </w:rPr>
      </w:pPr>
    </w:p>
    <w:tbl>
      <w:tblPr>
        <w:tblStyle w:val="5"/>
        <w:tblW w:w="0" w:type="auto"/>
        <w:tblInd w:w="2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83"/>
        <w:gridCol w:w="2557"/>
        <w:gridCol w:w="1416"/>
      </w:tblGrid>
      <w:tr w14:paraId="6E1F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0" w:type="dxa"/>
          </w:tcPr>
          <w:p w14:paraId="0BA9DB1F">
            <w:pPr>
              <w:pStyle w:val="11"/>
              <w:spacing w:before="0" w:line="273" w:lineRule="exact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</w:tc>
        <w:tc>
          <w:tcPr>
            <w:tcW w:w="1683" w:type="dxa"/>
          </w:tcPr>
          <w:p w14:paraId="475FC543">
            <w:pPr>
              <w:pStyle w:val="11"/>
              <w:spacing w:before="0" w:line="273" w:lineRule="exact"/>
              <w:ind w:right="4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Dimensi</w:t>
            </w:r>
          </w:p>
        </w:tc>
        <w:tc>
          <w:tcPr>
            <w:tcW w:w="2557" w:type="dxa"/>
          </w:tcPr>
          <w:p w14:paraId="2870E0CC">
            <w:pPr>
              <w:pStyle w:val="11"/>
              <w:spacing w:before="0" w:line="273" w:lineRule="exact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416" w:type="dxa"/>
          </w:tcPr>
          <w:p w14:paraId="21285DAC">
            <w:pPr>
              <w:pStyle w:val="11"/>
              <w:spacing w:before="0" w:line="273" w:lineRule="exact"/>
              <w:ind w:left="315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</w:tr>
      <w:tr w14:paraId="3EE91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810" w:type="dxa"/>
            <w:vMerge w:val="restart"/>
          </w:tcPr>
          <w:p w14:paraId="4CC458EA">
            <w:pPr>
              <w:pStyle w:val="11"/>
              <w:spacing w:before="0"/>
              <w:jc w:val="left"/>
              <w:rPr>
                <w:sz w:val="26"/>
              </w:rPr>
            </w:pPr>
          </w:p>
          <w:p w14:paraId="3EA801D6">
            <w:pPr>
              <w:pStyle w:val="11"/>
              <w:spacing w:before="156" w:line="259" w:lineRule="auto"/>
              <w:ind w:left="112" w:right="121"/>
              <w:jc w:val="left"/>
              <w:rPr>
                <w:sz w:val="24"/>
              </w:rPr>
            </w:pPr>
            <w:r>
              <w:rPr>
                <w:sz w:val="24"/>
              </w:rPr>
              <w:t>Kesuksesan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Penerapan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Keuangan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(X4)</w:t>
            </w:r>
          </w:p>
          <w:p w14:paraId="7703865B">
            <w:pPr>
              <w:pStyle w:val="11"/>
              <w:tabs>
                <w:tab w:val="left" w:pos="1221"/>
              </w:tabs>
              <w:spacing w:before="159" w:line="259" w:lineRule="auto"/>
              <w:ind w:left="112" w:right="98"/>
              <w:jc w:val="left"/>
              <w:rPr>
                <w:sz w:val="24"/>
              </w:rPr>
            </w:pPr>
            <w:r>
              <w:rPr>
                <w:sz w:val="24"/>
              </w:rPr>
              <w:t>Irafah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dkk.,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1683" w:type="dxa"/>
            <w:vMerge w:val="restart"/>
          </w:tcPr>
          <w:p w14:paraId="070EAAFA">
            <w:pPr>
              <w:pStyle w:val="11"/>
              <w:spacing w:before="0" w:line="259" w:lineRule="auto"/>
              <w:ind w:left="112" w:right="2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Kelengkapan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</w:p>
        </w:tc>
        <w:tc>
          <w:tcPr>
            <w:tcW w:w="2557" w:type="dxa"/>
          </w:tcPr>
          <w:p w14:paraId="008CE293">
            <w:pPr>
              <w:pStyle w:val="11"/>
              <w:tabs>
                <w:tab w:val="left" w:pos="1982"/>
              </w:tabs>
              <w:spacing w:before="0" w:line="259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keberadaan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fungsi/fitur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1416" w:type="dxa"/>
          </w:tcPr>
          <w:p w14:paraId="150DB78F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08DC3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1886A97E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396284F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7183B98F">
            <w:pPr>
              <w:pStyle w:val="11"/>
              <w:tabs>
                <w:tab w:val="left" w:pos="1835"/>
              </w:tabs>
              <w:spacing w:before="0"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</w:p>
          <w:p w14:paraId="3E80233A">
            <w:pPr>
              <w:pStyle w:val="11"/>
              <w:tabs>
                <w:tab w:val="left" w:pos="1984"/>
                <w:tab w:val="left" w:pos="2100"/>
              </w:tabs>
              <w:spacing w:before="24" w:line="259" w:lineRule="auto"/>
              <w:ind w:left="115" w:right="99"/>
              <w:jc w:val="left"/>
              <w:rPr>
                <w:sz w:val="24"/>
              </w:rPr>
            </w:pPr>
            <w:r>
              <w:rPr>
                <w:sz w:val="24"/>
              </w:rPr>
              <w:t>informasi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bertujuan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mempermudah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menunjang</w:t>
            </w:r>
          </w:p>
        </w:tc>
        <w:tc>
          <w:tcPr>
            <w:tcW w:w="1416" w:type="dxa"/>
          </w:tcPr>
          <w:p w14:paraId="42B07486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31091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7946A417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restart"/>
          </w:tcPr>
          <w:p w14:paraId="7F9E21C1">
            <w:pPr>
              <w:pStyle w:val="11"/>
              <w:spacing w:before="0" w:line="259" w:lineRule="auto"/>
              <w:ind w:left="112" w:right="3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Kemudahan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</w:tc>
        <w:tc>
          <w:tcPr>
            <w:tcW w:w="2557" w:type="dxa"/>
          </w:tcPr>
          <w:p w14:paraId="18EA577A">
            <w:pPr>
              <w:pStyle w:val="11"/>
              <w:tabs>
                <w:tab w:val="left" w:pos="1113"/>
                <w:tab w:val="left" w:pos="1554"/>
                <w:tab w:val="left" w:pos="1979"/>
              </w:tabs>
              <w:spacing w:before="0" w:line="259" w:lineRule="auto"/>
              <w:ind w:left="115" w:right="102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dirancanguntuk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memenuhi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kepuasan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</w:tc>
        <w:tc>
          <w:tcPr>
            <w:tcW w:w="1416" w:type="dxa"/>
          </w:tcPr>
          <w:p w14:paraId="299150ED">
            <w:pPr>
              <w:pStyle w:val="11"/>
              <w:spacing w:before="0" w:line="270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4CCB4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C4A2C5C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 w14:paraId="19F7BC1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14:paraId="384B3576">
            <w:pPr>
              <w:pStyle w:val="11"/>
              <w:tabs>
                <w:tab w:val="left" w:pos="1341"/>
              </w:tabs>
              <w:spacing w:before="0" w:line="261" w:lineRule="auto"/>
              <w:ind w:left="115" w:right="104"/>
              <w:jc w:val="left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kemudahan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pengguna</w:t>
            </w:r>
          </w:p>
        </w:tc>
        <w:tc>
          <w:tcPr>
            <w:tcW w:w="1416" w:type="dxa"/>
          </w:tcPr>
          <w:p w14:paraId="3594A2DF">
            <w:pPr>
              <w:pStyle w:val="11"/>
              <w:spacing w:before="0" w:line="273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2235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BBDC39B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67D26D24">
            <w:pPr>
              <w:pStyle w:val="11"/>
              <w:spacing w:before="1" w:line="259" w:lineRule="auto"/>
              <w:ind w:left="112" w:right="5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Kecepatan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Akses</w:t>
            </w:r>
          </w:p>
        </w:tc>
        <w:tc>
          <w:tcPr>
            <w:tcW w:w="2557" w:type="dxa"/>
          </w:tcPr>
          <w:p w14:paraId="0F4B5626">
            <w:pPr>
              <w:pStyle w:val="11"/>
              <w:spacing w:before="1" w:line="259" w:lineRule="auto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Adanya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kecepatan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akses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  <w:tc>
          <w:tcPr>
            <w:tcW w:w="1416" w:type="dxa"/>
          </w:tcPr>
          <w:p w14:paraId="731E6CAB">
            <w:pPr>
              <w:pStyle w:val="11"/>
              <w:spacing w:before="0" w:line="275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6DB8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183E2693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33A04CB1">
            <w:pPr>
              <w:pStyle w:val="11"/>
              <w:spacing w:before="0" w:line="275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Akurasi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2557" w:type="dxa"/>
          </w:tcPr>
          <w:p w14:paraId="7F9B7C92">
            <w:pPr>
              <w:pStyle w:val="11"/>
              <w:tabs>
                <w:tab w:val="left" w:pos="1530"/>
              </w:tabs>
              <w:spacing w:before="1" w:line="259" w:lineRule="auto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Adanya penyediaan jasa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informasi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akurat</w:t>
            </w:r>
          </w:p>
        </w:tc>
        <w:tc>
          <w:tcPr>
            <w:tcW w:w="1416" w:type="dxa"/>
          </w:tcPr>
          <w:p w14:paraId="73BAE98A">
            <w:pPr>
              <w:pStyle w:val="11"/>
              <w:spacing w:before="0" w:line="275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717D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51144A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2D3F4473">
            <w:pPr>
              <w:pStyle w:val="11"/>
              <w:spacing w:before="0" w:line="275" w:lineRule="exact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Fleksibilitas</w:t>
            </w:r>
          </w:p>
        </w:tc>
        <w:tc>
          <w:tcPr>
            <w:tcW w:w="2557" w:type="dxa"/>
          </w:tcPr>
          <w:p w14:paraId="6EBB48EC">
            <w:pPr>
              <w:pStyle w:val="11"/>
              <w:spacing w:before="1" w:line="259" w:lineRule="auto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perubahan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</w:p>
        </w:tc>
        <w:tc>
          <w:tcPr>
            <w:tcW w:w="1416" w:type="dxa"/>
          </w:tcPr>
          <w:p w14:paraId="394C3433">
            <w:pPr>
              <w:pStyle w:val="11"/>
              <w:spacing w:before="0" w:line="275" w:lineRule="exact"/>
              <w:ind w:left="313" w:right="301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 w14:paraId="787D5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 w14:paraId="61EBF514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14:paraId="34B8DF1C">
            <w:pPr>
              <w:pStyle w:val="11"/>
              <w:spacing w:before="0" w:line="259" w:lineRule="auto"/>
              <w:ind w:left="112" w:right="5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Keandalan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</w:p>
        </w:tc>
        <w:tc>
          <w:tcPr>
            <w:tcW w:w="2557" w:type="dxa"/>
          </w:tcPr>
          <w:p w14:paraId="67577FDE">
            <w:pPr>
              <w:pStyle w:val="11"/>
              <w:spacing w:before="0" w:line="259" w:lineRule="auto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Keandalan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kerusakan,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kesalahan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ketahanan</w:t>
            </w:r>
          </w:p>
        </w:tc>
        <w:tc>
          <w:tcPr>
            <w:tcW w:w="1416" w:type="dxa"/>
          </w:tcPr>
          <w:p w14:paraId="26654F3A">
            <w:pPr>
              <w:pStyle w:val="11"/>
              <w:spacing w:before="0" w:line="273" w:lineRule="exact"/>
              <w:ind w:left="315" w:right="298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</w:tbl>
    <w:p w14:paraId="483E219D">
      <w:pPr>
        <w:spacing w:after="0" w:line="273" w:lineRule="exact"/>
        <w:rPr>
          <w:sz w:val="24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43F13AAC">
      <w:pPr>
        <w:pStyle w:val="6"/>
        <w:rPr>
          <w:sz w:val="20"/>
        </w:rPr>
      </w:pPr>
    </w:p>
    <w:p w14:paraId="35626122">
      <w:pPr>
        <w:pStyle w:val="6"/>
        <w:rPr>
          <w:sz w:val="20"/>
        </w:rPr>
      </w:pPr>
    </w:p>
    <w:p w14:paraId="699E48B2">
      <w:pPr>
        <w:pStyle w:val="6"/>
        <w:spacing w:before="8"/>
        <w:rPr>
          <w:sz w:val="25"/>
        </w:rPr>
      </w:pPr>
    </w:p>
    <w:p w14:paraId="6428DA86">
      <w:pPr>
        <w:pStyle w:val="2"/>
        <w:numPr>
          <w:ilvl w:val="0"/>
          <w:numId w:val="10"/>
        </w:numPr>
        <w:tabs>
          <w:tab w:val="left" w:pos="1922"/>
        </w:tabs>
        <w:spacing w:before="90" w:after="0" w:line="240" w:lineRule="auto"/>
        <w:ind w:left="1921" w:right="0" w:hanging="429"/>
        <w:jc w:val="left"/>
      </w:pPr>
      <w:r>
        <w:t>Metode</w:t>
      </w:r>
      <w:r>
        <w:rPr>
          <w:spacing w:val="-6"/>
        </w:rPr>
        <w:t xml:space="preserve"> </w:t>
      </w:r>
      <w:r>
        <w:t>Pengumpulan</w:t>
      </w:r>
      <w:r>
        <w:rPr>
          <w:spacing w:val="-5"/>
        </w:rPr>
        <w:t xml:space="preserve"> </w:t>
      </w:r>
      <w:r>
        <w:t>Data</w:t>
      </w:r>
    </w:p>
    <w:p w14:paraId="34E2D45F">
      <w:pPr>
        <w:pStyle w:val="6"/>
        <w:spacing w:before="2"/>
        <w:rPr>
          <w:b/>
        </w:rPr>
      </w:pPr>
    </w:p>
    <w:p w14:paraId="6139A93D">
      <w:pPr>
        <w:pStyle w:val="6"/>
        <w:spacing w:line="480" w:lineRule="auto"/>
        <w:ind w:left="1782" w:right="1293" w:firstLine="446"/>
        <w:jc w:val="both"/>
      </w:pPr>
      <w:r>
        <w:t>Para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 datanya. Sebagai sarana untuk mengumpulkan informasi,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individu tertentu. Mengetahui faktor-faktor yang akan diukur dan apa 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2021:</w:t>
      </w:r>
      <w:r>
        <w:rPr>
          <w:spacing w:val="1"/>
        </w:rPr>
        <w:t xml:space="preserve"> </w:t>
      </w:r>
      <w:r>
        <w:t>199).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skala 1 sampai 5, seperti terlihat pada gambar di bawah,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menggunakan metode</w:t>
      </w:r>
      <w:r>
        <w:rPr>
          <w:spacing w:val="-1"/>
        </w:rPr>
        <w:t xml:space="preserve"> </w:t>
      </w:r>
      <w:r>
        <w:t>skala likert:</w:t>
      </w:r>
    </w:p>
    <w:p w14:paraId="7395624C">
      <w:pPr>
        <w:pStyle w:val="6"/>
        <w:spacing w:before="160"/>
        <w:ind w:left="3765" w:right="4562" w:firstLine="916"/>
        <w:jc w:val="both"/>
      </w:pPr>
      <w:r>
        <w:t>Tabel</w:t>
      </w:r>
      <w:r>
        <w:rPr>
          <w:spacing w:val="1"/>
        </w:rPr>
        <w:t xml:space="preserve"> </w:t>
      </w:r>
      <w:r>
        <w:t>3.4</w:t>
      </w:r>
      <w:r>
        <w:rPr>
          <w:spacing w:val="-57"/>
        </w:rPr>
        <w:t xml:space="preserve"> </w:t>
      </w:r>
      <w:r>
        <w:rPr>
          <w:spacing w:val="-1"/>
        </w:rPr>
        <w:t>Pengukuran</w:t>
      </w:r>
      <w:r>
        <w:rPr>
          <w:spacing w:val="-13"/>
        </w:rPr>
        <w:t xml:space="preserve"> </w:t>
      </w:r>
      <w:r>
        <w:t>Variabel</w:t>
      </w:r>
    </w:p>
    <w:p w14:paraId="411CE861">
      <w:pPr>
        <w:pStyle w:val="6"/>
        <w:spacing w:before="10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2181860</wp:posOffset>
            </wp:positionH>
            <wp:positionV relativeFrom="paragraph">
              <wp:posOffset>191770</wp:posOffset>
            </wp:positionV>
            <wp:extent cx="4400550" cy="1169670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486" cy="116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A1F04">
      <w:pPr>
        <w:spacing w:after="0"/>
        <w:rPr>
          <w:sz w:val="22"/>
        </w:rPr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1A14CD09">
      <w:pPr>
        <w:pStyle w:val="6"/>
        <w:rPr>
          <w:sz w:val="20"/>
        </w:rPr>
      </w:pPr>
    </w:p>
    <w:p w14:paraId="39FFA1BE">
      <w:pPr>
        <w:pStyle w:val="6"/>
        <w:rPr>
          <w:sz w:val="20"/>
        </w:rPr>
      </w:pPr>
    </w:p>
    <w:p w14:paraId="4E5ED57E">
      <w:pPr>
        <w:pStyle w:val="2"/>
        <w:numPr>
          <w:ilvl w:val="0"/>
          <w:numId w:val="10"/>
        </w:numPr>
        <w:tabs>
          <w:tab w:val="left" w:pos="1921"/>
          <w:tab w:val="left" w:pos="1922"/>
        </w:tabs>
        <w:spacing w:before="227" w:after="0" w:line="240" w:lineRule="auto"/>
        <w:ind w:left="1921" w:right="0" w:hanging="429"/>
        <w:jc w:val="left"/>
      </w:pPr>
      <w:r>
        <w:t>Uji</w:t>
      </w:r>
      <w:r>
        <w:rPr>
          <w:spacing w:val="-14"/>
        </w:rPr>
        <w:t xml:space="preserve"> </w:t>
      </w:r>
      <w:r>
        <w:t>Validitas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Reabilitas</w:t>
      </w:r>
      <w:r>
        <w:rPr>
          <w:spacing w:val="-9"/>
        </w:rPr>
        <w:t xml:space="preserve"> </w:t>
      </w:r>
      <w:r>
        <w:t>Instrumen</w:t>
      </w:r>
      <w:r>
        <w:rPr>
          <w:spacing w:val="-8"/>
        </w:rPr>
        <w:t xml:space="preserve"> </w:t>
      </w:r>
      <w:r>
        <w:t>Peneliti</w:t>
      </w:r>
    </w:p>
    <w:p w14:paraId="6BA0150F">
      <w:pPr>
        <w:pStyle w:val="10"/>
        <w:numPr>
          <w:ilvl w:val="1"/>
          <w:numId w:val="10"/>
        </w:numPr>
        <w:tabs>
          <w:tab w:val="left" w:pos="2349"/>
        </w:tabs>
        <w:spacing w:before="182" w:after="0" w:line="240" w:lineRule="auto"/>
        <w:ind w:left="2348" w:right="0" w:hanging="363"/>
        <w:jc w:val="both"/>
        <w:rPr>
          <w:sz w:val="24"/>
        </w:rPr>
      </w:pPr>
      <w:r>
        <w:rPr>
          <w:spacing w:val="-1"/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Validitas</w:t>
      </w:r>
    </w:p>
    <w:p w14:paraId="23B5F4A2">
      <w:pPr>
        <w:pStyle w:val="6"/>
        <w:spacing w:before="11"/>
        <w:rPr>
          <w:sz w:val="31"/>
        </w:rPr>
      </w:pPr>
    </w:p>
    <w:p w14:paraId="1F02B6D4">
      <w:pPr>
        <w:pStyle w:val="6"/>
        <w:spacing w:line="480" w:lineRule="auto"/>
        <w:ind w:left="2348" w:right="1553"/>
      </w:pPr>
      <w:r>
        <w:t>Uji validitas mengukur tingkat kepastian antara dua kumpulan data</w:t>
      </w:r>
      <w:r>
        <w:rPr>
          <w:spacing w:val="-57"/>
        </w:rPr>
        <w:t xml:space="preserve"> </w:t>
      </w:r>
      <w:r>
        <w:t>yang muncul pada objek penelitian dan dapat ditentukan oleh</w:t>
      </w:r>
      <w:r>
        <w:rPr>
          <w:spacing w:val="1"/>
        </w:rPr>
        <w:t xml:space="preserve"> </w:t>
      </w:r>
      <w:r>
        <w:t>peneliti.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dua jenis</w:t>
      </w:r>
      <w:r>
        <w:rPr>
          <w:spacing w:val="-1"/>
        </w:rPr>
        <w:t xml:space="preserve"> </w:t>
      </w:r>
      <w:r>
        <w:t>validitas:</w:t>
      </w:r>
      <w:r>
        <w:rPr>
          <w:spacing w:val="2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internal</w:t>
      </w:r>
      <w:r>
        <w:rPr>
          <w:spacing w:val="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eksternal.</w:t>
      </w:r>
    </w:p>
    <w:p w14:paraId="1C081CEA">
      <w:pPr>
        <w:pStyle w:val="6"/>
        <w:spacing w:line="480" w:lineRule="auto"/>
        <w:ind w:left="2348" w:right="1315"/>
        <w:jc w:val="both"/>
      </w:pPr>
      <w:r>
        <w:t>Validitas internal mengacu pada tingkat akurasi desain penelitian dan</w:t>
      </w:r>
      <w:r>
        <w:rPr>
          <w:spacing w:val="-57"/>
        </w:rPr>
        <w:t xml:space="preserve"> </w:t>
      </w:r>
      <w:r>
        <w:t>tingkat akurasi penelitian dalam populasi tempat sampel berada dapat</w:t>
      </w:r>
      <w:r>
        <w:rPr>
          <w:spacing w:val="-57"/>
        </w:rPr>
        <w:t xml:space="preserve"> </w:t>
      </w:r>
      <w:r>
        <w:t>dihasilkan atau ditentukan</w:t>
      </w:r>
      <w:r>
        <w:rPr>
          <w:spacing w:val="2"/>
        </w:rPr>
        <w:t xml:space="preserve"> </w:t>
      </w:r>
      <w:r>
        <w:t>(Sugiyono, 2021: 175).</w:t>
      </w:r>
    </w:p>
    <w:p w14:paraId="793A2464">
      <w:pPr>
        <w:pStyle w:val="10"/>
        <w:numPr>
          <w:ilvl w:val="1"/>
          <w:numId w:val="10"/>
        </w:numPr>
        <w:tabs>
          <w:tab w:val="left" w:pos="2349"/>
        </w:tabs>
        <w:spacing w:before="0" w:after="0" w:line="240" w:lineRule="auto"/>
        <w:ind w:left="2348" w:right="0" w:hanging="363"/>
        <w:jc w:val="both"/>
        <w:rPr>
          <w:sz w:val="24"/>
        </w:rPr>
      </w:pP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Reliabilitas</w:t>
      </w:r>
    </w:p>
    <w:p w14:paraId="6AF95918">
      <w:pPr>
        <w:pStyle w:val="6"/>
        <w:spacing w:before="10"/>
        <w:rPr>
          <w:sz w:val="23"/>
        </w:rPr>
      </w:pPr>
    </w:p>
    <w:p w14:paraId="0CAFD2C6">
      <w:pPr>
        <w:pStyle w:val="6"/>
        <w:spacing w:line="480" w:lineRule="auto"/>
        <w:ind w:left="2348" w:right="1299" w:firstLine="600"/>
        <w:jc w:val="both"/>
      </w:pPr>
      <w:r>
        <w:t>Keandalan adalah sejauh mana seseorang dapat mempercayai</w:t>
      </w:r>
      <w:r>
        <w:rPr>
          <w:spacing w:val="1"/>
        </w:rPr>
        <w:t xml:space="preserve"> </w:t>
      </w:r>
      <w:r>
        <w:t>hasil pengukuran dan memberikan hasil yang relatif acuh tak acuh.</w:t>
      </w:r>
      <w:r>
        <w:rPr>
          <w:spacing w:val="1"/>
        </w:rPr>
        <w:t xml:space="preserve"> </w:t>
      </w:r>
      <w:r>
        <w:t>(Sugiyono, 2021:176).</w:t>
      </w:r>
    </w:p>
    <w:p w14:paraId="36AADC41">
      <w:pPr>
        <w:pStyle w:val="10"/>
        <w:numPr>
          <w:ilvl w:val="1"/>
          <w:numId w:val="10"/>
        </w:numPr>
        <w:tabs>
          <w:tab w:val="left" w:pos="2349"/>
        </w:tabs>
        <w:spacing w:before="0" w:after="0" w:line="240" w:lineRule="auto"/>
        <w:ind w:left="2348" w:right="0" w:hanging="363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6"/>
          <w:sz w:val="24"/>
        </w:rPr>
        <w:t xml:space="preserve"> </w:t>
      </w:r>
      <w:r>
        <w:rPr>
          <w:sz w:val="24"/>
        </w:rPr>
        <w:t>Stastistik</w:t>
      </w:r>
      <w:r>
        <w:rPr>
          <w:spacing w:val="-6"/>
          <w:sz w:val="24"/>
        </w:rPr>
        <w:t xml:space="preserve"> </w:t>
      </w:r>
      <w:r>
        <w:rPr>
          <w:sz w:val="24"/>
        </w:rPr>
        <w:t>Deskriptif</w:t>
      </w:r>
    </w:p>
    <w:p w14:paraId="5B9F1A87">
      <w:pPr>
        <w:pStyle w:val="6"/>
      </w:pPr>
    </w:p>
    <w:p w14:paraId="2B6E6F0F">
      <w:pPr>
        <w:pStyle w:val="6"/>
        <w:spacing w:before="1" w:line="480" w:lineRule="auto"/>
        <w:ind w:left="2348" w:right="1302" w:firstLine="600"/>
        <w:jc w:val="both"/>
      </w:pPr>
      <w:r>
        <w:t>Saat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60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karena menggambarkan data dalam bentuk mentahnya tanpa menarik</w:t>
      </w:r>
      <w:r>
        <w:rPr>
          <w:spacing w:val="-57"/>
        </w:rPr>
        <w:t xml:space="preserve"> </w:t>
      </w:r>
      <w:r>
        <w:t>kesimpulan</w:t>
      </w:r>
      <w:r>
        <w:rPr>
          <w:spacing w:val="57"/>
        </w:rPr>
        <w:t xml:space="preserve"> </w:t>
      </w:r>
      <w:r>
        <w:t>apa</w:t>
      </w:r>
      <w:r>
        <w:rPr>
          <w:spacing w:val="56"/>
        </w:rPr>
        <w:t xml:space="preserve"> </w:t>
      </w:r>
      <w:r>
        <w:t>pun</w:t>
      </w:r>
      <w:r>
        <w:rPr>
          <w:spacing w:val="57"/>
        </w:rPr>
        <w:t xml:space="preserve"> </w:t>
      </w:r>
      <w:r>
        <w:t>tentang</w:t>
      </w:r>
      <w:r>
        <w:rPr>
          <w:spacing w:val="58"/>
        </w:rPr>
        <w:t xml:space="preserve"> </w:t>
      </w:r>
      <w:r>
        <w:t>kemampuan</w:t>
      </w:r>
      <w:r>
        <w:rPr>
          <w:spacing w:val="57"/>
        </w:rPr>
        <w:t xml:space="preserve"> </w:t>
      </w:r>
      <w:r>
        <w:t>generalisasi</w:t>
      </w:r>
      <w:r>
        <w:rPr>
          <w:spacing w:val="58"/>
        </w:rPr>
        <w:t xml:space="preserve"> </w:t>
      </w:r>
      <w:r>
        <w:t>data.</w:t>
      </w:r>
      <w:r>
        <w:rPr>
          <w:spacing w:val="58"/>
        </w:rPr>
        <w:t xml:space="preserve"> </w:t>
      </w:r>
      <w:r>
        <w:t>Tabel,</w:t>
      </w:r>
      <w:r>
        <w:rPr>
          <w:spacing w:val="-58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lingkaran,</w:t>
      </w:r>
      <w:r>
        <w:rPr>
          <w:spacing w:val="1"/>
        </w:rPr>
        <w:t xml:space="preserve"> </w:t>
      </w:r>
      <w:r>
        <w:t>grafik,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penghitungan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sebagian</w:t>
      </w:r>
      <w:r>
        <w:rPr>
          <w:spacing w:val="-57"/>
        </w:rPr>
        <w:t xml:space="preserve"> </w:t>
      </w:r>
      <w:r>
        <w:t>besar</w:t>
      </w:r>
      <w:r>
        <w:rPr>
          <w:spacing w:val="-1"/>
        </w:rPr>
        <w:t xml:space="preserve"> </w:t>
      </w:r>
      <w:r>
        <w:t>tampilan data</w:t>
      </w:r>
      <w:r>
        <w:rPr>
          <w:spacing w:val="-2"/>
        </w:rPr>
        <w:t xml:space="preserve"> </w:t>
      </w:r>
      <w:r>
        <w:t>statistik deskriptif.</w:t>
      </w:r>
      <w:r>
        <w:rPr>
          <w:spacing w:val="-1"/>
        </w:rPr>
        <w:t xml:space="preserve"> </w:t>
      </w:r>
      <w:r>
        <w:t>(Sugiyono, 2021:</w:t>
      </w:r>
      <w:r>
        <w:rPr>
          <w:spacing w:val="-1"/>
        </w:rPr>
        <w:t xml:space="preserve"> </w:t>
      </w:r>
      <w:r>
        <w:t>206).</w:t>
      </w:r>
    </w:p>
    <w:p w14:paraId="4642627E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7EF5E65A">
      <w:pPr>
        <w:pStyle w:val="6"/>
        <w:rPr>
          <w:sz w:val="20"/>
        </w:rPr>
      </w:pPr>
    </w:p>
    <w:p w14:paraId="5DDB9AA2">
      <w:pPr>
        <w:pStyle w:val="6"/>
        <w:rPr>
          <w:sz w:val="20"/>
        </w:rPr>
      </w:pPr>
    </w:p>
    <w:p w14:paraId="0A49E6B5">
      <w:pPr>
        <w:pStyle w:val="6"/>
        <w:rPr>
          <w:sz w:val="20"/>
        </w:rPr>
      </w:pPr>
    </w:p>
    <w:p w14:paraId="273DBC68">
      <w:pPr>
        <w:pStyle w:val="6"/>
        <w:rPr>
          <w:sz w:val="20"/>
        </w:rPr>
      </w:pPr>
    </w:p>
    <w:p w14:paraId="0C85C4A6">
      <w:pPr>
        <w:pStyle w:val="6"/>
        <w:spacing w:before="10"/>
        <w:rPr>
          <w:sz w:val="22"/>
        </w:rPr>
      </w:pPr>
    </w:p>
    <w:p w14:paraId="570BFAEA">
      <w:pPr>
        <w:pStyle w:val="2"/>
        <w:numPr>
          <w:ilvl w:val="0"/>
          <w:numId w:val="10"/>
        </w:numPr>
        <w:tabs>
          <w:tab w:val="left" w:pos="1922"/>
        </w:tabs>
        <w:spacing w:before="1" w:after="0" w:line="240" w:lineRule="auto"/>
        <w:ind w:left="1921" w:right="0" w:hanging="429"/>
        <w:jc w:val="both"/>
      </w:pPr>
      <w:r>
        <w:rPr>
          <w:spacing w:val="-1"/>
        </w:rPr>
        <w:t>Metode</w:t>
      </w:r>
      <w:r>
        <w:rPr>
          <w:spacing w:val="-15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</w:p>
    <w:p w14:paraId="3A12E275">
      <w:pPr>
        <w:pStyle w:val="6"/>
        <w:spacing w:before="182" w:line="480" w:lineRule="auto"/>
        <w:ind w:left="1868" w:right="1299" w:firstLine="720"/>
        <w:jc w:val="both"/>
      </w:pPr>
      <w:r>
        <w:t>Analisis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keterkaitan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terikat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menggunakan perhitungan statistik, dengan bantuan alat penelitian SPSS</w:t>
      </w:r>
      <w:r>
        <w:rPr>
          <w:spacing w:val="1"/>
        </w:rPr>
        <w:t xml:space="preserve"> </w:t>
      </w:r>
      <w:r>
        <w:t>Versi</w:t>
      </w:r>
      <w:r>
        <w:rPr>
          <w:spacing w:val="-1"/>
        </w:rPr>
        <w:t xml:space="preserve"> </w:t>
      </w:r>
      <w:r>
        <w:t>22.</w:t>
      </w:r>
    </w:p>
    <w:p w14:paraId="38E5B538">
      <w:pPr>
        <w:pStyle w:val="10"/>
        <w:numPr>
          <w:ilvl w:val="1"/>
          <w:numId w:val="10"/>
        </w:numPr>
        <w:tabs>
          <w:tab w:val="left" w:pos="1883"/>
        </w:tabs>
        <w:spacing w:before="90" w:after="0" w:line="240" w:lineRule="auto"/>
        <w:ind w:left="1882" w:right="0" w:hanging="361"/>
        <w:jc w:val="both"/>
        <w:rPr>
          <w:sz w:val="24"/>
        </w:rPr>
      </w:pPr>
      <w:r>
        <w:rPr>
          <w:spacing w:val="-1"/>
          <w:sz w:val="24"/>
        </w:rPr>
        <w:t>Uji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Asumsi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Klasik</w:t>
      </w:r>
    </w:p>
    <w:p w14:paraId="087CA2D9">
      <w:pPr>
        <w:pStyle w:val="6"/>
        <w:spacing w:before="2"/>
      </w:pPr>
    </w:p>
    <w:p w14:paraId="4B533C02">
      <w:pPr>
        <w:pStyle w:val="10"/>
        <w:numPr>
          <w:ilvl w:val="2"/>
          <w:numId w:val="10"/>
        </w:numPr>
        <w:tabs>
          <w:tab w:val="left" w:pos="2236"/>
        </w:tabs>
        <w:spacing w:before="0" w:after="0" w:line="240" w:lineRule="auto"/>
        <w:ind w:left="2235" w:right="0"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5"/>
          <w:sz w:val="24"/>
        </w:rPr>
        <w:t xml:space="preserve"> </w:t>
      </w:r>
      <w:r>
        <w:rPr>
          <w:sz w:val="24"/>
        </w:rPr>
        <w:t>normalitas</w:t>
      </w:r>
    </w:p>
    <w:p w14:paraId="5B67D6C6">
      <w:pPr>
        <w:pStyle w:val="6"/>
      </w:pPr>
    </w:p>
    <w:p w14:paraId="0115131F">
      <w:pPr>
        <w:pStyle w:val="6"/>
        <w:spacing w:line="480" w:lineRule="auto"/>
        <w:ind w:left="2228" w:right="1292" w:firstLine="720"/>
        <w:jc w:val="both"/>
      </w:pPr>
      <w:r>
        <w:t>Untuk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regresi,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normalitas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mengelabui</w:t>
      </w:r>
      <w:r>
        <w:rPr>
          <w:spacing w:val="9"/>
        </w:rPr>
        <w:t xml:space="preserve"> </w:t>
      </w:r>
      <w:r>
        <w:t>variabel</w:t>
      </w:r>
      <w:r>
        <w:rPr>
          <w:spacing w:val="10"/>
        </w:rPr>
        <w:t xml:space="preserve"> </w:t>
      </w:r>
      <w:r>
        <w:t>agar</w:t>
      </w:r>
      <w:r>
        <w:rPr>
          <w:spacing w:val="11"/>
        </w:rPr>
        <w:t xml:space="preserve"> </w:t>
      </w:r>
      <w:r>
        <w:t>menganggapnya</w:t>
      </w:r>
      <w:r>
        <w:rPr>
          <w:spacing w:val="9"/>
        </w:rPr>
        <w:t xml:space="preserve"> </w:t>
      </w:r>
      <w:r>
        <w:t>normal.</w:t>
      </w:r>
      <w:r>
        <w:rPr>
          <w:spacing w:val="12"/>
        </w:rPr>
        <w:t xml:space="preserve"> </w:t>
      </w:r>
      <w:r>
        <w:t>Selain</w:t>
      </w:r>
      <w:r>
        <w:rPr>
          <w:spacing w:val="9"/>
        </w:rPr>
        <w:t xml:space="preserve"> </w:t>
      </w:r>
      <w:r>
        <w:t>itu,</w:t>
      </w:r>
      <w:r>
        <w:rPr>
          <w:spacing w:val="7"/>
        </w:rPr>
        <w:t xml:space="preserve"> </w:t>
      </w:r>
      <w:r>
        <w:t>uji</w:t>
      </w:r>
      <w:r>
        <w:rPr>
          <w:spacing w:val="9"/>
        </w:rPr>
        <w:t xml:space="preserve"> </w:t>
      </w:r>
      <w:r>
        <w:t>t</w:t>
      </w:r>
      <w:r>
        <w:rPr>
          <w:spacing w:val="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deskripsinya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sisa</w:t>
      </w:r>
      <w:r>
        <w:rPr>
          <w:spacing w:val="60"/>
        </w:rPr>
        <w:t xml:space="preserve"> </w:t>
      </w:r>
      <w:r>
        <w:t>berdistribusi</w:t>
      </w:r>
      <w:r>
        <w:rPr>
          <w:spacing w:val="1"/>
        </w:rPr>
        <w:t xml:space="preserve"> </w:t>
      </w:r>
      <w:r>
        <w:t>normal. Menurut Ghozali (2018), jika asumsi ini dipertimbangkan, 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60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salah.</w:t>
      </w:r>
    </w:p>
    <w:p w14:paraId="7F89884D">
      <w:pPr>
        <w:pStyle w:val="10"/>
        <w:numPr>
          <w:ilvl w:val="2"/>
          <w:numId w:val="10"/>
        </w:numPr>
        <w:tabs>
          <w:tab w:val="left" w:pos="2229"/>
        </w:tabs>
        <w:spacing w:before="159" w:after="0" w:line="240" w:lineRule="auto"/>
        <w:ind w:left="2228" w:right="0" w:hanging="363"/>
        <w:jc w:val="both"/>
        <w:rPr>
          <w:sz w:val="24"/>
        </w:rPr>
      </w:pPr>
      <w:r>
        <w:rPr>
          <w:sz w:val="24"/>
        </w:rPr>
        <w:t>Uji</w:t>
      </w:r>
      <w:r>
        <w:rPr>
          <w:spacing w:val="-6"/>
          <w:sz w:val="24"/>
        </w:rPr>
        <w:t xml:space="preserve"> </w:t>
      </w:r>
      <w:r>
        <w:rPr>
          <w:sz w:val="24"/>
        </w:rPr>
        <w:t>Heteroskedastitas</w:t>
      </w:r>
    </w:p>
    <w:p w14:paraId="35E53918">
      <w:pPr>
        <w:pStyle w:val="6"/>
        <w:spacing w:before="2"/>
      </w:pPr>
    </w:p>
    <w:p w14:paraId="62F03BD9">
      <w:pPr>
        <w:pStyle w:val="6"/>
        <w:spacing w:before="1" w:line="480" w:lineRule="auto"/>
        <w:ind w:left="2228" w:right="1293" w:firstLine="720"/>
        <w:jc w:val="both"/>
      </w:pPr>
      <w:r>
        <w:t>Uji</w:t>
      </w:r>
      <w:r>
        <w:rPr>
          <w:spacing w:val="1"/>
        </w:rPr>
        <w:t xml:space="preserve"> </w:t>
      </w:r>
      <w:r>
        <w:t>heteroskedastisitas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dirancang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apakah terdapat varians yang signifikan pada sisa hasil</w:t>
      </w:r>
      <w:r>
        <w:rPr>
          <w:spacing w:val="1"/>
        </w:rPr>
        <w:t xml:space="preserve"> </w:t>
      </w:r>
      <w:r>
        <w:t>semua penelitian dalam model regresi dan apakah variasi ini selalu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konsisten.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menyelididki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heteroskedastisitas,</w:t>
      </w:r>
      <w:r>
        <w:rPr>
          <w:spacing w:val="1"/>
        </w:rPr>
        <w:t xml:space="preserve"> </w:t>
      </w:r>
      <w:r>
        <w:t>lihat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grafis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prediksi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dependen</w:t>
      </w:r>
      <w:r>
        <w:rPr>
          <w:spacing w:val="-1"/>
        </w:rPr>
        <w:t xml:space="preserve"> </w:t>
      </w:r>
      <w:r>
        <w:t>(Ghozali, 2018: 137).</w:t>
      </w:r>
    </w:p>
    <w:p w14:paraId="4278D40D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48741796">
      <w:pPr>
        <w:pStyle w:val="6"/>
        <w:rPr>
          <w:sz w:val="20"/>
        </w:rPr>
      </w:pPr>
    </w:p>
    <w:p w14:paraId="239A4A11">
      <w:pPr>
        <w:pStyle w:val="6"/>
        <w:rPr>
          <w:sz w:val="20"/>
        </w:rPr>
      </w:pPr>
    </w:p>
    <w:p w14:paraId="0AAB6C74">
      <w:pPr>
        <w:pStyle w:val="6"/>
        <w:rPr>
          <w:sz w:val="20"/>
        </w:rPr>
      </w:pPr>
    </w:p>
    <w:p w14:paraId="089036B1">
      <w:pPr>
        <w:pStyle w:val="6"/>
        <w:rPr>
          <w:sz w:val="20"/>
        </w:rPr>
      </w:pPr>
    </w:p>
    <w:p w14:paraId="7F727881">
      <w:pPr>
        <w:pStyle w:val="6"/>
        <w:rPr>
          <w:sz w:val="20"/>
        </w:rPr>
      </w:pPr>
    </w:p>
    <w:p w14:paraId="5C767895">
      <w:pPr>
        <w:pStyle w:val="6"/>
        <w:rPr>
          <w:sz w:val="20"/>
        </w:rPr>
      </w:pPr>
    </w:p>
    <w:p w14:paraId="23D3FCA5">
      <w:pPr>
        <w:pStyle w:val="6"/>
        <w:rPr>
          <w:sz w:val="20"/>
        </w:rPr>
      </w:pPr>
    </w:p>
    <w:p w14:paraId="6FBB0370">
      <w:pPr>
        <w:pStyle w:val="6"/>
        <w:spacing w:before="10"/>
        <w:rPr>
          <w:sz w:val="16"/>
        </w:rPr>
      </w:pPr>
    </w:p>
    <w:p w14:paraId="679FF58B">
      <w:pPr>
        <w:pStyle w:val="10"/>
        <w:numPr>
          <w:ilvl w:val="2"/>
          <w:numId w:val="10"/>
        </w:numPr>
        <w:tabs>
          <w:tab w:val="left" w:pos="2229"/>
        </w:tabs>
        <w:spacing w:before="90" w:after="0" w:line="240" w:lineRule="auto"/>
        <w:ind w:left="2228" w:right="0" w:hanging="363"/>
        <w:jc w:val="left"/>
        <w:rPr>
          <w:sz w:val="24"/>
        </w:rPr>
      </w:pP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sz w:val="24"/>
        </w:rPr>
        <w:t>Multikolinieritas</w:t>
      </w:r>
    </w:p>
    <w:p w14:paraId="6C0D918F">
      <w:pPr>
        <w:pStyle w:val="6"/>
      </w:pPr>
    </w:p>
    <w:p w14:paraId="4F9BF2D7">
      <w:pPr>
        <w:pStyle w:val="6"/>
        <w:spacing w:line="480" w:lineRule="auto"/>
        <w:ind w:left="2228" w:right="1302" w:firstLine="720"/>
        <w:jc w:val="both"/>
      </w:pPr>
      <w:r>
        <w:t>Uji</w:t>
      </w:r>
      <w:r>
        <w:rPr>
          <w:spacing w:val="1"/>
        </w:rPr>
        <w:t xml:space="preserve"> </w:t>
      </w:r>
      <w:r>
        <w:t>mutikolinieritas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independen dalam model regresi. Independensi variabel tidak boleh</w:t>
      </w:r>
      <w:r>
        <w:rPr>
          <w:spacing w:val="1"/>
        </w:rPr>
        <w:t xml:space="preserve"> </w:t>
      </w:r>
      <w:r>
        <w:t>dikorelasikan dalam model regresi. Dalam statistik, variabel ortogonal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berkorelasi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-57"/>
        </w:rPr>
        <w:t xml:space="preserve"> </w:t>
      </w:r>
      <w:r>
        <w:t>lainnya. Nilai Toierance dan Variance Inflation Factors (VIFs) juga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mengungkap</w:t>
      </w:r>
      <w:r>
        <w:rPr>
          <w:spacing w:val="2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multikolinearitas (Ghozali, 2018:107).</w:t>
      </w:r>
    </w:p>
    <w:p w14:paraId="5DC66F30">
      <w:pPr>
        <w:pStyle w:val="10"/>
        <w:numPr>
          <w:ilvl w:val="1"/>
          <w:numId w:val="10"/>
        </w:numPr>
        <w:tabs>
          <w:tab w:val="left" w:pos="1869"/>
        </w:tabs>
        <w:spacing w:before="162" w:after="0" w:line="240" w:lineRule="auto"/>
        <w:ind w:left="1868" w:right="0" w:hanging="363"/>
        <w:jc w:val="both"/>
        <w:rPr>
          <w:sz w:val="24"/>
        </w:rPr>
      </w:pPr>
      <w:r>
        <w:rPr>
          <w:sz w:val="24"/>
        </w:rPr>
        <w:t>Regresi</w:t>
      </w:r>
      <w:r>
        <w:rPr>
          <w:spacing w:val="-6"/>
          <w:sz w:val="24"/>
        </w:rPr>
        <w:t xml:space="preserve"> </w:t>
      </w:r>
      <w:r>
        <w:rPr>
          <w:sz w:val="24"/>
        </w:rPr>
        <w:t>Linier</w:t>
      </w:r>
      <w:r>
        <w:rPr>
          <w:spacing w:val="-7"/>
          <w:sz w:val="24"/>
        </w:rPr>
        <w:t xml:space="preserve"> </w:t>
      </w:r>
      <w:r>
        <w:rPr>
          <w:sz w:val="24"/>
        </w:rPr>
        <w:t>Berganda</w:t>
      </w:r>
    </w:p>
    <w:p w14:paraId="6382FE46">
      <w:pPr>
        <w:pStyle w:val="6"/>
      </w:pPr>
    </w:p>
    <w:p w14:paraId="207A405B">
      <w:pPr>
        <w:pStyle w:val="6"/>
        <w:spacing w:line="480" w:lineRule="auto"/>
        <w:ind w:left="1868" w:right="1297" w:firstLine="360"/>
        <w:jc w:val="both"/>
      </w:pP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regresi linier multivariat. Cara lain untuk mengklasifikasikan regresi linier</w:t>
      </w:r>
      <w:r>
        <w:rPr>
          <w:spacing w:val="-57"/>
        </w:rPr>
        <w:t xml:space="preserve"> </w:t>
      </w:r>
      <w:r>
        <w:t>adalah sebagai regresi linier sederhana atau linier berganda. Oleh karena</w:t>
      </w:r>
      <w:r>
        <w:rPr>
          <w:spacing w:val="1"/>
        </w:rPr>
        <w:t xml:space="preserve"> </w:t>
      </w:r>
      <w:r>
        <w:t>itu, teknik berbasis penelitian ini menggunakan regresi linier berganda</w:t>
      </w:r>
      <w:r>
        <w:rPr>
          <w:spacing w:val="1"/>
        </w:rPr>
        <w:t xml:space="preserve"> </w:t>
      </w:r>
      <w:r>
        <w:t>untuk menguji pengaruh beberapa variabel independen terhadap variabel</w:t>
      </w:r>
      <w:r>
        <w:rPr>
          <w:spacing w:val="1"/>
        </w:rPr>
        <w:t xml:space="preserve"> </w:t>
      </w:r>
      <w:r>
        <w:t>dependen</w:t>
      </w:r>
      <w:r>
        <w:rPr>
          <w:spacing w:val="-1"/>
        </w:rPr>
        <w:t xml:space="preserve"> </w:t>
      </w:r>
      <w:r>
        <w:t>(Ghozali, 2018:96). Berikut rumus</w:t>
      </w:r>
      <w:r>
        <w:rPr>
          <w:spacing w:val="-1"/>
        </w:rPr>
        <w:t xml:space="preserve"> </w:t>
      </w:r>
      <w:r>
        <w:t>analisisnya:</w:t>
      </w:r>
    </w:p>
    <w:p w14:paraId="488EF080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04153472">
      <w:pPr>
        <w:pStyle w:val="6"/>
        <w:rPr>
          <w:sz w:val="20"/>
        </w:rPr>
      </w:pPr>
    </w:p>
    <w:p w14:paraId="5ACC8CA7">
      <w:pPr>
        <w:pStyle w:val="6"/>
        <w:rPr>
          <w:sz w:val="20"/>
        </w:rPr>
      </w:pPr>
    </w:p>
    <w:p w14:paraId="692F8181">
      <w:pPr>
        <w:pStyle w:val="6"/>
        <w:rPr>
          <w:sz w:val="20"/>
        </w:rPr>
      </w:pPr>
    </w:p>
    <w:p w14:paraId="6D761FF8">
      <w:pPr>
        <w:pStyle w:val="6"/>
        <w:rPr>
          <w:sz w:val="20"/>
        </w:rPr>
      </w:pPr>
    </w:p>
    <w:p w14:paraId="2A53C30A">
      <w:pPr>
        <w:pStyle w:val="6"/>
        <w:spacing w:before="1"/>
        <w:rPr>
          <w:sz w:val="29"/>
        </w:rPr>
      </w:pPr>
    </w:p>
    <w:p w14:paraId="55275FCD">
      <w:pPr>
        <w:spacing w:before="89"/>
        <w:ind w:left="1868" w:right="0" w:firstLine="0"/>
        <w:jc w:val="left"/>
        <w:rPr>
          <w:sz w:val="24"/>
        </w:rPr>
      </w:pPr>
      <w:r>
        <w:rPr>
          <w:position w:val="2"/>
          <w:sz w:val="24"/>
        </w:rPr>
        <w:t>Y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a+b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1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z w:val="16"/>
        </w:rPr>
        <w:t>2</w:t>
      </w:r>
      <w:r>
        <w:rPr>
          <w:position w:val="2"/>
          <w:sz w:val="24"/>
        </w:rPr>
        <w:t>X</w:t>
      </w:r>
      <w:r>
        <w:rPr>
          <w:sz w:val="16"/>
        </w:rPr>
        <w:t>2</w:t>
      </w:r>
      <w:r>
        <w:rPr>
          <w:position w:val="2"/>
          <w:sz w:val="24"/>
        </w:rPr>
        <w:t>+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z w:val="16"/>
        </w:rPr>
        <w:t>3</w:t>
      </w:r>
      <w:r>
        <w:rPr>
          <w:position w:val="2"/>
          <w:sz w:val="24"/>
        </w:rPr>
        <w:t>X</w:t>
      </w:r>
      <w:r>
        <w:rPr>
          <w:sz w:val="16"/>
        </w:rPr>
        <w:t>3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z w:val="16"/>
        </w:rPr>
        <w:t>4</w:t>
      </w:r>
      <w:r>
        <w:rPr>
          <w:position w:val="2"/>
          <w:sz w:val="24"/>
        </w:rPr>
        <w:t>X</w:t>
      </w:r>
      <w:r>
        <w:rPr>
          <w:sz w:val="16"/>
        </w:rPr>
        <w:t>4</w:t>
      </w:r>
      <w:r>
        <w:rPr>
          <w:position w:val="2"/>
          <w:sz w:val="24"/>
        </w:rPr>
        <w:t>+e</w:t>
      </w:r>
    </w:p>
    <w:p w14:paraId="20060CBC">
      <w:pPr>
        <w:pStyle w:val="6"/>
        <w:spacing w:before="157"/>
        <w:ind w:left="1868"/>
      </w:pPr>
      <w:r>
        <w:t>Dimana</w:t>
      </w:r>
      <w:r>
        <w:rPr>
          <w:spacing w:val="-7"/>
        </w:rPr>
        <w:t xml:space="preserve"> </w:t>
      </w:r>
      <w:r>
        <w:t>:</w:t>
      </w:r>
    </w:p>
    <w:p w14:paraId="447E18E5">
      <w:pPr>
        <w:pStyle w:val="6"/>
        <w:spacing w:before="160" w:line="376" w:lineRule="auto"/>
        <w:ind w:left="1868" w:right="5331"/>
      </w:pP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=</w:t>
      </w:r>
      <w:r>
        <w:rPr>
          <w:spacing w:val="-9"/>
        </w:rPr>
        <w:t xml:space="preserve"> </w:t>
      </w:r>
      <w:r>
        <w:rPr>
          <w:spacing w:val="-1"/>
        </w:rPr>
        <w:t>Kualitas</w:t>
      </w:r>
      <w:r>
        <w:rPr>
          <w:spacing w:val="-5"/>
        </w:rPr>
        <w:t xml:space="preserve"> </w:t>
      </w:r>
      <w:r>
        <w:rPr>
          <w:spacing w:val="-1"/>
        </w:rPr>
        <w:t>Laporan</w:t>
      </w:r>
      <w:r>
        <w:rPr>
          <w:spacing w:val="-3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Konstanta</w:t>
      </w:r>
    </w:p>
    <w:p w14:paraId="32140D60">
      <w:pPr>
        <w:pStyle w:val="6"/>
        <w:spacing w:before="7" w:line="374" w:lineRule="auto"/>
        <w:ind w:left="1868" w:right="3252"/>
      </w:pPr>
      <w:r>
        <w:rPr>
          <w:position w:val="2"/>
        </w:rPr>
        <w:t>b</w:t>
      </w:r>
      <w:r>
        <w:rPr>
          <w:sz w:val="16"/>
        </w:rPr>
        <w:t>1</w:t>
      </w:r>
      <w:r>
        <w:rPr>
          <w:position w:val="2"/>
        </w:rPr>
        <w:t>-b</w:t>
      </w:r>
      <w:r>
        <w:rPr>
          <w:sz w:val="16"/>
        </w:rPr>
        <w:t>4</w:t>
      </w:r>
      <w:r>
        <w:rPr>
          <w:spacing w:val="-5"/>
          <w:sz w:val="16"/>
        </w:rPr>
        <w:t xml:space="preserve"> </w:t>
      </w:r>
      <w:r>
        <w:rPr>
          <w:position w:val="2"/>
        </w:rPr>
        <w:t>=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Koefesien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Regrensi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untuk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Variabel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Independen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spacing w:val="20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Kualitas SDM</w:t>
      </w:r>
    </w:p>
    <w:p w14:paraId="640968CD">
      <w:pPr>
        <w:pStyle w:val="6"/>
        <w:spacing w:before="5"/>
        <w:ind w:left="1868"/>
      </w:pPr>
      <w:r>
        <w:rPr>
          <w:position w:val="2"/>
        </w:rPr>
        <w:t>X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Sistem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Pengendalian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Internal</w:t>
      </w:r>
    </w:p>
    <w:p w14:paraId="280FF7BE">
      <w:pPr>
        <w:pStyle w:val="6"/>
        <w:spacing w:before="158"/>
        <w:ind w:left="1868"/>
      </w:pPr>
      <w:r>
        <w:rPr>
          <w:position w:val="2"/>
        </w:rPr>
        <w:t>X</w:t>
      </w:r>
      <w:r>
        <w:rPr>
          <w:sz w:val="16"/>
        </w:rPr>
        <w:t>3</w:t>
      </w:r>
      <w:r>
        <w:rPr>
          <w:spacing w:val="14"/>
          <w:sz w:val="16"/>
        </w:rPr>
        <w:t xml:space="preserve"> </w:t>
      </w:r>
      <w:r>
        <w:rPr>
          <w:position w:val="2"/>
        </w:rPr>
        <w:t>=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Pemanfaatan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Teknologi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Informasi</w:t>
      </w:r>
    </w:p>
    <w:p w14:paraId="08C35865">
      <w:pPr>
        <w:pStyle w:val="6"/>
        <w:spacing w:before="156" w:line="376" w:lineRule="auto"/>
        <w:ind w:left="1868" w:right="3051"/>
      </w:pPr>
      <w:r>
        <w:rPr>
          <w:position w:val="2"/>
        </w:rPr>
        <w:t>X</w:t>
      </w:r>
      <w:r>
        <w:rPr>
          <w:sz w:val="16"/>
        </w:rPr>
        <w:t xml:space="preserve">4 </w:t>
      </w:r>
      <w:r>
        <w:rPr>
          <w:position w:val="2"/>
        </w:rPr>
        <w:t>= Kesuksesan Penerapan Sistem Informasi Keuangan</w:t>
      </w:r>
      <w:r>
        <w:rPr>
          <w:spacing w:val="-57"/>
          <w:position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Eror</w:t>
      </w:r>
    </w:p>
    <w:p w14:paraId="1F5C848D">
      <w:pPr>
        <w:pStyle w:val="10"/>
        <w:numPr>
          <w:ilvl w:val="1"/>
          <w:numId w:val="10"/>
        </w:numPr>
        <w:tabs>
          <w:tab w:val="left" w:pos="1869"/>
        </w:tabs>
        <w:spacing w:before="91" w:after="0" w:line="240" w:lineRule="auto"/>
        <w:ind w:left="1868" w:right="0" w:hanging="363"/>
        <w:jc w:val="left"/>
        <w:rPr>
          <w:sz w:val="24"/>
        </w:rPr>
      </w:pP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sz w:val="24"/>
        </w:rPr>
        <w:t>Hipotesis</w:t>
      </w:r>
    </w:p>
    <w:p w14:paraId="15FDA0A1">
      <w:pPr>
        <w:pStyle w:val="6"/>
        <w:spacing w:before="3"/>
      </w:pPr>
    </w:p>
    <w:p w14:paraId="0BC87180">
      <w:pPr>
        <w:pStyle w:val="10"/>
        <w:numPr>
          <w:ilvl w:val="2"/>
          <w:numId w:val="10"/>
        </w:numPr>
        <w:tabs>
          <w:tab w:val="left" w:pos="2229"/>
        </w:tabs>
        <w:spacing w:before="0" w:after="0" w:line="240" w:lineRule="auto"/>
        <w:ind w:left="2228" w:right="0" w:hanging="363"/>
        <w:jc w:val="left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Kelayakan</w:t>
      </w:r>
      <w:r>
        <w:rPr>
          <w:spacing w:val="-4"/>
          <w:sz w:val="24"/>
        </w:rPr>
        <w:t xml:space="preserve"> </w:t>
      </w: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(F)</w:t>
      </w:r>
    </w:p>
    <w:p w14:paraId="3CA37F23">
      <w:pPr>
        <w:pStyle w:val="6"/>
      </w:pPr>
    </w:p>
    <w:p w14:paraId="3F15A68F">
      <w:pPr>
        <w:pStyle w:val="6"/>
        <w:spacing w:line="480" w:lineRule="auto"/>
        <w:ind w:left="2228" w:right="1301" w:firstLine="720"/>
        <w:jc w:val="both"/>
      </w:pPr>
      <w:r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menguji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penelitian, diperoleh nilai yang lebih kecil dari 0,05. Artinya model</w:t>
      </w:r>
      <w:r>
        <w:rPr>
          <w:spacing w:val="1"/>
        </w:rPr>
        <w:t xml:space="preserve"> </w:t>
      </w:r>
      <w:r>
        <w:t>regresi dapat digunakan untuk menjelaskan hubungan antara 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dilakukan atau gagal menjelaskan hubungan variabel terikat 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bebas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ambang</w:t>
      </w:r>
      <w:r>
        <w:rPr>
          <w:spacing w:val="1"/>
        </w:rPr>
        <w:t xml:space="preserve"> </w:t>
      </w:r>
      <w:r>
        <w:t>signifikansi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(Ghozali,</w:t>
      </w:r>
      <w:r>
        <w:rPr>
          <w:spacing w:val="-1"/>
        </w:rPr>
        <w:t xml:space="preserve"> </w:t>
      </w:r>
      <w:r>
        <w:t>2018:98)</w:t>
      </w:r>
    </w:p>
    <w:p w14:paraId="4E67A9FF">
      <w:pPr>
        <w:spacing w:after="0" w:line="480" w:lineRule="auto"/>
        <w:jc w:val="both"/>
        <w:sectPr>
          <w:pgSz w:w="12240" w:h="15840"/>
          <w:pgMar w:top="1400" w:right="400" w:bottom="280" w:left="1480" w:header="715" w:footer="0" w:gutter="0"/>
          <w:cols w:space="720" w:num="1"/>
        </w:sectPr>
      </w:pPr>
    </w:p>
    <w:p w14:paraId="60528FE5">
      <w:pPr>
        <w:pStyle w:val="6"/>
        <w:spacing w:before="80"/>
        <w:ind w:left="2949"/>
      </w:pPr>
      <w:r>
        <w:t>.</w:t>
      </w:r>
    </w:p>
    <w:p w14:paraId="092917B3">
      <w:pPr>
        <w:pStyle w:val="6"/>
        <w:spacing w:before="11"/>
        <w:rPr>
          <w:sz w:val="37"/>
        </w:rPr>
      </w:pPr>
    </w:p>
    <w:p w14:paraId="57DE0788">
      <w:pPr>
        <w:pStyle w:val="10"/>
        <w:numPr>
          <w:ilvl w:val="2"/>
          <w:numId w:val="10"/>
        </w:numPr>
        <w:tabs>
          <w:tab w:val="left" w:pos="2229"/>
        </w:tabs>
        <w:spacing w:before="0" w:after="0" w:line="240" w:lineRule="auto"/>
        <w:ind w:left="2228" w:right="0" w:hanging="363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Stastistik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sz w:val="24"/>
        </w:rPr>
        <w:t>T)</w:t>
      </w:r>
    </w:p>
    <w:p w14:paraId="23C7F614">
      <w:pPr>
        <w:pStyle w:val="6"/>
      </w:pPr>
    </w:p>
    <w:p w14:paraId="06490AC1">
      <w:pPr>
        <w:pStyle w:val="6"/>
        <w:spacing w:line="480" w:lineRule="auto"/>
        <w:ind w:left="2228" w:right="1293" w:firstLine="720"/>
        <w:jc w:val="both"/>
      </w:pPr>
      <w:r>
        <w:t>Uji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 dependen. Dengan melihat sig, Tabel model regresi, dapat</w:t>
      </w:r>
      <w:r>
        <w:rPr>
          <w:spacing w:val="1"/>
        </w:rPr>
        <w:t xml:space="preserve"> </w:t>
      </w:r>
      <w:r>
        <w:t>diketahui apakah model regresi pada uji t memiliki pengaruh antara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-57"/>
        </w:rPr>
        <w:t xml:space="preserve"> </w:t>
      </w:r>
      <w:r>
        <w:t>mempengaruhi</w:t>
      </w:r>
      <w:r>
        <w:rPr>
          <w:spacing w:val="-3"/>
        </w:rPr>
        <w:t xml:space="preserve"> </w:t>
      </w:r>
      <w:r>
        <w:t>variabel</w:t>
      </w:r>
      <w:r>
        <w:rPr>
          <w:spacing w:val="-1"/>
        </w:rPr>
        <w:t xml:space="preserve"> </w:t>
      </w:r>
      <w:r>
        <w:t>dependen jika</w:t>
      </w:r>
      <w:r>
        <w:rPr>
          <w:spacing w:val="-5"/>
        </w:rPr>
        <w:t xml:space="preserve"> </w:t>
      </w:r>
      <w:r>
        <w:t>sig</w:t>
      </w:r>
      <w:r>
        <w:rPr>
          <w:spacing w:val="-3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0,05.</w:t>
      </w:r>
      <w:r>
        <w:rPr>
          <w:spacing w:val="-1"/>
        </w:rPr>
        <w:t xml:space="preserve"> </w:t>
      </w:r>
      <w:r>
        <w:t>(Ghozali,</w:t>
      </w:r>
      <w:r>
        <w:rPr>
          <w:spacing w:val="-3"/>
        </w:rPr>
        <w:t xml:space="preserve"> </w:t>
      </w:r>
      <w:r>
        <w:t>2018:98).</w:t>
      </w:r>
    </w:p>
    <w:p w14:paraId="14BE9B70">
      <w:pPr>
        <w:pStyle w:val="10"/>
        <w:numPr>
          <w:ilvl w:val="2"/>
          <w:numId w:val="10"/>
        </w:numPr>
        <w:tabs>
          <w:tab w:val="left" w:pos="2229"/>
        </w:tabs>
        <w:spacing w:before="162" w:after="0" w:line="240" w:lineRule="auto"/>
        <w:ind w:left="2228" w:right="0" w:hanging="363"/>
        <w:jc w:val="both"/>
        <w:rPr>
          <w:sz w:val="24"/>
        </w:rPr>
      </w:pPr>
      <w:r>
        <w:rPr>
          <w:sz w:val="24"/>
        </w:rPr>
        <w:t>Koefisien</w:t>
      </w:r>
      <w:r>
        <w:rPr>
          <w:spacing w:val="-2"/>
          <w:sz w:val="24"/>
        </w:rPr>
        <w:t xml:space="preserve"> </w:t>
      </w:r>
      <w:r>
        <w:rPr>
          <w:sz w:val="24"/>
        </w:rPr>
        <w:t>Determinasi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</w:t>
      </w:r>
    </w:p>
    <w:p w14:paraId="50F64D59">
      <w:pPr>
        <w:pStyle w:val="6"/>
        <w:spacing w:before="11"/>
        <w:rPr>
          <w:sz w:val="23"/>
        </w:rPr>
      </w:pPr>
    </w:p>
    <w:p w14:paraId="67375167">
      <w:pPr>
        <w:pStyle w:val="6"/>
        <w:spacing w:line="480" w:lineRule="auto"/>
        <w:ind w:left="2228" w:right="1297" w:firstLine="720"/>
        <w:jc w:val="both"/>
      </w:pPr>
      <w:r>
        <w:t>Ukuran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besarnya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dependen. Nilai R2 ditunjukkan oleh nilai R dalam kuadrat. Dan jika</w:t>
      </w:r>
      <w:r>
        <w:rPr>
          <w:spacing w:val="1"/>
        </w:rPr>
        <w:t xml:space="preserve"> </w:t>
      </w:r>
      <w:r>
        <w:t>koefisien determinasinya nol, maka menunjukkan bahwa kemampuan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terbatas.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determinasi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nol,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diperlakukan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menjelaskan</w:t>
      </w:r>
      <w:r>
        <w:rPr>
          <w:spacing w:val="-3"/>
        </w:rPr>
        <w:t xml:space="preserve"> </w:t>
      </w:r>
      <w:r>
        <w:t>variasi</w:t>
      </w:r>
      <w:r>
        <w:rPr>
          <w:spacing w:val="-2"/>
        </w:rPr>
        <w:t xml:space="preserve"> </w:t>
      </w:r>
      <w:r>
        <w:t>variabel</w:t>
      </w:r>
      <w:r>
        <w:rPr>
          <w:spacing w:val="-3"/>
        </w:rPr>
        <w:t xml:space="preserve"> </w:t>
      </w:r>
      <w:r>
        <w:t>dependen</w:t>
      </w:r>
      <w:r>
        <w:rPr>
          <w:spacing w:val="-2"/>
        </w:rPr>
        <w:t xml:space="preserve"> </w:t>
      </w:r>
      <w:r>
        <w:t>ditunjukkan</w:t>
      </w:r>
      <w:r>
        <w:rPr>
          <w:spacing w:val="-58"/>
        </w:rPr>
        <w:t xml:space="preserve"> </w:t>
      </w:r>
      <w:r>
        <w:t>(Ghozali,</w:t>
      </w:r>
      <w:r>
        <w:rPr>
          <w:spacing w:val="-1"/>
        </w:rPr>
        <w:t xml:space="preserve"> </w:t>
      </w:r>
      <w:r>
        <w:t>2018:97).</w:t>
      </w:r>
    </w:p>
    <w:p w14:paraId="1611AD48">
      <w:pPr>
        <w:pStyle w:val="10"/>
        <w:numPr>
          <w:numId w:val="0"/>
        </w:numPr>
        <w:tabs>
          <w:tab w:val="left" w:pos="1230"/>
        </w:tabs>
        <w:spacing w:before="112" w:after="0" w:line="240" w:lineRule="auto"/>
        <w:ind w:right="0" w:rightChars="0"/>
        <w:jc w:val="left"/>
        <w:rPr>
          <w:rFonts w:ascii="Arial MT"/>
          <w:sz w:val="18"/>
        </w:rPr>
      </w:pPr>
      <w:bookmarkStart w:id="22" w:name="_GoBack"/>
      <w:bookmarkEnd w:id="22"/>
    </w:p>
    <w:sectPr>
      <w:headerReference r:id="rId25" w:type="default"/>
      <w:pgSz w:w="11920" w:h="16850"/>
      <w:pgMar w:top="980" w:right="0" w:bottom="280" w:left="1300" w:header="71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eelawadee UI Semilight">
    <w:panose1 w:val="020B0402040204020203"/>
    <w:charset w:val="01"/>
    <w:family w:val="swiss"/>
    <w:pitch w:val="default"/>
    <w:sig w:usb0="83000003" w:usb1="00000000" w:usb2="00010000" w:usb3="00000001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2EA03"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3154045</wp:posOffset>
          </wp:positionH>
          <wp:positionV relativeFrom="page">
            <wp:posOffset>1489075</wp:posOffset>
          </wp:positionV>
          <wp:extent cx="1613535" cy="15227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534" cy="1522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807DD">
    <w:pPr>
      <w:pStyle w:val="6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57905">
    <w:pPr>
      <w:pStyle w:val="6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BEB8">
    <w:pPr>
      <w:pStyle w:val="6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06F2E"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64pt;margin-top:128.95pt;height:15.3pt;width:95.7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6F99C9F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E02C2"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57pt;margin-top:128.95pt;height:15.3pt;width:109.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D56B48"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7B3E6">
    <w:pPr>
      <w:pStyle w:val="6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F64F1">
    <w:pPr>
      <w:pStyle w:val="6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501.45pt;margin-top:34.7pt;height:15.3pt;width:12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35500C9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1E4F0">
    <w:pPr>
      <w:pStyle w:val="6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8C9BE"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95.45pt;margin-top:34.7pt;height:15.3pt;width:18.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26C5CD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DB22A">
    <w:pPr>
      <w:pStyle w:val="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00994">
    <w:pPr>
      <w:pStyle w:val="6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E198B"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512.1pt;margin-top:34.7pt;height:15.3pt;width:1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4832261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8E860">
    <w:pPr>
      <w:pStyle w:val="6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489.45pt;margin-top:34.7pt;height:15.3pt;width:24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6314DA6"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4B524">
    <w:pPr>
      <w:pStyle w:val="6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C3001">
    <w:pPr>
      <w:pStyle w:val="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FC1E6">
    <w:pPr>
      <w:pStyle w:val="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2E368">
    <w:pPr>
      <w:pStyle w:val="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FA0FE">
    <w:pPr>
      <w:pStyle w:val="6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E4FA4">
    <w:pPr>
      <w:pStyle w:val="6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3D495">
    <w:pPr>
      <w:pStyle w:val="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285D8"/>
    <w:multiLevelType w:val="multilevel"/>
    <w:tmpl w:val="869285D8"/>
    <w:lvl w:ilvl="0" w:tentative="0">
      <w:start w:val="1"/>
      <w:numFmt w:val="upperLetter"/>
      <w:lvlText w:val="%1."/>
      <w:lvlJc w:val="left"/>
      <w:pPr>
        <w:ind w:left="2468" w:hanging="360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29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1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65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49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72" w:hanging="360"/>
      </w:pPr>
      <w:rPr>
        <w:rFonts w:hint="default"/>
        <w:lang w:val="id" w:eastAsia="en-US" w:bidi="ar-SA"/>
      </w:rPr>
    </w:lvl>
  </w:abstractNum>
  <w:abstractNum w:abstractNumId="1">
    <w:nsid w:val="9260482D"/>
    <w:multiLevelType w:val="multilevel"/>
    <w:tmpl w:val="9260482D"/>
    <w:lvl w:ilvl="0" w:tentative="0">
      <w:start w:val="1"/>
      <w:numFmt w:val="decimal"/>
      <w:lvlText w:val="%1."/>
      <w:lvlJc w:val="left"/>
      <w:pPr>
        <w:ind w:left="3453" w:hanging="377"/>
        <w:jc w:val="right"/>
      </w:pPr>
      <w:rPr>
        <w:rFonts w:hint="default"/>
        <w:w w:val="100"/>
        <w:lang w:val="id" w:eastAsia="en-US" w:bidi="ar-SA"/>
      </w:rPr>
    </w:lvl>
    <w:lvl w:ilvl="1" w:tentative="0">
      <w:start w:val="1"/>
      <w:numFmt w:val="lowerLetter"/>
      <w:lvlText w:val="%2."/>
      <w:lvlJc w:val="left"/>
      <w:pPr>
        <w:ind w:left="231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 w:tentative="0">
      <w:start w:val="1"/>
      <w:numFmt w:val="decimal"/>
      <w:lvlText w:val="%3)"/>
      <w:lvlJc w:val="left"/>
      <w:pPr>
        <w:ind w:left="288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460" w:hanging="36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515" w:hanging="36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71" w:hanging="36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627" w:hanging="36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683" w:hanging="36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361"/>
      </w:pPr>
      <w:rPr>
        <w:rFonts w:hint="default"/>
        <w:lang w:val="id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upperLetter"/>
      <w:lvlText w:val="%1."/>
      <w:lvlJc w:val="left"/>
      <w:pPr>
        <w:ind w:left="2468" w:hanging="360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29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1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65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49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72" w:hanging="360"/>
      </w:pPr>
      <w:rPr>
        <w:rFonts w:hint="default"/>
        <w:lang w:val="id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031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1"/>
      <w:numFmt w:val="upperLetter"/>
      <w:lvlText w:val="%2."/>
      <w:lvlJc w:val="left"/>
      <w:pPr>
        <w:ind w:left="2461" w:hanging="35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92" w:hanging="35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324" w:hanging="35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257" w:hanging="35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89" w:hanging="35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121" w:hanging="35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054" w:hanging="35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986" w:hanging="356"/>
      </w:pPr>
      <w:rPr>
        <w:rFonts w:hint="default"/>
        <w:lang w:val="id" w:eastAsia="en-US" w:bidi="ar-SA"/>
      </w:rPr>
    </w:lvl>
  </w:abstractNum>
  <w:abstractNum w:abstractNumId="4">
    <w:nsid w:val="DAB97362"/>
    <w:multiLevelType w:val="multilevel"/>
    <w:tmpl w:val="DAB97362"/>
    <w:lvl w:ilvl="0" w:tentative="0">
      <w:start w:val="1"/>
      <w:numFmt w:val="upperLetter"/>
      <w:lvlText w:val="%1."/>
      <w:lvlJc w:val="left"/>
      <w:pPr>
        <w:ind w:left="246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28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3323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261" w:hanging="363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202" w:hanging="363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144" w:hanging="363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363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027" w:hanging="363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8968" w:hanging="363"/>
      </w:pPr>
      <w:rPr>
        <w:rFonts w:hint="default"/>
        <w:lang w:val="id" w:eastAsia="en-US" w:bidi="ar-SA"/>
      </w:rPr>
    </w:lvl>
  </w:abstractNum>
  <w:abstractNum w:abstractNumId="5">
    <w:nsid w:val="DE621F5F"/>
    <w:multiLevelType w:val="multilevel"/>
    <w:tmpl w:val="DE621F5F"/>
    <w:lvl w:ilvl="0" w:tentative="0">
      <w:start w:val="1"/>
      <w:numFmt w:val="upperLetter"/>
      <w:lvlText w:val="%1."/>
      <w:lvlJc w:val="left"/>
      <w:pPr>
        <w:ind w:left="2314" w:hanging="42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2456" w:hanging="425"/>
        <w:jc w:val="left"/>
      </w:pPr>
      <w:rPr>
        <w:rFonts w:hint="default"/>
        <w:b/>
        <w:bCs/>
        <w:w w:val="100"/>
        <w:lang w:val="id" w:eastAsia="en-US" w:bidi="ar-SA"/>
      </w:rPr>
    </w:lvl>
    <w:lvl w:ilvl="2" w:tentative="0">
      <w:start w:val="1"/>
      <w:numFmt w:val="lowerLetter"/>
      <w:lvlText w:val="%3."/>
      <w:lvlJc w:val="left"/>
      <w:pPr>
        <w:ind w:left="2881" w:hanging="42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3256" w:hanging="4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4" w:tentative="0">
      <w:start w:val="1"/>
      <w:numFmt w:val="lowerLetter"/>
      <w:lvlText w:val="%5)"/>
      <w:lvlJc w:val="left"/>
      <w:pPr>
        <w:ind w:left="3601" w:hanging="4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260" w:hanging="425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3320" w:hanging="425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3600" w:hanging="425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3620" w:hanging="425"/>
      </w:pPr>
      <w:rPr>
        <w:rFonts w:hint="default"/>
        <w:lang w:val="id" w:eastAsia="en-US" w:bidi="ar-SA"/>
      </w:rPr>
    </w:lvl>
  </w:abstractNum>
  <w:abstractNum w:abstractNumId="6">
    <w:nsid w:val="EF67F873"/>
    <w:multiLevelType w:val="multilevel"/>
    <w:tmpl w:val="EF67F873"/>
    <w:lvl w:ilvl="0" w:tentative="0">
      <w:start w:val="1"/>
      <w:numFmt w:val="upperLetter"/>
      <w:lvlText w:val="%1."/>
      <w:lvlJc w:val="left"/>
      <w:pPr>
        <w:ind w:left="2468" w:hanging="360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29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1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65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49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72" w:hanging="360"/>
      </w:pPr>
      <w:rPr>
        <w:rFonts w:hint="default"/>
        <w:lang w:val="id" w:eastAsia="en-US" w:bidi="ar-SA"/>
      </w:rPr>
    </w:lvl>
  </w:abstractNum>
  <w:abstractNum w:abstractNumId="7">
    <w:nsid w:val="F2E24506"/>
    <w:multiLevelType w:val="multilevel"/>
    <w:tmpl w:val="F2E24506"/>
    <w:lvl w:ilvl="0" w:tentative="0">
      <w:start w:val="1"/>
      <w:numFmt w:val="upperLetter"/>
      <w:lvlText w:val="%1."/>
      <w:lvlJc w:val="left"/>
      <w:pPr>
        <w:ind w:left="1921" w:hanging="42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2206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 w:tentative="0">
      <w:start w:val="1"/>
      <w:numFmt w:val="lowerLetter"/>
      <w:lvlText w:val="%3)"/>
      <w:lvlJc w:val="left"/>
      <w:pPr>
        <w:ind w:left="2490" w:hanging="28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3" w:tentative="0">
      <w:start w:val="1"/>
      <w:numFmt w:val="decimal"/>
      <w:lvlText w:val="%4)"/>
      <w:lvlJc w:val="left"/>
      <w:pPr>
        <w:ind w:left="2915" w:hanging="36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4"/>
        <w:szCs w:val="24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2240" w:hanging="363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2340" w:hanging="363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2500" w:hanging="363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2920" w:hanging="363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5400" w:hanging="363"/>
      </w:pPr>
      <w:rPr>
        <w:rFonts w:hint="default"/>
        <w:lang w:val="id" w:eastAsia="en-US" w:bidi="ar-SA"/>
      </w:r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1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975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850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725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60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47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350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225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00" w:hanging="360"/>
      </w:pPr>
      <w:rPr>
        <w:rFonts w:hint="default"/>
        <w:lang w:val="id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upperLetter"/>
      <w:lvlText w:val="%1."/>
      <w:lvlJc w:val="left"/>
      <w:pPr>
        <w:ind w:left="2468" w:hanging="360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329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413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977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581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6655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749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9172" w:hanging="360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083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9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paragraph" w:styleId="3">
    <w:name w:val="heading 2"/>
    <w:basedOn w:val="1"/>
    <w:qFormat/>
    <w:uiPriority w:val="1"/>
    <w:pPr>
      <w:spacing w:before="90"/>
      <w:ind w:left="2298" w:hanging="42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7">
    <w:name w:val="toc 1"/>
    <w:basedOn w:val="1"/>
    <w:qFormat/>
    <w:uiPriority w:val="1"/>
    <w:pPr>
      <w:spacing w:before="202"/>
      <w:ind w:left="1748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paragraph" w:styleId="8">
    <w:name w:val="toc 2"/>
    <w:basedOn w:val="1"/>
    <w:qFormat/>
    <w:uiPriority w:val="1"/>
    <w:pPr>
      <w:spacing w:before="41"/>
      <w:ind w:left="2468" w:hanging="36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921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type="paragraph" w:customStyle="1" w:styleId="11">
    <w:name w:val="Table Paragraph"/>
    <w:basedOn w:val="1"/>
    <w:qFormat/>
    <w:uiPriority w:val="1"/>
    <w:pPr>
      <w:spacing w:before="15"/>
      <w:jc w:val="center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6.png"/><Relationship Id="rId31" Type="http://schemas.openxmlformats.org/officeDocument/2006/relationships/image" Target="media/image5.jpeg"/><Relationship Id="rId30" Type="http://schemas.openxmlformats.org/officeDocument/2006/relationships/image" Target="media/image4.jpeg"/><Relationship Id="rId3" Type="http://schemas.openxmlformats.org/officeDocument/2006/relationships/footnotes" Target="footnotes.xml"/><Relationship Id="rId29" Type="http://schemas.openxmlformats.org/officeDocument/2006/relationships/image" Target="media/image3.jpeg"/><Relationship Id="rId28" Type="http://schemas.openxmlformats.org/officeDocument/2006/relationships/image" Target="media/image1.png"/><Relationship Id="rId27" Type="http://schemas.openxmlformats.org/officeDocument/2006/relationships/image" Target="media/image2.jpeg"/><Relationship Id="rId26" Type="http://schemas.openxmlformats.org/officeDocument/2006/relationships/theme" Target="theme/theme1.xml"/><Relationship Id="rId25" Type="http://schemas.openxmlformats.org/officeDocument/2006/relationships/header" Target="header21.xml"/><Relationship Id="rId24" Type="http://schemas.openxmlformats.org/officeDocument/2006/relationships/header" Target="header20.xml"/><Relationship Id="rId23" Type="http://schemas.openxmlformats.org/officeDocument/2006/relationships/header" Target="header19.xml"/><Relationship Id="rId22" Type="http://schemas.openxmlformats.org/officeDocument/2006/relationships/header" Target="header18.xml"/><Relationship Id="rId21" Type="http://schemas.openxmlformats.org/officeDocument/2006/relationships/header" Target="header17.xml"/><Relationship Id="rId20" Type="http://schemas.openxmlformats.org/officeDocument/2006/relationships/header" Target="header16.xml"/><Relationship Id="rId2" Type="http://schemas.openxmlformats.org/officeDocument/2006/relationships/settings" Target="settings.xml"/><Relationship Id="rId19" Type="http://schemas.openxmlformats.org/officeDocument/2006/relationships/header" Target="header15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67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TotalTime>2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2024-08-20T03:29:00Z</dcterms:created>
  <dc:creator>Sri Nastiti</dc:creator>
  <cp:lastModifiedBy>sri nastiti</cp:lastModifiedBy>
  <dcterms:modified xsi:type="dcterms:W3CDTF">2024-08-20T03:59:24Z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KSOProductBuildVer">
    <vt:lpwstr>1033-12.2.0.17545</vt:lpwstr>
  </property>
  <property fmtid="{D5CDD505-2E9C-101B-9397-08002B2CF9AE}" pid="6" name="ICV">
    <vt:lpwstr>6B81906CC0AA4FDF8DAD67DC06093B1E_13</vt:lpwstr>
  </property>
</Properties>
</file>